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89884" w14:textId="0EEAB56B" w:rsidR="002A7297" w:rsidRDefault="002A7297" w:rsidP="00DA0661">
      <w:pPr>
        <w:pStyle w:val="Rubrik"/>
      </w:pPr>
      <w:bookmarkStart w:id="0" w:name="Start"/>
      <w:bookmarkEnd w:id="0"/>
      <w:r>
        <w:t xml:space="preserve">Svar på fråga </w:t>
      </w:r>
      <w:r w:rsidR="00F36EF6" w:rsidRPr="00F36EF6">
        <w:t>2020/21:</w:t>
      </w:r>
      <w:r w:rsidR="00577FA5">
        <w:t>2116</w:t>
      </w:r>
      <w:r w:rsidR="00F36EF6" w:rsidRPr="00F36EF6">
        <w:t xml:space="preserve"> </w:t>
      </w:r>
      <w:r w:rsidR="00577FA5">
        <w:t xml:space="preserve">av Pål Jonson </w:t>
      </w:r>
      <w:r w:rsidR="00D8728D">
        <w:t>(M) B</w:t>
      </w:r>
      <w:r w:rsidR="00577FA5">
        <w:t xml:space="preserve">edömningen att ett väpnat angrepp mot Sverige inte kan uteslutas </w:t>
      </w:r>
    </w:p>
    <w:p w14:paraId="51A1FDF4" w14:textId="4027FED8" w:rsidR="00BC53E2" w:rsidRDefault="00BC53E2" w:rsidP="006547CA">
      <w:pPr>
        <w:pStyle w:val="Brdtext"/>
      </w:pPr>
      <w:r>
        <w:t>Pål Jonson</w:t>
      </w:r>
      <w:r w:rsidR="002A7297">
        <w:t xml:space="preserve"> har frågat mig</w:t>
      </w:r>
      <w:r w:rsidR="001266C9">
        <w:t xml:space="preserve"> </w:t>
      </w:r>
      <w:r w:rsidR="006547CA">
        <w:t xml:space="preserve">om </w:t>
      </w:r>
      <w:r>
        <w:t>jag delar Försvarsberedningens bedömning att ett väpnat angrepp mot Sverige inte kan uteslutas. Vidare har Jonson frågat om jag avser säkerställa att formuleringen finns med i viktigare dokument, som utrikesdeklarationen, framgent.</w:t>
      </w:r>
    </w:p>
    <w:p w14:paraId="26598A47" w14:textId="793C85DC" w:rsidR="00BC53E2" w:rsidRDefault="00BC53E2" w:rsidP="006547CA">
      <w:pPr>
        <w:pStyle w:val="Brdtext"/>
      </w:pPr>
      <w:r>
        <w:t xml:space="preserve">På den första frågan är svaret ja. </w:t>
      </w:r>
      <w:r w:rsidR="00EB18D5">
        <w:t xml:space="preserve">Det framgår av regeringens proposition Totalförsvaret </w:t>
      </w:r>
      <w:proofErr w:type="gramStart"/>
      <w:r w:rsidR="00EB18D5">
        <w:t>2021-25</w:t>
      </w:r>
      <w:proofErr w:type="gramEnd"/>
      <w:r w:rsidR="00EB18D5">
        <w:t xml:space="preserve">. Jag har upprepat den bedömningen i mitt </w:t>
      </w:r>
      <w:r w:rsidR="00373A14">
        <w:t xml:space="preserve">anförande </w:t>
      </w:r>
      <w:r w:rsidR="00EB18D5">
        <w:t>vid Folk och Försvar</w:t>
      </w:r>
      <w:r w:rsidR="00373A14">
        <w:t>s rikskonferens</w:t>
      </w:r>
      <w:r w:rsidR="00EB18D5">
        <w:t xml:space="preserve"> i januari 2021. </w:t>
      </w:r>
    </w:p>
    <w:p w14:paraId="0E0E5BE4" w14:textId="37CB3AF1" w:rsidR="00EB18D5" w:rsidRDefault="00EB18D5" w:rsidP="006547CA">
      <w:pPr>
        <w:pStyle w:val="Brdtext"/>
      </w:pPr>
      <w:r>
        <w:t xml:space="preserve">Utrikesdeklarationen </w:t>
      </w:r>
      <w:r w:rsidR="00FC1574">
        <w:t xml:space="preserve">ger uttryck för regeringens utrikespolitiska mål och prioriteringar där även säkerhetspolitiken är en del. </w:t>
      </w:r>
      <w:r w:rsidR="004C39B2" w:rsidRPr="004C39B2">
        <w:t xml:space="preserve">Någon detaljerad redogörelse för det säkerhetspolitiska läget </w:t>
      </w:r>
      <w:r w:rsidR="008C1A3D">
        <w:t xml:space="preserve">i sin helhet </w:t>
      </w:r>
      <w:r w:rsidR="004C39B2" w:rsidRPr="004C39B2">
        <w:t>görs</w:t>
      </w:r>
      <w:r w:rsidR="00716E8F">
        <w:t xml:space="preserve"> </w:t>
      </w:r>
      <w:r w:rsidR="004C39B2" w:rsidRPr="004C39B2">
        <w:t>vanligen inte i utrikesdeklarationen</w:t>
      </w:r>
      <w:r w:rsidR="003D6C37">
        <w:t>.</w:t>
      </w:r>
    </w:p>
    <w:p w14:paraId="15F2920A" w14:textId="70BEC041" w:rsidR="002A7297" w:rsidRDefault="002A7297" w:rsidP="006A12F1">
      <w:pPr>
        <w:pStyle w:val="Brdtext"/>
      </w:pPr>
      <w:r>
        <w:t>Stockholm den</w:t>
      </w:r>
      <w:r w:rsidR="008506ED">
        <w:t xml:space="preserve"> 17 mars</w:t>
      </w:r>
      <w:r>
        <w:t xml:space="preserve"> </w:t>
      </w:r>
      <w:sdt>
        <w:sdtPr>
          <w:id w:val="-1225218591"/>
          <w:placeholder>
            <w:docPart w:val="E10636FE37DE43F18A09A9F80EF5DD6A"/>
          </w:placeholder>
          <w:dataBinding w:prefixMappings="xmlns:ns0='http://lp/documentinfo/RK' " w:xpath="/ns0:DocumentInfo[1]/ns0:BaseInfo[1]/ns0:HeaderDate[1]" w:storeItemID="{48B8E373-E1CB-4399-A053-668761170887}"/>
          <w:date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 xml:space="preserve"> 2021</w:t>
          </w:r>
        </w:sdtContent>
      </w:sdt>
    </w:p>
    <w:p w14:paraId="15D935EB" w14:textId="77777777" w:rsidR="002A7297" w:rsidRDefault="002A7297" w:rsidP="004E7A8F">
      <w:pPr>
        <w:pStyle w:val="Brdtextutanavstnd"/>
      </w:pPr>
    </w:p>
    <w:p w14:paraId="48F63942" w14:textId="77777777" w:rsidR="002A7297" w:rsidRDefault="002A7297" w:rsidP="004E7A8F">
      <w:pPr>
        <w:pStyle w:val="Brdtextutanavstnd"/>
      </w:pPr>
    </w:p>
    <w:p w14:paraId="6C9F39AE" w14:textId="7348894F" w:rsidR="002A7297" w:rsidRDefault="002A7297" w:rsidP="00422A41">
      <w:pPr>
        <w:pStyle w:val="Brdtext"/>
      </w:pPr>
      <w:r>
        <w:t>Ann Linde</w:t>
      </w:r>
    </w:p>
    <w:sectPr w:rsidR="002A729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0FBB6" w14:textId="77777777" w:rsidR="00072A09" w:rsidRDefault="00072A09" w:rsidP="00A87A54">
      <w:pPr>
        <w:spacing w:after="0" w:line="240" w:lineRule="auto"/>
      </w:pPr>
      <w:r>
        <w:separator/>
      </w:r>
    </w:p>
  </w:endnote>
  <w:endnote w:type="continuationSeparator" w:id="0">
    <w:p w14:paraId="59805BFA" w14:textId="77777777" w:rsidR="00072A09" w:rsidRDefault="00072A0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A31E8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EBD6F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14856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DD79FA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4DF7E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1DBA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C816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E1BE7D" w14:textId="77777777" w:rsidTr="00C26068">
      <w:trPr>
        <w:trHeight w:val="227"/>
      </w:trPr>
      <w:tc>
        <w:tcPr>
          <w:tcW w:w="4074" w:type="dxa"/>
        </w:tcPr>
        <w:p w14:paraId="5977CA7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9ED1C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55B86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1B13E" w14:textId="77777777" w:rsidR="00072A09" w:rsidRDefault="00072A09" w:rsidP="00A87A54">
      <w:pPr>
        <w:spacing w:after="0" w:line="240" w:lineRule="auto"/>
      </w:pPr>
      <w:r>
        <w:separator/>
      </w:r>
    </w:p>
  </w:footnote>
  <w:footnote w:type="continuationSeparator" w:id="0">
    <w:p w14:paraId="613C64D0" w14:textId="77777777" w:rsidR="00072A09" w:rsidRDefault="00072A0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7297" w14:paraId="2B4D6D08" w14:textId="77777777" w:rsidTr="00C93EBA">
      <w:trPr>
        <w:trHeight w:val="227"/>
      </w:trPr>
      <w:tc>
        <w:tcPr>
          <w:tcW w:w="5534" w:type="dxa"/>
        </w:tcPr>
        <w:p w14:paraId="18A20BA2" w14:textId="77777777" w:rsidR="002A7297" w:rsidRPr="007D73AB" w:rsidRDefault="002A7297">
          <w:pPr>
            <w:pStyle w:val="Sidhuvud"/>
          </w:pPr>
        </w:p>
      </w:tc>
      <w:tc>
        <w:tcPr>
          <w:tcW w:w="3170" w:type="dxa"/>
          <w:vAlign w:val="bottom"/>
        </w:tcPr>
        <w:p w14:paraId="1BA4FE7E" w14:textId="77777777" w:rsidR="002A7297" w:rsidRPr="007D73AB" w:rsidRDefault="002A7297" w:rsidP="00340DE0">
          <w:pPr>
            <w:pStyle w:val="Sidhuvud"/>
          </w:pPr>
        </w:p>
      </w:tc>
      <w:tc>
        <w:tcPr>
          <w:tcW w:w="1134" w:type="dxa"/>
        </w:tcPr>
        <w:p w14:paraId="23C3D84B" w14:textId="77777777" w:rsidR="002A7297" w:rsidRDefault="002A7297" w:rsidP="005A703A">
          <w:pPr>
            <w:pStyle w:val="Sidhuvud"/>
          </w:pPr>
        </w:p>
      </w:tc>
    </w:tr>
    <w:tr w:rsidR="002A7297" w14:paraId="5F1A8F40" w14:textId="77777777" w:rsidTr="00C93EBA">
      <w:trPr>
        <w:trHeight w:val="1928"/>
      </w:trPr>
      <w:tc>
        <w:tcPr>
          <w:tcW w:w="5534" w:type="dxa"/>
        </w:tcPr>
        <w:p w14:paraId="545C9B71" w14:textId="77777777" w:rsidR="002A7297" w:rsidRPr="00340DE0" w:rsidRDefault="002A729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655BD0" wp14:editId="30800C0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C423D6" w14:textId="77777777" w:rsidR="002A7297" w:rsidRPr="00710A6C" w:rsidRDefault="002A7297" w:rsidP="00EE3C0F">
          <w:pPr>
            <w:pStyle w:val="Sidhuvud"/>
            <w:rPr>
              <w:b/>
            </w:rPr>
          </w:pPr>
        </w:p>
        <w:p w14:paraId="229FD2E9" w14:textId="77777777" w:rsidR="002A7297" w:rsidRDefault="002A7297" w:rsidP="00EE3C0F">
          <w:pPr>
            <w:pStyle w:val="Sidhuvud"/>
          </w:pPr>
        </w:p>
        <w:p w14:paraId="686B0C62" w14:textId="77777777" w:rsidR="002A7297" w:rsidRDefault="002A7297" w:rsidP="00EE3C0F">
          <w:pPr>
            <w:pStyle w:val="Sidhuvud"/>
          </w:pPr>
        </w:p>
        <w:p w14:paraId="6DC70056" w14:textId="77777777" w:rsidR="002A7297" w:rsidRDefault="002A7297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08A3B8169C9642CDA74A009B39FAC1DC"/>
            </w:placeholder>
            <w:showingPlcHdr/>
            <w:dataBinding w:prefixMappings="xmlns:ns0='http://lp/documentinfo/RK' " w:xpath="/ns0:DocumentInfo[1]/ns0:BaseInfo[1]/ns0:DocNumber[1]" w:storeItemID="{48B8E373-E1CB-4399-A053-668761170887}"/>
            <w:text/>
          </w:sdtPr>
          <w:sdtEndPr/>
          <w:sdtContent>
            <w:p w14:paraId="67709E6B" w14:textId="36F56FB5" w:rsidR="002A7297" w:rsidRDefault="002A72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7A5778" w14:textId="77777777" w:rsidR="002A7297" w:rsidRDefault="002A7297" w:rsidP="00EE3C0F">
          <w:pPr>
            <w:pStyle w:val="Sidhuvud"/>
          </w:pPr>
        </w:p>
      </w:tc>
      <w:tc>
        <w:tcPr>
          <w:tcW w:w="1134" w:type="dxa"/>
        </w:tcPr>
        <w:p w14:paraId="7E7A864F" w14:textId="77777777" w:rsidR="002A7297" w:rsidRDefault="002A7297" w:rsidP="0094502D">
          <w:pPr>
            <w:pStyle w:val="Sidhuvud"/>
          </w:pPr>
        </w:p>
        <w:p w14:paraId="3D7F7E3C" w14:textId="77777777" w:rsidR="002A7297" w:rsidRPr="0094502D" w:rsidRDefault="002A7297" w:rsidP="00EC71A6">
          <w:pPr>
            <w:pStyle w:val="Sidhuvud"/>
          </w:pPr>
        </w:p>
      </w:tc>
    </w:tr>
    <w:tr w:rsidR="002A7297" w14:paraId="2FDB6AD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E35B7D105CB409A83D0C876A32961D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8F660B8" w14:textId="77777777" w:rsidR="002A7297" w:rsidRPr="002A7297" w:rsidRDefault="002A7297" w:rsidP="00340DE0">
              <w:pPr>
                <w:pStyle w:val="Sidhuvud"/>
                <w:rPr>
                  <w:b/>
                </w:rPr>
              </w:pPr>
              <w:r w:rsidRPr="002A7297">
                <w:rPr>
                  <w:b/>
                </w:rPr>
                <w:t>Utrikesdepartementet</w:t>
              </w:r>
            </w:p>
            <w:p w14:paraId="0C80548C" w14:textId="15A72431" w:rsidR="002C0626" w:rsidRDefault="002A7297" w:rsidP="00340DE0">
              <w:pPr>
                <w:pStyle w:val="Sidhuvud"/>
              </w:pPr>
              <w:r w:rsidRPr="002A7297">
                <w:t>Utrikesministern</w:t>
              </w:r>
            </w:p>
            <w:p w14:paraId="4824317C" w14:textId="2F8B390A" w:rsidR="00D8728D" w:rsidRDefault="00D8728D" w:rsidP="00340DE0">
              <w:pPr>
                <w:pStyle w:val="Sidhuvud"/>
              </w:pPr>
            </w:p>
            <w:p w14:paraId="6BCCE7E9" w14:textId="795DAF0F" w:rsidR="00D8728D" w:rsidRDefault="00D8728D" w:rsidP="00340DE0">
              <w:pPr>
                <w:pStyle w:val="Sidhuvud"/>
              </w:pPr>
              <w:r>
                <w:rPr>
                  <w:lang w:eastAsia="sv-SE"/>
                </w:rPr>
                <w:t>.</w:t>
              </w:r>
              <w:r>
                <w:rPr>
                  <w:lang w:eastAsia="sv-SE"/>
                </w:rPr>
                <w:br/>
              </w:r>
            </w:p>
            <w:p w14:paraId="33E3DCE7" w14:textId="77777777" w:rsidR="002C0626" w:rsidRDefault="002C0626" w:rsidP="00340DE0">
              <w:pPr>
                <w:pStyle w:val="Sidhuvud"/>
              </w:pPr>
            </w:p>
            <w:p w14:paraId="3EE93DD9" w14:textId="0B449C5F" w:rsidR="002A7297" w:rsidRPr="00340DE0" w:rsidRDefault="002C0626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FF03BD50B749DF8901955D0D2D280B"/>
          </w:placeholder>
          <w:dataBinding w:prefixMappings="xmlns:ns0='http://lp/documentinfo/RK' " w:xpath="/ns0:DocumentInfo[1]/ns0:BaseInfo[1]/ns0:Recipient[1]" w:storeItemID="{48B8E373-E1CB-4399-A053-668761170887}"/>
          <w:text w:multiLine="1"/>
        </w:sdtPr>
        <w:sdtEndPr/>
        <w:sdtContent>
          <w:tc>
            <w:tcPr>
              <w:tcW w:w="3170" w:type="dxa"/>
            </w:tcPr>
            <w:p w14:paraId="14F680DB" w14:textId="1A11BC2D" w:rsidR="002A7297" w:rsidRDefault="002A7297" w:rsidP="00547B89">
              <w:pPr>
                <w:pStyle w:val="Sidhuvud"/>
              </w:pPr>
              <w:r>
                <w:t>Till riksdagen</w:t>
              </w:r>
              <w:r w:rsidR="00D8728D">
                <w:br/>
              </w:r>
              <w:r w:rsidR="00D8728D">
                <w:br/>
              </w:r>
              <w:r w:rsidR="002C0626">
                <w:br/>
              </w:r>
              <w:r w:rsidR="002C0626">
                <w:br/>
              </w:r>
            </w:p>
          </w:tc>
        </w:sdtContent>
      </w:sdt>
      <w:tc>
        <w:tcPr>
          <w:tcW w:w="1134" w:type="dxa"/>
        </w:tcPr>
        <w:p w14:paraId="4FBA0EED" w14:textId="77777777" w:rsidR="002A7297" w:rsidRDefault="002A7297" w:rsidP="003E6020">
          <w:pPr>
            <w:pStyle w:val="Sidhuvud"/>
          </w:pPr>
        </w:p>
      </w:tc>
    </w:tr>
  </w:tbl>
  <w:p w14:paraId="0F9FBF8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BFD1A18"/>
    <w:multiLevelType w:val="hybridMultilevel"/>
    <w:tmpl w:val="3FECD366"/>
    <w:lvl w:ilvl="0" w:tplc="1EC25E5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97"/>
    <w:rsid w:val="00000290"/>
    <w:rsid w:val="00001068"/>
    <w:rsid w:val="00001864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279"/>
    <w:rsid w:val="000203B0"/>
    <w:rsid w:val="000205ED"/>
    <w:rsid w:val="0002213F"/>
    <w:rsid w:val="000241FA"/>
    <w:rsid w:val="00024DC8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A09"/>
    <w:rsid w:val="00072C86"/>
    <w:rsid w:val="00072FFC"/>
    <w:rsid w:val="00073B75"/>
    <w:rsid w:val="000757FC"/>
    <w:rsid w:val="00076667"/>
    <w:rsid w:val="00080631"/>
    <w:rsid w:val="00082374"/>
    <w:rsid w:val="000842AF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39F1"/>
    <w:rsid w:val="000D5449"/>
    <w:rsid w:val="000D7110"/>
    <w:rsid w:val="000E12D9"/>
    <w:rsid w:val="000E431B"/>
    <w:rsid w:val="000E59A9"/>
    <w:rsid w:val="000E638A"/>
    <w:rsid w:val="000E6472"/>
    <w:rsid w:val="000F00B8"/>
    <w:rsid w:val="000F1E8F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6C9"/>
    <w:rsid w:val="00126E6B"/>
    <w:rsid w:val="00130EC3"/>
    <w:rsid w:val="001318F5"/>
    <w:rsid w:val="001331B1"/>
    <w:rsid w:val="00133CB0"/>
    <w:rsid w:val="00134837"/>
    <w:rsid w:val="00135111"/>
    <w:rsid w:val="001428E2"/>
    <w:rsid w:val="0015310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4B5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CAD"/>
    <w:rsid w:val="00242AD1"/>
    <w:rsid w:val="0024412C"/>
    <w:rsid w:val="0024537C"/>
    <w:rsid w:val="0025116D"/>
    <w:rsid w:val="00260D2D"/>
    <w:rsid w:val="00261975"/>
    <w:rsid w:val="00264503"/>
    <w:rsid w:val="00271AA7"/>
    <w:rsid w:val="00271D00"/>
    <w:rsid w:val="00274AA3"/>
    <w:rsid w:val="00275872"/>
    <w:rsid w:val="00281106"/>
    <w:rsid w:val="00282263"/>
    <w:rsid w:val="00282417"/>
    <w:rsid w:val="00282D27"/>
    <w:rsid w:val="00287F0D"/>
    <w:rsid w:val="00291742"/>
    <w:rsid w:val="00292420"/>
    <w:rsid w:val="00294330"/>
    <w:rsid w:val="00296B7A"/>
    <w:rsid w:val="002974DC"/>
    <w:rsid w:val="002A0CB3"/>
    <w:rsid w:val="002A39EF"/>
    <w:rsid w:val="002A6820"/>
    <w:rsid w:val="002A7297"/>
    <w:rsid w:val="002B00E5"/>
    <w:rsid w:val="002B6849"/>
    <w:rsid w:val="002C0626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7DE"/>
    <w:rsid w:val="002F3675"/>
    <w:rsid w:val="002F59E0"/>
    <w:rsid w:val="002F66A6"/>
    <w:rsid w:val="00300342"/>
    <w:rsid w:val="00302BB5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C9B"/>
    <w:rsid w:val="0034750A"/>
    <w:rsid w:val="00347C69"/>
    <w:rsid w:val="00347E11"/>
    <w:rsid w:val="003503DD"/>
    <w:rsid w:val="00350696"/>
    <w:rsid w:val="00350C92"/>
    <w:rsid w:val="003542C5"/>
    <w:rsid w:val="00356F8B"/>
    <w:rsid w:val="00360397"/>
    <w:rsid w:val="00365461"/>
    <w:rsid w:val="00367EDA"/>
    <w:rsid w:val="00370311"/>
    <w:rsid w:val="00373A14"/>
    <w:rsid w:val="00380663"/>
    <w:rsid w:val="00381BA1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E70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37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6D64"/>
    <w:rsid w:val="004508BA"/>
    <w:rsid w:val="004557F3"/>
    <w:rsid w:val="0045607E"/>
    <w:rsid w:val="00456DC3"/>
    <w:rsid w:val="00462E2D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942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9B2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30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661"/>
    <w:rsid w:val="00573DFD"/>
    <w:rsid w:val="005747D0"/>
    <w:rsid w:val="00577FA5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85"/>
    <w:rsid w:val="005A0CBA"/>
    <w:rsid w:val="005A2022"/>
    <w:rsid w:val="005A3272"/>
    <w:rsid w:val="005A5193"/>
    <w:rsid w:val="005A6034"/>
    <w:rsid w:val="005A7AC1"/>
    <w:rsid w:val="005B04E0"/>
    <w:rsid w:val="005B115A"/>
    <w:rsid w:val="005B537F"/>
    <w:rsid w:val="005C120D"/>
    <w:rsid w:val="005C15B3"/>
    <w:rsid w:val="005C62E8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600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656"/>
    <w:rsid w:val="00647FD7"/>
    <w:rsid w:val="00650080"/>
    <w:rsid w:val="00651F17"/>
    <w:rsid w:val="0065382D"/>
    <w:rsid w:val="006547CA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6E8F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C45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06ED"/>
    <w:rsid w:val="0085240E"/>
    <w:rsid w:val="00852484"/>
    <w:rsid w:val="008573B9"/>
    <w:rsid w:val="0085782D"/>
    <w:rsid w:val="00863BB7"/>
    <w:rsid w:val="00863C16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A3D"/>
    <w:rsid w:val="008C3AED"/>
    <w:rsid w:val="008C4538"/>
    <w:rsid w:val="008C562B"/>
    <w:rsid w:val="008C6717"/>
    <w:rsid w:val="008C6A98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569"/>
    <w:rsid w:val="008E65A8"/>
    <w:rsid w:val="008E77D6"/>
    <w:rsid w:val="009036E7"/>
    <w:rsid w:val="0090605F"/>
    <w:rsid w:val="0091053B"/>
    <w:rsid w:val="00910E10"/>
    <w:rsid w:val="00911C17"/>
    <w:rsid w:val="00912158"/>
    <w:rsid w:val="00912945"/>
    <w:rsid w:val="009144EE"/>
    <w:rsid w:val="00915D4C"/>
    <w:rsid w:val="009279B2"/>
    <w:rsid w:val="00935814"/>
    <w:rsid w:val="0094502D"/>
    <w:rsid w:val="00946561"/>
    <w:rsid w:val="00946855"/>
    <w:rsid w:val="00946B39"/>
    <w:rsid w:val="00947013"/>
    <w:rsid w:val="0095062C"/>
    <w:rsid w:val="00951D42"/>
    <w:rsid w:val="00956EA9"/>
    <w:rsid w:val="00963DF7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8CA"/>
    <w:rsid w:val="00A379E4"/>
    <w:rsid w:val="00A42F07"/>
    <w:rsid w:val="00A43B02"/>
    <w:rsid w:val="00A44946"/>
    <w:rsid w:val="00A46B85"/>
    <w:rsid w:val="00A47FC1"/>
    <w:rsid w:val="00A5048A"/>
    <w:rsid w:val="00A50585"/>
    <w:rsid w:val="00A506F1"/>
    <w:rsid w:val="00A5156E"/>
    <w:rsid w:val="00A53E57"/>
    <w:rsid w:val="00A548EA"/>
    <w:rsid w:val="00A5511C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5EA1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5D8"/>
    <w:rsid w:val="00B149E2"/>
    <w:rsid w:val="00B150B7"/>
    <w:rsid w:val="00B2131A"/>
    <w:rsid w:val="00B2169D"/>
    <w:rsid w:val="00B21CBB"/>
    <w:rsid w:val="00B24E00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BD0"/>
    <w:rsid w:val="00B96EFA"/>
    <w:rsid w:val="00B97CCF"/>
    <w:rsid w:val="00BA61AC"/>
    <w:rsid w:val="00BB17B0"/>
    <w:rsid w:val="00BB28BF"/>
    <w:rsid w:val="00BB2F42"/>
    <w:rsid w:val="00BB4486"/>
    <w:rsid w:val="00BB4AC0"/>
    <w:rsid w:val="00BB5683"/>
    <w:rsid w:val="00BC112B"/>
    <w:rsid w:val="00BC17DF"/>
    <w:rsid w:val="00BC53E2"/>
    <w:rsid w:val="00BC6832"/>
    <w:rsid w:val="00BD068A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B0F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32F"/>
    <w:rsid w:val="00C73A90"/>
    <w:rsid w:val="00C76D49"/>
    <w:rsid w:val="00C80AD4"/>
    <w:rsid w:val="00C80B5E"/>
    <w:rsid w:val="00C82055"/>
    <w:rsid w:val="00C8630A"/>
    <w:rsid w:val="00C9061B"/>
    <w:rsid w:val="00C93EBA"/>
    <w:rsid w:val="00C94361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2CF"/>
    <w:rsid w:val="00CC41BA"/>
    <w:rsid w:val="00CD09EF"/>
    <w:rsid w:val="00CD1550"/>
    <w:rsid w:val="00CD17C1"/>
    <w:rsid w:val="00CD1C6C"/>
    <w:rsid w:val="00CD37F1"/>
    <w:rsid w:val="00CD5FB7"/>
    <w:rsid w:val="00CD6169"/>
    <w:rsid w:val="00CD6D76"/>
    <w:rsid w:val="00CE20BC"/>
    <w:rsid w:val="00CE26C6"/>
    <w:rsid w:val="00CE7C1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CC8"/>
    <w:rsid w:val="00D32D62"/>
    <w:rsid w:val="00D36E44"/>
    <w:rsid w:val="00D40205"/>
    <w:rsid w:val="00D40C72"/>
    <w:rsid w:val="00D4141B"/>
    <w:rsid w:val="00D4145D"/>
    <w:rsid w:val="00D4460B"/>
    <w:rsid w:val="00D458F0"/>
    <w:rsid w:val="00D4629D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28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18D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8E3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553"/>
    <w:rsid w:val="00F32D05"/>
    <w:rsid w:val="00F35263"/>
    <w:rsid w:val="00F35E34"/>
    <w:rsid w:val="00F36EF6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3CA"/>
    <w:rsid w:val="00F6392C"/>
    <w:rsid w:val="00F64256"/>
    <w:rsid w:val="00F66093"/>
    <w:rsid w:val="00F66657"/>
    <w:rsid w:val="00F6751E"/>
    <w:rsid w:val="00F70848"/>
    <w:rsid w:val="00F71B27"/>
    <w:rsid w:val="00F73A60"/>
    <w:rsid w:val="00F8015D"/>
    <w:rsid w:val="00F824D1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574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599393"/>
  <w15:docId w15:val="{AE2218E2-9AC7-433A-9D06-C7B7976D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alic">
    <w:name w:val="italic"/>
    <w:basedOn w:val="Standardstycketeckensnitt"/>
    <w:rsid w:val="00573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2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A3B8169C9642CDA74A009B39FAC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368024-9F59-4D1F-B0C8-94B9CD387539}"/>
      </w:docPartPr>
      <w:docPartBody>
        <w:p w:rsidR="00B62DEC" w:rsidRDefault="00214CCB" w:rsidP="00214CCB">
          <w:pPr>
            <w:pStyle w:val="08A3B8169C9642CDA74A009B39FAC1D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35B7D105CB409A83D0C876A3296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6A724-50AF-4725-A591-4CB6B96C24EE}"/>
      </w:docPartPr>
      <w:docPartBody>
        <w:p w:rsidR="00B62DEC" w:rsidRDefault="00214CCB" w:rsidP="00214CCB">
          <w:pPr>
            <w:pStyle w:val="9E35B7D105CB409A83D0C876A32961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FF03BD50B749DF8901955D0D2D2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A323E-48FE-43A8-A91A-FADC38678D5E}"/>
      </w:docPartPr>
      <w:docPartBody>
        <w:p w:rsidR="00B62DEC" w:rsidRDefault="00214CCB" w:rsidP="00214CCB">
          <w:pPr>
            <w:pStyle w:val="A1FF03BD50B749DF8901955D0D2D28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0636FE37DE43F18A09A9F80EF5DD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7C431-DFFE-46BF-A24E-D661B3F44A5B}"/>
      </w:docPartPr>
      <w:docPartBody>
        <w:p w:rsidR="00B62DEC" w:rsidRDefault="00214CCB" w:rsidP="00214CCB">
          <w:pPr>
            <w:pStyle w:val="E10636FE37DE43F18A09A9F80EF5DD6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CB"/>
    <w:rsid w:val="00214CCB"/>
    <w:rsid w:val="005561B8"/>
    <w:rsid w:val="00B62DEC"/>
    <w:rsid w:val="00C0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CC943CFA89B4F18833FA647A2EC3496">
    <w:name w:val="2CC943CFA89B4F18833FA647A2EC3496"/>
    <w:rsid w:val="00214CCB"/>
  </w:style>
  <w:style w:type="character" w:styleId="Platshllartext">
    <w:name w:val="Placeholder Text"/>
    <w:basedOn w:val="Standardstycketeckensnitt"/>
    <w:uiPriority w:val="99"/>
    <w:semiHidden/>
    <w:rsid w:val="00214CCB"/>
    <w:rPr>
      <w:noProof w:val="0"/>
      <w:color w:val="808080"/>
    </w:rPr>
  </w:style>
  <w:style w:type="paragraph" w:customStyle="1" w:styleId="D2B718A74E2E42E0984C5D7C2FB01AAF">
    <w:name w:val="D2B718A74E2E42E0984C5D7C2FB01AAF"/>
    <w:rsid w:val="00214CCB"/>
  </w:style>
  <w:style w:type="paragraph" w:customStyle="1" w:styleId="E823A06F19EE4C85B973F2309797B00D">
    <w:name w:val="E823A06F19EE4C85B973F2309797B00D"/>
    <w:rsid w:val="00214CCB"/>
  </w:style>
  <w:style w:type="paragraph" w:customStyle="1" w:styleId="CF12ED35BFB74A649B5ADF6A42AA8E67">
    <w:name w:val="CF12ED35BFB74A649B5ADF6A42AA8E67"/>
    <w:rsid w:val="00214CCB"/>
  </w:style>
  <w:style w:type="paragraph" w:customStyle="1" w:styleId="665AF30D63E645939E7D5AE50B4A964E">
    <w:name w:val="665AF30D63E645939E7D5AE50B4A964E"/>
    <w:rsid w:val="00214CCB"/>
  </w:style>
  <w:style w:type="paragraph" w:customStyle="1" w:styleId="08A3B8169C9642CDA74A009B39FAC1DC">
    <w:name w:val="08A3B8169C9642CDA74A009B39FAC1DC"/>
    <w:rsid w:val="00214CCB"/>
  </w:style>
  <w:style w:type="paragraph" w:customStyle="1" w:styleId="F78629D86A814C47922E7FDE1C54B811">
    <w:name w:val="F78629D86A814C47922E7FDE1C54B811"/>
    <w:rsid w:val="00214CCB"/>
  </w:style>
  <w:style w:type="paragraph" w:customStyle="1" w:styleId="73319B55322C42B283F2EA3F50712DA6">
    <w:name w:val="73319B55322C42B283F2EA3F50712DA6"/>
    <w:rsid w:val="00214CCB"/>
  </w:style>
  <w:style w:type="paragraph" w:customStyle="1" w:styleId="50C031048C934387843B13C8D08BA866">
    <w:name w:val="50C031048C934387843B13C8D08BA866"/>
    <w:rsid w:val="00214CCB"/>
  </w:style>
  <w:style w:type="paragraph" w:customStyle="1" w:styleId="9E35B7D105CB409A83D0C876A32961D9">
    <w:name w:val="9E35B7D105CB409A83D0C876A32961D9"/>
    <w:rsid w:val="00214CCB"/>
  </w:style>
  <w:style w:type="paragraph" w:customStyle="1" w:styleId="A1FF03BD50B749DF8901955D0D2D280B">
    <w:name w:val="A1FF03BD50B749DF8901955D0D2D280B"/>
    <w:rsid w:val="00214CCB"/>
  </w:style>
  <w:style w:type="paragraph" w:customStyle="1" w:styleId="08A3B8169C9642CDA74A009B39FAC1DC1">
    <w:name w:val="08A3B8169C9642CDA74A009B39FAC1DC1"/>
    <w:rsid w:val="00214C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35B7D105CB409A83D0C876A32961D91">
    <w:name w:val="9E35B7D105CB409A83D0C876A32961D91"/>
    <w:rsid w:val="00214C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FFEE3273624EB5AA021B8470362171">
    <w:name w:val="F1FFEE3273624EB5AA021B8470362171"/>
    <w:rsid w:val="00214CCB"/>
  </w:style>
  <w:style w:type="paragraph" w:customStyle="1" w:styleId="99B2E74FAFEF4E3499DFF7062373ECAB">
    <w:name w:val="99B2E74FAFEF4E3499DFF7062373ECAB"/>
    <w:rsid w:val="00214CCB"/>
  </w:style>
  <w:style w:type="paragraph" w:customStyle="1" w:styleId="41058C96B44A42A39B93BE2CDE7C74ED">
    <w:name w:val="41058C96B44A42A39B93BE2CDE7C74ED"/>
    <w:rsid w:val="00214CCB"/>
  </w:style>
  <w:style w:type="paragraph" w:customStyle="1" w:styleId="774788811A64412CA66E077A799E3219">
    <w:name w:val="774788811A64412CA66E077A799E3219"/>
    <w:rsid w:val="00214CCB"/>
  </w:style>
  <w:style w:type="paragraph" w:customStyle="1" w:styleId="B32319BD2CE24D90857A0F20088F4B16">
    <w:name w:val="B32319BD2CE24D90857A0F20088F4B16"/>
    <w:rsid w:val="00214CCB"/>
  </w:style>
  <w:style w:type="paragraph" w:customStyle="1" w:styleId="E10636FE37DE43F18A09A9F80EF5DD6A">
    <w:name w:val="E10636FE37DE43F18A09A9F80EF5DD6A"/>
    <w:rsid w:val="00214CCB"/>
  </w:style>
  <w:style w:type="paragraph" w:customStyle="1" w:styleId="62CF675BA05B43128EF60AE8FEC2C95D">
    <w:name w:val="62CF675BA05B43128EF60AE8FEC2C95D"/>
    <w:rsid w:val="00214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be441795-272c-4942-ad9f-ab90e42f22c1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 2021</HeaderDate>
    <Office/>
    <Dnr>UD2021/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 2021</HeaderDate>
    <Office/>
    <Dnr>UD2021/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64999-8F17-4405-AD8C-A599FA9A7BEE}"/>
</file>

<file path=customXml/itemProps2.xml><?xml version="1.0" encoding="utf-8"?>
<ds:datastoreItem xmlns:ds="http://schemas.openxmlformats.org/officeDocument/2006/customXml" ds:itemID="{8EEAD8F1-9D3C-4574-B82A-4D06F1E48BB6}"/>
</file>

<file path=customXml/itemProps3.xml><?xml version="1.0" encoding="utf-8"?>
<ds:datastoreItem xmlns:ds="http://schemas.openxmlformats.org/officeDocument/2006/customXml" ds:itemID="{AAC177CB-2C1E-446B-93FC-53B3B9A718A9}"/>
</file>

<file path=customXml/itemProps4.xml><?xml version="1.0" encoding="utf-8"?>
<ds:datastoreItem xmlns:ds="http://schemas.openxmlformats.org/officeDocument/2006/customXml" ds:itemID="{BC26FDE3-05A6-4082-AB94-4B9C7B58DB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EAD8F1-9D3C-4574-B82A-4D06F1E48BB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8B8E373-E1CB-4399-A053-66876117088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48B8E373-E1CB-4399-A053-668761170887}"/>
</file>

<file path=customXml/itemProps8.xml><?xml version="1.0" encoding="utf-8"?>
<ds:datastoreItem xmlns:ds="http://schemas.openxmlformats.org/officeDocument/2006/customXml" ds:itemID="{8CF1FE5C-40A2-41F2-AADC-6F1E8513B7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726</Characters>
  <Application>Microsoft Office Word</Application>
  <DocSecurity>4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2116 Bedömningen att ett väpnat angrepp mot Sverige inte kan uteslutas.docx</dc:title>
  <dc:subject/>
  <dc:creator>Annika Åberg Karlson</dc:creator>
  <cp:keywords/>
  <dc:description/>
  <cp:lastModifiedBy>Eva-Lena Gustafsson</cp:lastModifiedBy>
  <cp:revision>2</cp:revision>
  <cp:lastPrinted>2021-01-20T14:32:00Z</cp:lastPrinted>
  <dcterms:created xsi:type="dcterms:W3CDTF">2021-03-17T09:15:00Z</dcterms:created>
  <dcterms:modified xsi:type="dcterms:W3CDTF">2021-03-17T09:15:00Z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4151deb7-e15a-4d10-a946-bed15a74caf1</vt:lpwstr>
  </property>
</Properties>
</file>