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415" w:rsidRDefault="00EE1415" w:rsidP="00DA0661">
      <w:pPr>
        <w:pStyle w:val="Rubrik"/>
      </w:pPr>
      <w:bookmarkStart w:id="0" w:name="Start"/>
      <w:bookmarkEnd w:id="0"/>
      <w:r>
        <w:t xml:space="preserve">Svar på fråga 2018/19:680 av Jessica </w:t>
      </w:r>
      <w:proofErr w:type="spellStart"/>
      <w:r>
        <w:t>Thunander</w:t>
      </w:r>
      <w:proofErr w:type="spellEnd"/>
      <w:r>
        <w:t xml:space="preserve"> (V)</w:t>
      </w:r>
      <w:r>
        <w:br/>
        <w:t>Taxameterfusk inom taxinäringen</w:t>
      </w:r>
    </w:p>
    <w:p w:rsidR="00EE1415" w:rsidRDefault="00EE1415" w:rsidP="002749F7">
      <w:pPr>
        <w:pStyle w:val="Brdtext"/>
      </w:pPr>
      <w:r>
        <w:t xml:space="preserve">Jessica </w:t>
      </w:r>
      <w:proofErr w:type="spellStart"/>
      <w:r>
        <w:t>Thunander</w:t>
      </w:r>
      <w:proofErr w:type="spellEnd"/>
      <w:r>
        <w:t xml:space="preserve"> har frågat mig vilka åtgärder jag avser att vidta för att hindra taxiföretag med parallella redovisningssystem från att kringgå kravet på intäktsredovisning och riktiga kassakvitton.</w:t>
      </w:r>
    </w:p>
    <w:p w:rsidR="00EE1415" w:rsidRDefault="00E52E77" w:rsidP="002749F7">
      <w:pPr>
        <w:pStyle w:val="Brdtext"/>
      </w:pPr>
      <w:r>
        <w:t xml:space="preserve">Ordning och reda </w:t>
      </w:r>
      <w:r w:rsidR="0081425A">
        <w:t>inom transportbranschen är en prioriterad fråga</w:t>
      </w:r>
      <w:r>
        <w:t xml:space="preserve"> för regeringen. F</w:t>
      </w:r>
      <w:r w:rsidR="00D25E24">
        <w:t xml:space="preserve">ör att </w:t>
      </w:r>
      <w:r w:rsidR="00A43270">
        <w:t xml:space="preserve">skapa förutsättningar för </w:t>
      </w:r>
      <w:r w:rsidR="00D25E24">
        <w:t xml:space="preserve">en sund konkurrens </w:t>
      </w:r>
      <w:r w:rsidR="00A5551E">
        <w:t>inom taxinäringen</w:t>
      </w:r>
      <w:r>
        <w:t xml:space="preserve"> har regeringen därför de senaste åren vidtagit ett antal åtgärder</w:t>
      </w:r>
      <w:r w:rsidR="00A43270">
        <w:t xml:space="preserve">. Under 2017 </w:t>
      </w:r>
      <w:r w:rsidR="00893C8B">
        <w:t xml:space="preserve">började </w:t>
      </w:r>
      <w:r w:rsidR="00A43270">
        <w:t>regler om en skyldighet för taxiföretag att ansluta sig till redovisningscentraler</w:t>
      </w:r>
      <w:r w:rsidR="002B750D">
        <w:t xml:space="preserve"> </w:t>
      </w:r>
      <w:r w:rsidR="00893C8B">
        <w:t>att gälla och e</w:t>
      </w:r>
      <w:r w:rsidR="00A43270">
        <w:t xml:space="preserve">n ny kategori </w:t>
      </w:r>
      <w:r w:rsidR="00A43270" w:rsidRPr="00C35F93">
        <w:t>av taxitrafik</w:t>
      </w:r>
      <w:r w:rsidR="00A43270">
        <w:t xml:space="preserve"> </w:t>
      </w:r>
      <w:r w:rsidR="00893C8B">
        <w:t>införs från och med</w:t>
      </w:r>
      <w:r w:rsidR="00A43270">
        <w:t xml:space="preserve"> 2021</w:t>
      </w:r>
      <w:r w:rsidR="0019769A">
        <w:t>.</w:t>
      </w:r>
      <w:r w:rsidR="00A43270">
        <w:t xml:space="preserve"> </w:t>
      </w:r>
      <w:r w:rsidR="0054338D" w:rsidRPr="0054338D">
        <w:t xml:space="preserve">Den nya kategorin innebär att </w:t>
      </w:r>
      <w:r w:rsidR="0054338D">
        <w:t xml:space="preserve">ett </w:t>
      </w:r>
      <w:r w:rsidR="0054338D" w:rsidRPr="0054338D">
        <w:t xml:space="preserve">taxifordon </w:t>
      </w:r>
      <w:r w:rsidR="0054338D">
        <w:t>ska</w:t>
      </w:r>
      <w:r w:rsidR="0054338D" w:rsidRPr="0054338D">
        <w:t xml:space="preserve"> vara utrustat med en särskild utrustning för taxifordon </w:t>
      </w:r>
      <w:r w:rsidR="0054338D">
        <w:t>istället för en taxameter och</w:t>
      </w:r>
      <w:r w:rsidR="0054338D" w:rsidRPr="0054338D">
        <w:t xml:space="preserve"> taxiföretaget ska ansluta fordonet till en tillståndspliktig beställningscentra</w:t>
      </w:r>
      <w:r w:rsidR="0054338D">
        <w:t xml:space="preserve">l. </w:t>
      </w:r>
      <w:r w:rsidR="00A43270">
        <w:t xml:space="preserve">Åtgärderna </w:t>
      </w:r>
      <w:r w:rsidR="00A43270" w:rsidRPr="0018012A">
        <w:t>förbättra</w:t>
      </w:r>
      <w:r w:rsidR="002B750D">
        <w:t>r</w:t>
      </w:r>
      <w:r w:rsidR="00A43270" w:rsidRPr="0018012A">
        <w:t xml:space="preserve"> Skatteverkets möjligheter att bedriva skattekontroll av taxiverksamhet</w:t>
      </w:r>
      <w:r w:rsidR="00A43270">
        <w:t>.</w:t>
      </w:r>
    </w:p>
    <w:p w:rsidR="002B7923" w:rsidRDefault="00E52E77" w:rsidP="002749F7">
      <w:pPr>
        <w:pStyle w:val="Brdtext"/>
      </w:pPr>
      <w:r>
        <w:t>En taxiförare har redan en skyldighet att registrera uppgifter om ett köruppdrag i taxametern och efter avslutat köruppdrag skriva ut ett kvitto från taxametern som ska erbjudas kunden.</w:t>
      </w:r>
      <w:r w:rsidR="0081425A">
        <w:t xml:space="preserve"> </w:t>
      </w:r>
      <w:r w:rsidR="002B7923">
        <w:t xml:space="preserve">Effektiva kontroller </w:t>
      </w:r>
      <w:r w:rsidR="00493A37">
        <w:t xml:space="preserve">utförda </w:t>
      </w:r>
      <w:r w:rsidR="002B7923">
        <w:t xml:space="preserve">av berörda myndigheter är en förutsättning för att </w:t>
      </w:r>
      <w:r w:rsidR="0081425A">
        <w:t>gällande regler</w:t>
      </w:r>
      <w:r w:rsidR="002B7923">
        <w:t xml:space="preserve"> ska få avsedd effekt.</w:t>
      </w:r>
      <w:r w:rsidR="00AE5107">
        <w:t xml:space="preserve"> Berörda myndigheter har till uppdrag att kontrollera att reglerna följs och att beivra brott mot regelverken.</w:t>
      </w:r>
    </w:p>
    <w:p w:rsidR="00A43270" w:rsidRDefault="0081425A" w:rsidP="002749F7">
      <w:pPr>
        <w:pStyle w:val="Brdtext"/>
      </w:pPr>
      <w:r>
        <w:t xml:space="preserve">Jag har diskuterat </w:t>
      </w:r>
      <w:r w:rsidR="00A35859">
        <w:t xml:space="preserve">detta med </w:t>
      </w:r>
      <w:r>
        <w:t xml:space="preserve">branschföreträdare och </w:t>
      </w:r>
      <w:r w:rsidR="002B750D">
        <w:t xml:space="preserve">avser att följa </w:t>
      </w:r>
      <w:r w:rsidR="00493A37">
        <w:t xml:space="preserve">utvecklingen </w:t>
      </w:r>
      <w:r>
        <w:t>noga</w:t>
      </w:r>
      <w:r w:rsidR="00A44BA9">
        <w:t xml:space="preserve"> även fortsatt</w:t>
      </w:r>
      <w:r>
        <w:t>.</w:t>
      </w:r>
      <w:r w:rsidR="002B750D">
        <w:t xml:space="preserve"> </w:t>
      </w:r>
      <w:r>
        <w:t>V</w:t>
      </w:r>
      <w:r w:rsidR="007B17BC" w:rsidRPr="007B17BC">
        <w:t xml:space="preserve">id behov </w:t>
      </w:r>
      <w:r w:rsidR="00E52E77">
        <w:t xml:space="preserve">kommer regeringen </w:t>
      </w:r>
      <w:r>
        <w:t xml:space="preserve">att </w:t>
      </w:r>
      <w:r w:rsidR="007B17BC" w:rsidRPr="007B17BC">
        <w:t>överväga ytterligare åtgärder för att främja en sund och välfungerande</w:t>
      </w:r>
      <w:r w:rsidR="007B17BC">
        <w:t xml:space="preserve"> taximarknad</w:t>
      </w:r>
      <w:r w:rsidR="002B750D">
        <w:t>.</w:t>
      </w:r>
      <w:r w:rsidR="00A44BA9">
        <w:t xml:space="preserve"> Fusk ska inte löna sig.</w:t>
      </w:r>
    </w:p>
    <w:p w:rsidR="00EE1415" w:rsidRDefault="00EE141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E369EF27EF54EB9965922C21DDF0E43"/>
          </w:placeholder>
          <w:dataBinding w:prefixMappings="xmlns:ns0='http://lp/documentinfo/RK' " w:xpath="/ns0:DocumentInfo[1]/ns0:BaseInfo[1]/ns0:HeaderDate[1]" w:storeItemID="{4C1AFDAE-85AF-4B43-996D-7742C2129C7C}"/>
          <w:date w:fullDate="2019-05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02281">
            <w:t>29 maj 2019</w:t>
          </w:r>
        </w:sdtContent>
      </w:sdt>
    </w:p>
    <w:p w:rsidR="00EE1415" w:rsidRDefault="00EE1415" w:rsidP="004E7A8F">
      <w:pPr>
        <w:pStyle w:val="Brdtextutanavstnd"/>
      </w:pPr>
    </w:p>
    <w:p w:rsidR="00EE1415" w:rsidRDefault="00EE1415" w:rsidP="004E7A8F">
      <w:pPr>
        <w:pStyle w:val="Brdtextutanavstnd"/>
      </w:pPr>
    </w:p>
    <w:p w:rsidR="00EE1415" w:rsidRDefault="00EE1415" w:rsidP="004E7A8F">
      <w:pPr>
        <w:pStyle w:val="Brdtextutanavstnd"/>
      </w:pPr>
    </w:p>
    <w:p w:rsidR="00EE1415" w:rsidRDefault="00EE1415" w:rsidP="00422A41">
      <w:pPr>
        <w:pStyle w:val="Brdtext"/>
      </w:pPr>
      <w:r>
        <w:t>Tomas Eneroth</w:t>
      </w:r>
    </w:p>
    <w:p w:rsidR="00EE1415" w:rsidRPr="00DB48AB" w:rsidRDefault="00EE1415" w:rsidP="00DB48AB">
      <w:pPr>
        <w:pStyle w:val="Brdtext"/>
      </w:pPr>
    </w:p>
    <w:sectPr w:rsidR="00EE1415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DF2" w:rsidRDefault="00446DF2" w:rsidP="00A87A54">
      <w:pPr>
        <w:spacing w:after="0" w:line="240" w:lineRule="auto"/>
      </w:pPr>
      <w:r>
        <w:separator/>
      </w:r>
    </w:p>
  </w:endnote>
  <w:endnote w:type="continuationSeparator" w:id="0">
    <w:p w:rsidR="00446DF2" w:rsidRDefault="00446DF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6529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6529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DF2" w:rsidRDefault="00446DF2" w:rsidP="00A87A54">
      <w:pPr>
        <w:spacing w:after="0" w:line="240" w:lineRule="auto"/>
      </w:pPr>
      <w:r>
        <w:separator/>
      </w:r>
    </w:p>
  </w:footnote>
  <w:footnote w:type="continuationSeparator" w:id="0">
    <w:p w:rsidR="00446DF2" w:rsidRDefault="00446DF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E1415" w:rsidTr="00C93EBA">
      <w:trPr>
        <w:trHeight w:val="227"/>
      </w:trPr>
      <w:tc>
        <w:tcPr>
          <w:tcW w:w="5534" w:type="dxa"/>
        </w:tcPr>
        <w:p w:rsidR="00EE1415" w:rsidRPr="007D73AB" w:rsidRDefault="00EE1415">
          <w:pPr>
            <w:pStyle w:val="Sidhuvud"/>
          </w:pPr>
        </w:p>
      </w:tc>
      <w:tc>
        <w:tcPr>
          <w:tcW w:w="3170" w:type="dxa"/>
          <w:vAlign w:val="bottom"/>
        </w:tcPr>
        <w:p w:rsidR="00EE1415" w:rsidRPr="007D73AB" w:rsidRDefault="00EE1415" w:rsidP="00340DE0">
          <w:pPr>
            <w:pStyle w:val="Sidhuvud"/>
          </w:pPr>
        </w:p>
      </w:tc>
      <w:tc>
        <w:tcPr>
          <w:tcW w:w="1134" w:type="dxa"/>
        </w:tcPr>
        <w:p w:rsidR="00EE1415" w:rsidRDefault="00EE1415" w:rsidP="005A703A">
          <w:pPr>
            <w:pStyle w:val="Sidhuvud"/>
          </w:pPr>
        </w:p>
      </w:tc>
    </w:tr>
    <w:tr w:rsidR="00EE1415" w:rsidTr="00C93EBA">
      <w:trPr>
        <w:trHeight w:val="1928"/>
      </w:trPr>
      <w:tc>
        <w:tcPr>
          <w:tcW w:w="5534" w:type="dxa"/>
        </w:tcPr>
        <w:p w:rsidR="00EE1415" w:rsidRPr="00340DE0" w:rsidRDefault="00EE1415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E1415" w:rsidRPr="00710A6C" w:rsidRDefault="00EE1415" w:rsidP="00EE3C0F">
          <w:pPr>
            <w:pStyle w:val="Sidhuvud"/>
            <w:rPr>
              <w:b/>
            </w:rPr>
          </w:pPr>
        </w:p>
        <w:p w:rsidR="00EE1415" w:rsidRDefault="00EE1415" w:rsidP="00EE3C0F">
          <w:pPr>
            <w:pStyle w:val="Sidhuvud"/>
          </w:pPr>
        </w:p>
        <w:p w:rsidR="00EE1415" w:rsidRDefault="00EE1415" w:rsidP="00EE3C0F">
          <w:pPr>
            <w:pStyle w:val="Sidhuvud"/>
          </w:pPr>
        </w:p>
        <w:p w:rsidR="00EE1415" w:rsidRDefault="00EE141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DFE3CCEE1FF407CB50F658CCA3C904D"/>
            </w:placeholder>
            <w:dataBinding w:prefixMappings="xmlns:ns0='http://lp/documentinfo/RK' " w:xpath="/ns0:DocumentInfo[1]/ns0:BaseInfo[1]/ns0:Dnr[1]" w:storeItemID="{4C1AFDAE-85AF-4B43-996D-7742C2129C7C}"/>
            <w:text/>
          </w:sdtPr>
          <w:sdtEndPr/>
          <w:sdtContent>
            <w:p w:rsidR="00EE1415" w:rsidRDefault="00EE1415" w:rsidP="00EE3C0F">
              <w:pPr>
                <w:pStyle w:val="Sidhuvud"/>
              </w:pPr>
              <w:r>
                <w:t>I2019/01607/TM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9002C592DCA44E5807F86FB70F01BCF"/>
            </w:placeholder>
            <w:showingPlcHdr/>
            <w:dataBinding w:prefixMappings="xmlns:ns0='http://lp/documentinfo/RK' " w:xpath="/ns0:DocumentInfo[1]/ns0:BaseInfo[1]/ns0:DocNumber[1]" w:storeItemID="{4C1AFDAE-85AF-4B43-996D-7742C2129C7C}"/>
            <w:text/>
          </w:sdtPr>
          <w:sdtEndPr/>
          <w:sdtContent>
            <w:p w:rsidR="00EE1415" w:rsidRDefault="00EE141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EE1415" w:rsidRDefault="00EE1415" w:rsidP="00EE3C0F">
          <w:pPr>
            <w:pStyle w:val="Sidhuvud"/>
          </w:pPr>
        </w:p>
      </w:tc>
      <w:tc>
        <w:tcPr>
          <w:tcW w:w="1134" w:type="dxa"/>
        </w:tcPr>
        <w:p w:rsidR="00EE1415" w:rsidRDefault="00EE1415" w:rsidP="0094502D">
          <w:pPr>
            <w:pStyle w:val="Sidhuvud"/>
          </w:pPr>
        </w:p>
        <w:p w:rsidR="00EE1415" w:rsidRPr="0094502D" w:rsidRDefault="00EE1415" w:rsidP="00EC71A6">
          <w:pPr>
            <w:pStyle w:val="Sidhuvud"/>
          </w:pPr>
        </w:p>
      </w:tc>
    </w:tr>
    <w:tr w:rsidR="00EE1415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:rsidR="00EE1415" w:rsidRPr="00EE1415" w:rsidRDefault="00EE1415" w:rsidP="00340DE0">
          <w:pPr>
            <w:pStyle w:val="Sidhuvud"/>
            <w:rPr>
              <w:b/>
            </w:rPr>
          </w:pPr>
          <w:r w:rsidRPr="00EE1415">
            <w:rPr>
              <w:b/>
            </w:rPr>
            <w:t>Infrastrukturdepartementet</w:t>
          </w:r>
        </w:p>
        <w:p w:rsidR="0090374C" w:rsidRDefault="00EE1415" w:rsidP="00340DE0">
          <w:pPr>
            <w:pStyle w:val="Sidhuvud"/>
          </w:pPr>
          <w:r>
            <w:t>Infrastrukturministern</w:t>
          </w:r>
        </w:p>
        <w:p w:rsidR="00EE1415" w:rsidRDefault="00EE1415" w:rsidP="0090374C"/>
        <w:p w:rsidR="0090374C" w:rsidRDefault="0090374C" w:rsidP="0090374C"/>
        <w:p w:rsidR="0090374C" w:rsidRPr="0090374C" w:rsidRDefault="0090374C" w:rsidP="0090374C"/>
      </w:tc>
      <w:sdt>
        <w:sdtPr>
          <w:alias w:val="Recipient"/>
          <w:tag w:val="ccRKShow_Recipient"/>
          <w:id w:val="-28344517"/>
          <w:placeholder>
            <w:docPart w:val="D6D33D88BFF4459CBB6CBB598A995571"/>
          </w:placeholder>
          <w:dataBinding w:prefixMappings="xmlns:ns0='http://lp/documentinfo/RK' " w:xpath="/ns0:DocumentInfo[1]/ns0:BaseInfo[1]/ns0:Recipient[1]" w:storeItemID="{4C1AFDAE-85AF-4B43-996D-7742C2129C7C}"/>
          <w:text w:multiLine="1"/>
        </w:sdtPr>
        <w:sdtEndPr/>
        <w:sdtContent>
          <w:tc>
            <w:tcPr>
              <w:tcW w:w="3170" w:type="dxa"/>
            </w:tcPr>
            <w:p w:rsidR="00EE1415" w:rsidRDefault="00EE141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E1415" w:rsidRDefault="00EE1415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15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6FBC"/>
    <w:rsid w:val="000E12D9"/>
    <w:rsid w:val="000E1A10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316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41B9"/>
    <w:rsid w:val="00196C02"/>
    <w:rsid w:val="0019769A"/>
    <w:rsid w:val="00197A8A"/>
    <w:rsid w:val="001A1B33"/>
    <w:rsid w:val="001A2A61"/>
    <w:rsid w:val="001A4376"/>
    <w:rsid w:val="001B4824"/>
    <w:rsid w:val="001C1C7D"/>
    <w:rsid w:val="001C4980"/>
    <w:rsid w:val="001C5DC9"/>
    <w:rsid w:val="001C71A9"/>
    <w:rsid w:val="001D12FC"/>
    <w:rsid w:val="001D1E5E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54E6"/>
    <w:rsid w:val="00287F0D"/>
    <w:rsid w:val="00292420"/>
    <w:rsid w:val="00296B7A"/>
    <w:rsid w:val="002974DC"/>
    <w:rsid w:val="002A39EF"/>
    <w:rsid w:val="002A6820"/>
    <w:rsid w:val="002B00E5"/>
    <w:rsid w:val="002B6849"/>
    <w:rsid w:val="002B750D"/>
    <w:rsid w:val="002B7923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04B5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3C91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46DF2"/>
    <w:rsid w:val="004557F3"/>
    <w:rsid w:val="0045607E"/>
    <w:rsid w:val="00456DC3"/>
    <w:rsid w:val="0046337E"/>
    <w:rsid w:val="00464CA1"/>
    <w:rsid w:val="00465295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3A37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338D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6FEF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0282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2CC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D43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17B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42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3C8B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374C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5859"/>
    <w:rsid w:val="00A379E4"/>
    <w:rsid w:val="00A42F07"/>
    <w:rsid w:val="00A43270"/>
    <w:rsid w:val="00A43B02"/>
    <w:rsid w:val="00A44946"/>
    <w:rsid w:val="00A44BA9"/>
    <w:rsid w:val="00A46B85"/>
    <w:rsid w:val="00A47FC1"/>
    <w:rsid w:val="00A50585"/>
    <w:rsid w:val="00A506F1"/>
    <w:rsid w:val="00A5156E"/>
    <w:rsid w:val="00A53E57"/>
    <w:rsid w:val="00A548EA"/>
    <w:rsid w:val="00A5551E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67F0A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5107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36887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2281"/>
    <w:rsid w:val="00D061BB"/>
    <w:rsid w:val="00D07BE1"/>
    <w:rsid w:val="00D116C0"/>
    <w:rsid w:val="00D13433"/>
    <w:rsid w:val="00D13D8A"/>
    <w:rsid w:val="00D20DA7"/>
    <w:rsid w:val="00D249A5"/>
    <w:rsid w:val="00D25E24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2E77"/>
    <w:rsid w:val="00E54246"/>
    <w:rsid w:val="00E55D8E"/>
    <w:rsid w:val="00E6641E"/>
    <w:rsid w:val="00E66F18"/>
    <w:rsid w:val="00E70856"/>
    <w:rsid w:val="00E727DE"/>
    <w:rsid w:val="00E72F83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1415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0B60"/>
    <w:rsid w:val="00F14024"/>
    <w:rsid w:val="00F14FA3"/>
    <w:rsid w:val="00F15DB1"/>
    <w:rsid w:val="00F22E84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E9D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22E6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30B15C-18E1-482E-B9AB-2D04B728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DFE3CCEE1FF407CB50F658CCA3C90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BC6CF3-3EA3-4085-BAD0-52C773DAD0F1}"/>
      </w:docPartPr>
      <w:docPartBody>
        <w:p w:rsidR="00D818E5" w:rsidRDefault="00BB50DE" w:rsidP="00BB50DE">
          <w:pPr>
            <w:pStyle w:val="EDFE3CCEE1FF407CB50F658CCA3C90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002C592DCA44E5807F86FB70F01B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CFC506-0066-4421-B356-AEAC67CFC8F7}"/>
      </w:docPartPr>
      <w:docPartBody>
        <w:p w:rsidR="00D818E5" w:rsidRDefault="00BB50DE" w:rsidP="00BB50DE">
          <w:pPr>
            <w:pStyle w:val="39002C592DCA44E5807F86FB70F01B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D33D88BFF4459CBB6CBB598A9955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F502C9-2A14-4DF4-938D-C4ABA203F7FD}"/>
      </w:docPartPr>
      <w:docPartBody>
        <w:p w:rsidR="00D818E5" w:rsidRDefault="00BB50DE" w:rsidP="00BB50DE">
          <w:pPr>
            <w:pStyle w:val="D6D33D88BFF4459CBB6CBB598A9955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369EF27EF54EB9965922C21DDF0E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EABD99-8992-426A-A58E-AC6F20953293}"/>
      </w:docPartPr>
      <w:docPartBody>
        <w:p w:rsidR="00D818E5" w:rsidRDefault="00BB50DE" w:rsidP="00BB50DE">
          <w:pPr>
            <w:pStyle w:val="FE369EF27EF54EB9965922C21DDF0E4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0DE"/>
    <w:rsid w:val="00022EF7"/>
    <w:rsid w:val="00BB50DE"/>
    <w:rsid w:val="00C0545A"/>
    <w:rsid w:val="00D818E5"/>
    <w:rsid w:val="00FE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9DB822DC396458CAA9DC17F9A49A5BE">
    <w:name w:val="79DB822DC396458CAA9DC17F9A49A5BE"/>
    <w:rsid w:val="00BB50DE"/>
  </w:style>
  <w:style w:type="character" w:styleId="Platshllartext">
    <w:name w:val="Placeholder Text"/>
    <w:basedOn w:val="Standardstycketeckensnitt"/>
    <w:uiPriority w:val="99"/>
    <w:semiHidden/>
    <w:rsid w:val="00BB50DE"/>
    <w:rPr>
      <w:noProof w:val="0"/>
      <w:color w:val="808080"/>
    </w:rPr>
  </w:style>
  <w:style w:type="paragraph" w:customStyle="1" w:styleId="E84C6CE972BC4F88805D69B1AC7935CD">
    <w:name w:val="E84C6CE972BC4F88805D69B1AC7935CD"/>
    <w:rsid w:val="00BB50DE"/>
  </w:style>
  <w:style w:type="paragraph" w:customStyle="1" w:styleId="2847F8A4F41143639DAD154EDD009D5B">
    <w:name w:val="2847F8A4F41143639DAD154EDD009D5B"/>
    <w:rsid w:val="00BB50DE"/>
  </w:style>
  <w:style w:type="paragraph" w:customStyle="1" w:styleId="370B7024A35A467EBCEB168DF6DF3072">
    <w:name w:val="370B7024A35A467EBCEB168DF6DF3072"/>
    <w:rsid w:val="00BB50DE"/>
  </w:style>
  <w:style w:type="paragraph" w:customStyle="1" w:styleId="EDFE3CCEE1FF407CB50F658CCA3C904D">
    <w:name w:val="EDFE3CCEE1FF407CB50F658CCA3C904D"/>
    <w:rsid w:val="00BB50DE"/>
  </w:style>
  <w:style w:type="paragraph" w:customStyle="1" w:styleId="39002C592DCA44E5807F86FB70F01BCF">
    <w:name w:val="39002C592DCA44E5807F86FB70F01BCF"/>
    <w:rsid w:val="00BB50DE"/>
  </w:style>
  <w:style w:type="paragraph" w:customStyle="1" w:styleId="83A945B4241D4E139292C8AF04D26E20">
    <w:name w:val="83A945B4241D4E139292C8AF04D26E20"/>
    <w:rsid w:val="00BB50DE"/>
  </w:style>
  <w:style w:type="paragraph" w:customStyle="1" w:styleId="B9EFA202F9054CBFA4783D811B6BEF7E">
    <w:name w:val="B9EFA202F9054CBFA4783D811B6BEF7E"/>
    <w:rsid w:val="00BB50DE"/>
  </w:style>
  <w:style w:type="paragraph" w:customStyle="1" w:styleId="21226F0A3AB142C28FDBFD4881FEDFBA">
    <w:name w:val="21226F0A3AB142C28FDBFD4881FEDFBA"/>
    <w:rsid w:val="00BB50DE"/>
  </w:style>
  <w:style w:type="paragraph" w:customStyle="1" w:styleId="D46BB0C2CD71460CB0453AAC28D57D3E">
    <w:name w:val="D46BB0C2CD71460CB0453AAC28D57D3E"/>
    <w:rsid w:val="00BB50DE"/>
  </w:style>
  <w:style w:type="paragraph" w:customStyle="1" w:styleId="D6D33D88BFF4459CBB6CBB598A995571">
    <w:name w:val="D6D33D88BFF4459CBB6CBB598A995571"/>
    <w:rsid w:val="00BB50DE"/>
  </w:style>
  <w:style w:type="paragraph" w:customStyle="1" w:styleId="4DC483FB918247C8ACFC15552E65EABF">
    <w:name w:val="4DC483FB918247C8ACFC15552E65EABF"/>
    <w:rsid w:val="00BB50DE"/>
  </w:style>
  <w:style w:type="paragraph" w:customStyle="1" w:styleId="F51E501C8FAF4C7E8B34726D8E4DD114">
    <w:name w:val="F51E501C8FAF4C7E8B34726D8E4DD114"/>
    <w:rsid w:val="00BB50DE"/>
  </w:style>
  <w:style w:type="paragraph" w:customStyle="1" w:styleId="F20AFA82C7C84237AEAFD127573C1246">
    <w:name w:val="F20AFA82C7C84237AEAFD127573C1246"/>
    <w:rsid w:val="00BB50DE"/>
  </w:style>
  <w:style w:type="paragraph" w:customStyle="1" w:styleId="FCABA77BC9DB406E9A35A44B2FEACA09">
    <w:name w:val="FCABA77BC9DB406E9A35A44B2FEACA09"/>
    <w:rsid w:val="00BB50DE"/>
  </w:style>
  <w:style w:type="paragraph" w:customStyle="1" w:styleId="2BE5CA1F87104C25935863A34790AB1B">
    <w:name w:val="2BE5CA1F87104C25935863A34790AB1B"/>
    <w:rsid w:val="00BB50DE"/>
  </w:style>
  <w:style w:type="paragraph" w:customStyle="1" w:styleId="FE369EF27EF54EB9965922C21DDF0E43">
    <w:name w:val="FE369EF27EF54EB9965922C21DDF0E43"/>
    <w:rsid w:val="00BB50DE"/>
  </w:style>
  <w:style w:type="paragraph" w:customStyle="1" w:styleId="0A04F9EAC38A47CE814A9E9EEDB1F587">
    <w:name w:val="0A04F9EAC38A47CE814A9E9EEDB1F587"/>
    <w:rsid w:val="00BB50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Tomas Eneroth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2019-05-29T00:00:00</HeaderDate>
    <Office/>
    <Dnr>I2019/01607/TM</Dnr>
    <ParagrafNr/>
    <DocumentTitle/>
    <VisitingAddress/>
    <Extra1/>
    <Extra2/>
    <Extra3>Jessica Thunander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aac69f24-c415-4837-825a-54dbe0b79ada</RD_Svarsid>
  </documentManagement>
</p:properties>
</file>

<file path=customXml/itemProps1.xml><?xml version="1.0" encoding="utf-8"?>
<ds:datastoreItem xmlns:ds="http://schemas.openxmlformats.org/officeDocument/2006/customXml" ds:itemID="{A2E11A0B-9AF2-47F0-843D-93459198F34F}"/>
</file>

<file path=customXml/itemProps2.xml><?xml version="1.0" encoding="utf-8"?>
<ds:datastoreItem xmlns:ds="http://schemas.openxmlformats.org/officeDocument/2006/customXml" ds:itemID="{B096F7F7-8A37-4C8B-A540-3CB94A4050E3}"/>
</file>

<file path=customXml/itemProps3.xml><?xml version="1.0" encoding="utf-8"?>
<ds:datastoreItem xmlns:ds="http://schemas.openxmlformats.org/officeDocument/2006/customXml" ds:itemID="{43185B46-F41B-4A98-B45D-1E29A2A5DED4}"/>
</file>

<file path=customXml/itemProps4.xml><?xml version="1.0" encoding="utf-8"?>
<ds:datastoreItem xmlns:ds="http://schemas.openxmlformats.org/officeDocument/2006/customXml" ds:itemID="{4C1AFDAE-85AF-4B43-996D-7742C2129C7C}"/>
</file>

<file path=customXml/itemProps5.xml><?xml version="1.0" encoding="utf-8"?>
<ds:datastoreItem xmlns:ds="http://schemas.openxmlformats.org/officeDocument/2006/customXml" ds:itemID="{C37B7C5F-D713-45E1-BE49-F4D71E14336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267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Granskog</dc:creator>
  <cp:keywords/>
  <dc:description/>
  <cp:lastModifiedBy>Peter Kalliopuro</cp:lastModifiedBy>
  <cp:revision>3</cp:revision>
  <cp:lastPrinted>2019-05-28T14:59:00Z</cp:lastPrinted>
  <dcterms:created xsi:type="dcterms:W3CDTF">2019-05-29T06:05:00Z</dcterms:created>
  <dcterms:modified xsi:type="dcterms:W3CDTF">2019-05-29T06:26:00Z</dcterms:modified>
  <cp:version>2.0.0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