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E9A8B" w14:textId="77777777" w:rsidR="006128A2" w:rsidRDefault="006128A2" w:rsidP="00DA0661">
      <w:pPr>
        <w:pStyle w:val="Rubrik"/>
      </w:pPr>
      <w:bookmarkStart w:id="0" w:name="Start"/>
      <w:bookmarkEnd w:id="0"/>
      <w:r>
        <w:t>S</w:t>
      </w:r>
      <w:r w:rsidR="00DC3E1D">
        <w:t>var på fråga 2018/19:205</w:t>
      </w:r>
      <w:r>
        <w:t xml:space="preserve"> av Betty Malmberg (M)</w:t>
      </w:r>
      <w:r>
        <w:br/>
      </w:r>
      <w:bookmarkStart w:id="1" w:name="_GoBack"/>
      <w:r w:rsidR="00DC3E1D">
        <w:t>Forskningsmedel till Vinnova</w:t>
      </w:r>
    </w:p>
    <w:bookmarkEnd w:id="1"/>
    <w:p w14:paraId="0A9B8D4F" w14:textId="77777777" w:rsidR="006128A2" w:rsidRDefault="006128A2" w:rsidP="006128A2">
      <w:pPr>
        <w:autoSpaceDE w:val="0"/>
        <w:autoSpaceDN w:val="0"/>
        <w:adjustRightInd w:val="0"/>
        <w:spacing w:after="0" w:line="240" w:lineRule="auto"/>
      </w:pPr>
      <w:r>
        <w:t xml:space="preserve">Betty Malmberg har frågat mig </w:t>
      </w:r>
      <w:r w:rsidRPr="006128A2">
        <w:t xml:space="preserve">om de forskningsmedel som anslogs till </w:t>
      </w:r>
      <w:r w:rsidR="004635E1">
        <w:t>Verket för innovationssystem</w:t>
      </w:r>
      <w:r w:rsidRPr="006128A2">
        <w:t xml:space="preserve"> i den av riksdagen beslutade M-KD-budgeten </w:t>
      </w:r>
      <w:r>
        <w:t xml:space="preserve">kommer </w:t>
      </w:r>
      <w:r w:rsidRPr="006128A2">
        <w:t>att påverkas</w:t>
      </w:r>
      <w:r>
        <w:t xml:space="preserve"> negativt i </w:t>
      </w:r>
      <w:proofErr w:type="spellStart"/>
      <w:r>
        <w:t>vårändringsbudgeten</w:t>
      </w:r>
      <w:proofErr w:type="spellEnd"/>
      <w:r>
        <w:t xml:space="preserve">. </w:t>
      </w:r>
    </w:p>
    <w:p w14:paraId="0C88B5C4" w14:textId="77777777" w:rsidR="006128A2" w:rsidRDefault="006128A2" w:rsidP="006128A2">
      <w:pPr>
        <w:autoSpaceDE w:val="0"/>
        <w:autoSpaceDN w:val="0"/>
        <w:adjustRightInd w:val="0"/>
        <w:spacing w:after="0" w:line="240" w:lineRule="auto"/>
      </w:pPr>
    </w:p>
    <w:p w14:paraId="73B1DE2A" w14:textId="6A43D8F9" w:rsidR="008F301E" w:rsidRDefault="00367B48" w:rsidP="008F301E">
      <w:pPr>
        <w:pStyle w:val="Brdtext"/>
      </w:pPr>
      <w:r w:rsidRPr="00367B48">
        <w:t xml:space="preserve">Regeringens politik bygger på en sakpolitisk överenskommelse som har slutits mellan Socialdemokraterna, Centerpartiet, Liberalerna och Miljöpartiet de gröna för att handlingskraftigt möta aktuella utmaningar. Samarbetet gäller budgetår för budgetår, så länge som partierna är överens om dess fortsättning, med inriktningen att samarbetet ska löpa hela mandatperioden. </w:t>
      </w:r>
      <w:r w:rsidR="00454EF7">
        <w:t xml:space="preserve">Innehållet i kommande </w:t>
      </w:r>
      <w:proofErr w:type="spellStart"/>
      <w:r w:rsidR="00454EF7">
        <w:t>vårändringsbudget</w:t>
      </w:r>
      <w:proofErr w:type="spellEnd"/>
      <w:r w:rsidR="00454EF7">
        <w:t xml:space="preserve"> </w:t>
      </w:r>
      <w:r w:rsidRPr="00367B48">
        <w:t>kommer regeringen att återkomma till</w:t>
      </w:r>
      <w:r w:rsidR="00454EF7">
        <w:t xml:space="preserve"> efter förhandling med ovan nämnda partier.</w:t>
      </w:r>
    </w:p>
    <w:p w14:paraId="09A4F9C8" w14:textId="77777777" w:rsidR="006128A2" w:rsidRDefault="006128A2" w:rsidP="006128A2">
      <w:pPr>
        <w:autoSpaceDE w:val="0"/>
        <w:autoSpaceDN w:val="0"/>
        <w:adjustRightInd w:val="0"/>
        <w:spacing w:after="0" w:line="240" w:lineRule="auto"/>
      </w:pPr>
    </w:p>
    <w:p w14:paraId="190F1F56" w14:textId="77777777" w:rsidR="006128A2" w:rsidRPr="006128A2" w:rsidRDefault="006128A2" w:rsidP="006128A2">
      <w:pPr>
        <w:autoSpaceDE w:val="0"/>
        <w:autoSpaceDN w:val="0"/>
        <w:adjustRightInd w:val="0"/>
        <w:spacing w:after="0" w:line="240" w:lineRule="auto"/>
      </w:pPr>
    </w:p>
    <w:p w14:paraId="7431EA20" w14:textId="112E991E" w:rsidR="006128A2" w:rsidRDefault="006128A2" w:rsidP="006A12F1">
      <w:pPr>
        <w:pStyle w:val="Brdtext"/>
      </w:pPr>
      <w:r>
        <w:t xml:space="preserve">Stockholm den </w:t>
      </w:r>
      <w:sdt>
        <w:sdtPr>
          <w:id w:val="-1225218591"/>
          <w:placeholder>
            <w:docPart w:val="8EEA443231C747488D0FBB3B09A6A771"/>
          </w:placeholder>
          <w:dataBinding w:prefixMappings="xmlns:ns0='http://lp/documentinfo/RK' " w:xpath="/ns0:DocumentInfo[1]/ns0:BaseInfo[1]/ns0:HeaderDate[1]" w:storeItemID="{4693A24C-E376-4533-AE5E-414CE1420E0E}"/>
          <w:date w:fullDate="2019-02-19T00:00:00Z">
            <w:dateFormat w:val="d MMMM yyyy"/>
            <w:lid w:val="sv-SE"/>
            <w:storeMappedDataAs w:val="dateTime"/>
            <w:calendar w:val="gregorian"/>
          </w:date>
        </w:sdtPr>
        <w:sdtEndPr/>
        <w:sdtContent>
          <w:r w:rsidR="000119DD">
            <w:t>19 februari 2019</w:t>
          </w:r>
        </w:sdtContent>
      </w:sdt>
    </w:p>
    <w:p w14:paraId="39EFBD32" w14:textId="77777777" w:rsidR="006128A2" w:rsidRDefault="006128A2" w:rsidP="004E7A8F">
      <w:pPr>
        <w:pStyle w:val="Brdtextutanavstnd"/>
      </w:pPr>
    </w:p>
    <w:p w14:paraId="3D39EC79" w14:textId="77777777" w:rsidR="006128A2" w:rsidRDefault="006128A2" w:rsidP="004E7A8F">
      <w:pPr>
        <w:pStyle w:val="Brdtextutanavstnd"/>
      </w:pPr>
    </w:p>
    <w:p w14:paraId="7231B878" w14:textId="77777777" w:rsidR="006128A2" w:rsidRDefault="006128A2" w:rsidP="004E7A8F">
      <w:pPr>
        <w:pStyle w:val="Brdtextutanavstnd"/>
      </w:pPr>
    </w:p>
    <w:p w14:paraId="787EBD9D" w14:textId="77777777" w:rsidR="006128A2" w:rsidRDefault="006128A2" w:rsidP="00422A41">
      <w:pPr>
        <w:pStyle w:val="Brdtext"/>
      </w:pPr>
      <w:r>
        <w:t>Ibrahim Baylan</w:t>
      </w:r>
    </w:p>
    <w:p w14:paraId="313D3123" w14:textId="77777777" w:rsidR="006128A2" w:rsidRPr="00DB48AB" w:rsidRDefault="006128A2" w:rsidP="00DB48AB">
      <w:pPr>
        <w:pStyle w:val="Brdtext"/>
      </w:pPr>
    </w:p>
    <w:sectPr w:rsidR="006128A2" w:rsidRPr="00DB48AB" w:rsidSect="006128A2">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E92F6" w14:textId="77777777" w:rsidR="006128A2" w:rsidRDefault="006128A2" w:rsidP="00A87A54">
      <w:pPr>
        <w:spacing w:after="0" w:line="240" w:lineRule="auto"/>
      </w:pPr>
      <w:r>
        <w:separator/>
      </w:r>
    </w:p>
  </w:endnote>
  <w:endnote w:type="continuationSeparator" w:id="0">
    <w:p w14:paraId="1DD9055D" w14:textId="77777777" w:rsidR="006128A2" w:rsidRDefault="006128A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654451" w14:textId="77777777" w:rsidTr="006A26EC">
      <w:trPr>
        <w:trHeight w:val="227"/>
        <w:jc w:val="right"/>
      </w:trPr>
      <w:tc>
        <w:tcPr>
          <w:tcW w:w="708" w:type="dxa"/>
          <w:vAlign w:val="bottom"/>
        </w:tcPr>
        <w:p w14:paraId="6EFE9349" w14:textId="6267D55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A2BBA">
            <w:rPr>
              <w:rStyle w:val="Sidnummer"/>
              <w:noProof/>
            </w:rPr>
            <w:t>1</w:t>
          </w:r>
          <w:r>
            <w:rPr>
              <w:rStyle w:val="Sidnummer"/>
            </w:rPr>
            <w:fldChar w:fldCharType="end"/>
          </w:r>
          <w:r>
            <w:rPr>
              <w:rStyle w:val="Sidnummer"/>
            </w:rPr>
            <w:t>)</w:t>
          </w:r>
        </w:p>
      </w:tc>
    </w:tr>
    <w:tr w:rsidR="005606BC" w:rsidRPr="00347E11" w14:paraId="24F3E073" w14:textId="77777777" w:rsidTr="006A26EC">
      <w:trPr>
        <w:trHeight w:val="850"/>
        <w:jc w:val="right"/>
      </w:trPr>
      <w:tc>
        <w:tcPr>
          <w:tcW w:w="708" w:type="dxa"/>
          <w:vAlign w:val="bottom"/>
        </w:tcPr>
        <w:p w14:paraId="42FAA760" w14:textId="77777777" w:rsidR="005606BC" w:rsidRPr="00347E11" w:rsidRDefault="005606BC" w:rsidP="005606BC">
          <w:pPr>
            <w:pStyle w:val="Sidfot"/>
            <w:spacing w:line="276" w:lineRule="auto"/>
            <w:jc w:val="right"/>
          </w:pPr>
        </w:p>
      </w:tc>
    </w:tr>
  </w:tbl>
  <w:p w14:paraId="3AF655B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ECB759" w14:textId="77777777" w:rsidTr="001F4302">
      <w:trPr>
        <w:trHeight w:val="510"/>
      </w:trPr>
      <w:tc>
        <w:tcPr>
          <w:tcW w:w="8525" w:type="dxa"/>
          <w:gridSpan w:val="2"/>
          <w:vAlign w:val="bottom"/>
        </w:tcPr>
        <w:p w14:paraId="60E882BF" w14:textId="77777777" w:rsidR="00347E11" w:rsidRPr="00347E11" w:rsidRDefault="00347E11" w:rsidP="00347E11">
          <w:pPr>
            <w:pStyle w:val="Sidfot"/>
            <w:rPr>
              <w:sz w:val="8"/>
            </w:rPr>
          </w:pPr>
        </w:p>
      </w:tc>
    </w:tr>
    <w:tr w:rsidR="00093408" w:rsidRPr="00EE3C0F" w14:paraId="070546E4" w14:textId="77777777" w:rsidTr="00C26068">
      <w:trPr>
        <w:trHeight w:val="227"/>
      </w:trPr>
      <w:tc>
        <w:tcPr>
          <w:tcW w:w="4074" w:type="dxa"/>
        </w:tcPr>
        <w:p w14:paraId="5E42A2A1" w14:textId="77777777" w:rsidR="00347E11" w:rsidRPr="00F53AEA" w:rsidRDefault="00347E11" w:rsidP="00C26068">
          <w:pPr>
            <w:pStyle w:val="Sidfot"/>
            <w:spacing w:line="276" w:lineRule="auto"/>
          </w:pPr>
        </w:p>
      </w:tc>
      <w:tc>
        <w:tcPr>
          <w:tcW w:w="4451" w:type="dxa"/>
        </w:tcPr>
        <w:p w14:paraId="3D65D766" w14:textId="77777777" w:rsidR="00093408" w:rsidRPr="00F53AEA" w:rsidRDefault="00093408" w:rsidP="00F53AEA">
          <w:pPr>
            <w:pStyle w:val="Sidfot"/>
            <w:spacing w:line="276" w:lineRule="auto"/>
          </w:pPr>
        </w:p>
      </w:tc>
    </w:tr>
  </w:tbl>
  <w:p w14:paraId="707D3C5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F4C55" w14:textId="77777777" w:rsidR="006128A2" w:rsidRDefault="006128A2" w:rsidP="00A87A54">
      <w:pPr>
        <w:spacing w:after="0" w:line="240" w:lineRule="auto"/>
      </w:pPr>
      <w:r>
        <w:separator/>
      </w:r>
    </w:p>
  </w:footnote>
  <w:footnote w:type="continuationSeparator" w:id="0">
    <w:p w14:paraId="22A7A422" w14:textId="77777777" w:rsidR="006128A2" w:rsidRDefault="006128A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28A2" w14:paraId="072549E1" w14:textId="77777777" w:rsidTr="00C93EBA">
      <w:trPr>
        <w:trHeight w:val="227"/>
      </w:trPr>
      <w:tc>
        <w:tcPr>
          <w:tcW w:w="5534" w:type="dxa"/>
        </w:tcPr>
        <w:p w14:paraId="6BE25681" w14:textId="77777777" w:rsidR="006128A2" w:rsidRPr="007D73AB" w:rsidRDefault="006128A2">
          <w:pPr>
            <w:pStyle w:val="Sidhuvud"/>
          </w:pPr>
        </w:p>
      </w:tc>
      <w:tc>
        <w:tcPr>
          <w:tcW w:w="3170" w:type="dxa"/>
          <w:vAlign w:val="bottom"/>
        </w:tcPr>
        <w:p w14:paraId="651D814E" w14:textId="77777777" w:rsidR="006128A2" w:rsidRPr="007D73AB" w:rsidRDefault="006128A2" w:rsidP="00340DE0">
          <w:pPr>
            <w:pStyle w:val="Sidhuvud"/>
          </w:pPr>
        </w:p>
      </w:tc>
      <w:tc>
        <w:tcPr>
          <w:tcW w:w="1134" w:type="dxa"/>
        </w:tcPr>
        <w:p w14:paraId="37F683A6" w14:textId="77777777" w:rsidR="006128A2" w:rsidRDefault="006128A2" w:rsidP="005A703A">
          <w:pPr>
            <w:pStyle w:val="Sidhuvud"/>
          </w:pPr>
        </w:p>
      </w:tc>
    </w:tr>
    <w:tr w:rsidR="006128A2" w14:paraId="218BDCAC" w14:textId="77777777" w:rsidTr="00C93EBA">
      <w:trPr>
        <w:trHeight w:val="1928"/>
      </w:trPr>
      <w:tc>
        <w:tcPr>
          <w:tcW w:w="5534" w:type="dxa"/>
        </w:tcPr>
        <w:p w14:paraId="3C8FF6A9" w14:textId="77777777" w:rsidR="006128A2" w:rsidRPr="00340DE0" w:rsidRDefault="006128A2" w:rsidP="00340DE0">
          <w:pPr>
            <w:pStyle w:val="Sidhuvud"/>
          </w:pPr>
          <w:r>
            <w:rPr>
              <w:noProof/>
            </w:rPr>
            <w:drawing>
              <wp:inline distT="0" distB="0" distL="0" distR="0" wp14:anchorId="3A0ACDCE" wp14:editId="4B8634A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F67487" w14:textId="77777777" w:rsidR="006128A2" w:rsidRPr="00710A6C" w:rsidRDefault="006128A2" w:rsidP="00EE3C0F">
          <w:pPr>
            <w:pStyle w:val="Sidhuvud"/>
            <w:rPr>
              <w:b/>
            </w:rPr>
          </w:pPr>
        </w:p>
        <w:p w14:paraId="7EE155A7" w14:textId="77777777" w:rsidR="006128A2" w:rsidRDefault="006128A2" w:rsidP="00EE3C0F">
          <w:pPr>
            <w:pStyle w:val="Sidhuvud"/>
          </w:pPr>
        </w:p>
        <w:p w14:paraId="259FD630" w14:textId="77777777" w:rsidR="006128A2" w:rsidRDefault="006128A2" w:rsidP="00EE3C0F">
          <w:pPr>
            <w:pStyle w:val="Sidhuvud"/>
          </w:pPr>
        </w:p>
        <w:p w14:paraId="7FE8C647" w14:textId="77777777" w:rsidR="006128A2" w:rsidRDefault="006128A2" w:rsidP="00EE3C0F">
          <w:pPr>
            <w:pStyle w:val="Sidhuvud"/>
          </w:pPr>
        </w:p>
        <w:sdt>
          <w:sdtPr>
            <w:alias w:val="Dnr"/>
            <w:tag w:val="ccRKShow_Dnr"/>
            <w:id w:val="-829283628"/>
            <w:placeholder>
              <w:docPart w:val="3023EDD1E5704EA9A4BCD9AECDE6B690"/>
            </w:placeholder>
            <w:dataBinding w:prefixMappings="xmlns:ns0='http://lp/documentinfo/RK' " w:xpath="/ns0:DocumentInfo[1]/ns0:BaseInfo[1]/ns0:Dnr[1]" w:storeItemID="{4693A24C-E376-4533-AE5E-414CE1420E0E}"/>
            <w:text/>
          </w:sdtPr>
          <w:sdtEndPr/>
          <w:sdtContent>
            <w:p w14:paraId="200B7FA4" w14:textId="557660B2" w:rsidR="006128A2" w:rsidRDefault="00017EBC" w:rsidP="00EE3C0F">
              <w:pPr>
                <w:pStyle w:val="Sidhuvud"/>
              </w:pPr>
              <w:r>
                <w:t>N2019/00637/SUN</w:t>
              </w:r>
            </w:p>
          </w:sdtContent>
        </w:sdt>
        <w:sdt>
          <w:sdtPr>
            <w:alias w:val="DocNumber"/>
            <w:tag w:val="DocNumber"/>
            <w:id w:val="1726028884"/>
            <w:placeholder>
              <w:docPart w:val="2B33E19805C04944B9C9E68CAB4A71AE"/>
            </w:placeholder>
            <w:showingPlcHdr/>
            <w:dataBinding w:prefixMappings="xmlns:ns0='http://lp/documentinfo/RK' " w:xpath="/ns0:DocumentInfo[1]/ns0:BaseInfo[1]/ns0:DocNumber[1]" w:storeItemID="{4693A24C-E376-4533-AE5E-414CE1420E0E}"/>
            <w:text/>
          </w:sdtPr>
          <w:sdtEndPr/>
          <w:sdtContent>
            <w:p w14:paraId="742C7524" w14:textId="77777777" w:rsidR="006128A2" w:rsidRDefault="006128A2" w:rsidP="00EE3C0F">
              <w:pPr>
                <w:pStyle w:val="Sidhuvud"/>
              </w:pPr>
              <w:r>
                <w:rPr>
                  <w:rStyle w:val="Platshllartext"/>
                </w:rPr>
                <w:t xml:space="preserve"> </w:t>
              </w:r>
            </w:p>
          </w:sdtContent>
        </w:sdt>
        <w:p w14:paraId="6896D99E" w14:textId="77777777" w:rsidR="006128A2" w:rsidRDefault="006128A2" w:rsidP="00EE3C0F">
          <w:pPr>
            <w:pStyle w:val="Sidhuvud"/>
          </w:pPr>
        </w:p>
      </w:tc>
      <w:tc>
        <w:tcPr>
          <w:tcW w:w="1134" w:type="dxa"/>
        </w:tcPr>
        <w:p w14:paraId="7E275FD5" w14:textId="77777777" w:rsidR="006128A2" w:rsidRDefault="006128A2" w:rsidP="0094502D">
          <w:pPr>
            <w:pStyle w:val="Sidhuvud"/>
          </w:pPr>
        </w:p>
        <w:p w14:paraId="47945BA0" w14:textId="77777777" w:rsidR="006128A2" w:rsidRPr="0094502D" w:rsidRDefault="006128A2" w:rsidP="00EC71A6">
          <w:pPr>
            <w:pStyle w:val="Sidhuvud"/>
          </w:pPr>
        </w:p>
      </w:tc>
    </w:tr>
    <w:tr w:rsidR="006128A2" w14:paraId="5FDE8388" w14:textId="77777777" w:rsidTr="00C93EBA">
      <w:trPr>
        <w:trHeight w:val="2268"/>
      </w:trPr>
      <w:sdt>
        <w:sdtPr>
          <w:rPr>
            <w:b/>
          </w:rPr>
          <w:alias w:val="SenderText"/>
          <w:tag w:val="ccRKShow_SenderText"/>
          <w:id w:val="1374046025"/>
          <w:placeholder>
            <w:docPart w:val="A0DC1B1ED46742B6ADE30DA12817F227"/>
          </w:placeholder>
        </w:sdtPr>
        <w:sdtEndPr>
          <w:rPr>
            <w:b w:val="0"/>
          </w:rPr>
        </w:sdtEndPr>
        <w:sdtContent>
          <w:tc>
            <w:tcPr>
              <w:tcW w:w="5534" w:type="dxa"/>
              <w:tcMar>
                <w:right w:w="1134" w:type="dxa"/>
              </w:tcMar>
            </w:tcPr>
            <w:p w14:paraId="0D9D7A45" w14:textId="327C4743" w:rsidR="006128A2" w:rsidRPr="006128A2" w:rsidRDefault="006128A2" w:rsidP="00340DE0">
              <w:pPr>
                <w:pStyle w:val="Sidhuvud"/>
                <w:rPr>
                  <w:b/>
                </w:rPr>
              </w:pPr>
              <w:r w:rsidRPr="006128A2">
                <w:rPr>
                  <w:b/>
                </w:rPr>
                <w:t>Näringsdepartementet</w:t>
              </w:r>
            </w:p>
            <w:p w14:paraId="1CF2EAB6" w14:textId="77777777" w:rsidR="00017EBC" w:rsidRDefault="006128A2" w:rsidP="00340DE0">
              <w:pPr>
                <w:pStyle w:val="Sidhuvud"/>
              </w:pPr>
              <w:r w:rsidRPr="006128A2">
                <w:t>Näringsministern</w:t>
              </w:r>
            </w:p>
            <w:p w14:paraId="0FE3FED7" w14:textId="77777777" w:rsidR="00017EBC" w:rsidRDefault="00017EBC" w:rsidP="00340DE0">
              <w:pPr>
                <w:pStyle w:val="Sidhuvud"/>
              </w:pPr>
            </w:p>
            <w:p w14:paraId="7690D3C2" w14:textId="77777777" w:rsidR="00017EBC" w:rsidRDefault="00017EBC" w:rsidP="00340DE0">
              <w:pPr>
                <w:pStyle w:val="Sidhuvud"/>
              </w:pPr>
            </w:p>
            <w:p w14:paraId="6D685CFD" w14:textId="087E5D86" w:rsidR="006128A2" w:rsidRPr="00340DE0" w:rsidRDefault="006128A2" w:rsidP="00340DE0">
              <w:pPr>
                <w:pStyle w:val="Sidhuvud"/>
              </w:pPr>
            </w:p>
          </w:tc>
        </w:sdtContent>
      </w:sdt>
      <w:sdt>
        <w:sdtPr>
          <w:alias w:val="Recipient"/>
          <w:tag w:val="ccRKShow_Recipient"/>
          <w:id w:val="-28344517"/>
          <w:placeholder>
            <w:docPart w:val="C399A0899C284632B3195EE05BF9B6FF"/>
          </w:placeholder>
          <w:dataBinding w:prefixMappings="xmlns:ns0='http://lp/documentinfo/RK' " w:xpath="/ns0:DocumentInfo[1]/ns0:BaseInfo[1]/ns0:Recipient[1]" w:storeItemID="{4693A24C-E376-4533-AE5E-414CE1420E0E}"/>
          <w:text w:multiLine="1"/>
        </w:sdtPr>
        <w:sdtEndPr/>
        <w:sdtContent>
          <w:tc>
            <w:tcPr>
              <w:tcW w:w="3170" w:type="dxa"/>
            </w:tcPr>
            <w:p w14:paraId="57C45164" w14:textId="77777777" w:rsidR="006128A2" w:rsidRDefault="006128A2" w:rsidP="00547B89">
              <w:pPr>
                <w:pStyle w:val="Sidhuvud"/>
              </w:pPr>
              <w:r>
                <w:t>Till riksdagen</w:t>
              </w:r>
            </w:p>
          </w:tc>
        </w:sdtContent>
      </w:sdt>
      <w:tc>
        <w:tcPr>
          <w:tcW w:w="1134" w:type="dxa"/>
        </w:tcPr>
        <w:p w14:paraId="2173505B" w14:textId="77777777" w:rsidR="006128A2" w:rsidRDefault="006128A2" w:rsidP="003E6020">
          <w:pPr>
            <w:pStyle w:val="Sidhuvud"/>
          </w:pPr>
        </w:p>
      </w:tc>
    </w:tr>
  </w:tbl>
  <w:p w14:paraId="7668D56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A2"/>
    <w:rsid w:val="00000290"/>
    <w:rsid w:val="0000412C"/>
    <w:rsid w:val="00004D5C"/>
    <w:rsid w:val="00005F68"/>
    <w:rsid w:val="00006CA7"/>
    <w:rsid w:val="000119DD"/>
    <w:rsid w:val="00012B00"/>
    <w:rsid w:val="00014EF6"/>
    <w:rsid w:val="00017197"/>
    <w:rsid w:val="0001725B"/>
    <w:rsid w:val="00017EBC"/>
    <w:rsid w:val="000203B0"/>
    <w:rsid w:val="000241FA"/>
    <w:rsid w:val="00025992"/>
    <w:rsid w:val="00026711"/>
    <w:rsid w:val="0002708E"/>
    <w:rsid w:val="0003679E"/>
    <w:rsid w:val="00041EDC"/>
    <w:rsid w:val="0004352E"/>
    <w:rsid w:val="00053CAA"/>
    <w:rsid w:val="00057FE0"/>
    <w:rsid w:val="000620FD"/>
    <w:rsid w:val="00063DCB"/>
    <w:rsid w:val="00065531"/>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67B48"/>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4EF7"/>
    <w:rsid w:val="004557F3"/>
    <w:rsid w:val="0045607E"/>
    <w:rsid w:val="00456DC3"/>
    <w:rsid w:val="0046337E"/>
    <w:rsid w:val="004635E1"/>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45E7"/>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28A2"/>
    <w:rsid w:val="006175D7"/>
    <w:rsid w:val="006208E5"/>
    <w:rsid w:val="006273E4"/>
    <w:rsid w:val="00631F82"/>
    <w:rsid w:val="00633B59"/>
    <w:rsid w:val="00634EF4"/>
    <w:rsid w:val="006358C8"/>
    <w:rsid w:val="0064133A"/>
    <w:rsid w:val="00647FD7"/>
    <w:rsid w:val="00650080"/>
    <w:rsid w:val="00651F17"/>
    <w:rsid w:val="0065382D"/>
    <w:rsid w:val="006547F9"/>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061F"/>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1CD0"/>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301E"/>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2BB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2A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1D"/>
    <w:rsid w:val="00DC3E45"/>
    <w:rsid w:val="00DC4598"/>
    <w:rsid w:val="00DD0722"/>
    <w:rsid w:val="00DD212F"/>
    <w:rsid w:val="00DD3B24"/>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C56"/>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F1D255"/>
  <w15:docId w15:val="{E1CCD080-B086-4C0A-8C1A-6A118288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23EDD1E5704EA9A4BCD9AECDE6B690"/>
        <w:category>
          <w:name w:val="Allmänt"/>
          <w:gallery w:val="placeholder"/>
        </w:category>
        <w:types>
          <w:type w:val="bbPlcHdr"/>
        </w:types>
        <w:behaviors>
          <w:behavior w:val="content"/>
        </w:behaviors>
        <w:guid w:val="{1AC43D02-F334-41FF-9EC6-27826E95949B}"/>
      </w:docPartPr>
      <w:docPartBody>
        <w:p w:rsidR="00402386" w:rsidRDefault="003F11D3" w:rsidP="003F11D3">
          <w:pPr>
            <w:pStyle w:val="3023EDD1E5704EA9A4BCD9AECDE6B690"/>
          </w:pPr>
          <w:r>
            <w:rPr>
              <w:rStyle w:val="Platshllartext"/>
            </w:rPr>
            <w:t xml:space="preserve"> </w:t>
          </w:r>
        </w:p>
      </w:docPartBody>
    </w:docPart>
    <w:docPart>
      <w:docPartPr>
        <w:name w:val="2B33E19805C04944B9C9E68CAB4A71AE"/>
        <w:category>
          <w:name w:val="Allmänt"/>
          <w:gallery w:val="placeholder"/>
        </w:category>
        <w:types>
          <w:type w:val="bbPlcHdr"/>
        </w:types>
        <w:behaviors>
          <w:behavior w:val="content"/>
        </w:behaviors>
        <w:guid w:val="{C6F2C4E5-134B-44D7-845A-AF8410E80642}"/>
      </w:docPartPr>
      <w:docPartBody>
        <w:p w:rsidR="00402386" w:rsidRDefault="003F11D3" w:rsidP="003F11D3">
          <w:pPr>
            <w:pStyle w:val="2B33E19805C04944B9C9E68CAB4A71AE"/>
          </w:pPr>
          <w:r>
            <w:rPr>
              <w:rStyle w:val="Platshllartext"/>
            </w:rPr>
            <w:t xml:space="preserve"> </w:t>
          </w:r>
        </w:p>
      </w:docPartBody>
    </w:docPart>
    <w:docPart>
      <w:docPartPr>
        <w:name w:val="A0DC1B1ED46742B6ADE30DA12817F227"/>
        <w:category>
          <w:name w:val="Allmänt"/>
          <w:gallery w:val="placeholder"/>
        </w:category>
        <w:types>
          <w:type w:val="bbPlcHdr"/>
        </w:types>
        <w:behaviors>
          <w:behavior w:val="content"/>
        </w:behaviors>
        <w:guid w:val="{8C174826-75EB-4679-A3CD-1EFE3665D218}"/>
      </w:docPartPr>
      <w:docPartBody>
        <w:p w:rsidR="00402386" w:rsidRDefault="003F11D3" w:rsidP="003F11D3">
          <w:pPr>
            <w:pStyle w:val="A0DC1B1ED46742B6ADE30DA12817F227"/>
          </w:pPr>
          <w:r>
            <w:rPr>
              <w:rStyle w:val="Platshllartext"/>
            </w:rPr>
            <w:t xml:space="preserve"> </w:t>
          </w:r>
        </w:p>
      </w:docPartBody>
    </w:docPart>
    <w:docPart>
      <w:docPartPr>
        <w:name w:val="C399A0899C284632B3195EE05BF9B6FF"/>
        <w:category>
          <w:name w:val="Allmänt"/>
          <w:gallery w:val="placeholder"/>
        </w:category>
        <w:types>
          <w:type w:val="bbPlcHdr"/>
        </w:types>
        <w:behaviors>
          <w:behavior w:val="content"/>
        </w:behaviors>
        <w:guid w:val="{C422CFF0-F281-4A4D-8A33-9194D1372DF5}"/>
      </w:docPartPr>
      <w:docPartBody>
        <w:p w:rsidR="00402386" w:rsidRDefault="003F11D3" w:rsidP="003F11D3">
          <w:pPr>
            <w:pStyle w:val="C399A0899C284632B3195EE05BF9B6FF"/>
          </w:pPr>
          <w:r>
            <w:rPr>
              <w:rStyle w:val="Platshllartext"/>
            </w:rPr>
            <w:t xml:space="preserve"> </w:t>
          </w:r>
        </w:p>
      </w:docPartBody>
    </w:docPart>
    <w:docPart>
      <w:docPartPr>
        <w:name w:val="8EEA443231C747488D0FBB3B09A6A771"/>
        <w:category>
          <w:name w:val="Allmänt"/>
          <w:gallery w:val="placeholder"/>
        </w:category>
        <w:types>
          <w:type w:val="bbPlcHdr"/>
        </w:types>
        <w:behaviors>
          <w:behavior w:val="content"/>
        </w:behaviors>
        <w:guid w:val="{417D28D5-8CFD-4F4A-B0FE-67E81D822FBB}"/>
      </w:docPartPr>
      <w:docPartBody>
        <w:p w:rsidR="00402386" w:rsidRDefault="003F11D3" w:rsidP="003F11D3">
          <w:pPr>
            <w:pStyle w:val="8EEA443231C747488D0FBB3B09A6A77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D3"/>
    <w:rsid w:val="003F11D3"/>
    <w:rsid w:val="00402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6024DEBCB14AC7890399843CF37A94">
    <w:name w:val="786024DEBCB14AC7890399843CF37A94"/>
    <w:rsid w:val="003F11D3"/>
  </w:style>
  <w:style w:type="character" w:styleId="Platshllartext">
    <w:name w:val="Placeholder Text"/>
    <w:basedOn w:val="Standardstycketeckensnitt"/>
    <w:uiPriority w:val="99"/>
    <w:semiHidden/>
    <w:rsid w:val="003F11D3"/>
    <w:rPr>
      <w:noProof w:val="0"/>
      <w:color w:val="808080"/>
    </w:rPr>
  </w:style>
  <w:style w:type="paragraph" w:customStyle="1" w:styleId="40651755334041E9B85146C1B0A15800">
    <w:name w:val="40651755334041E9B85146C1B0A15800"/>
    <w:rsid w:val="003F11D3"/>
  </w:style>
  <w:style w:type="paragraph" w:customStyle="1" w:styleId="302524F2E8AE4395BCE2C1A9A6967327">
    <w:name w:val="302524F2E8AE4395BCE2C1A9A6967327"/>
    <w:rsid w:val="003F11D3"/>
  </w:style>
  <w:style w:type="paragraph" w:customStyle="1" w:styleId="6310B13A1028472A95BDEFC574EB2D8C">
    <w:name w:val="6310B13A1028472A95BDEFC574EB2D8C"/>
    <w:rsid w:val="003F11D3"/>
  </w:style>
  <w:style w:type="paragraph" w:customStyle="1" w:styleId="3023EDD1E5704EA9A4BCD9AECDE6B690">
    <w:name w:val="3023EDD1E5704EA9A4BCD9AECDE6B690"/>
    <w:rsid w:val="003F11D3"/>
  </w:style>
  <w:style w:type="paragraph" w:customStyle="1" w:styleId="2B33E19805C04944B9C9E68CAB4A71AE">
    <w:name w:val="2B33E19805C04944B9C9E68CAB4A71AE"/>
    <w:rsid w:val="003F11D3"/>
  </w:style>
  <w:style w:type="paragraph" w:customStyle="1" w:styleId="BB33AB0D179A4DC6AE3CE1ABD4002FD1">
    <w:name w:val="BB33AB0D179A4DC6AE3CE1ABD4002FD1"/>
    <w:rsid w:val="003F11D3"/>
  </w:style>
  <w:style w:type="paragraph" w:customStyle="1" w:styleId="6394D8FD87F04B6F85F7DEC663298D61">
    <w:name w:val="6394D8FD87F04B6F85F7DEC663298D61"/>
    <w:rsid w:val="003F11D3"/>
  </w:style>
  <w:style w:type="paragraph" w:customStyle="1" w:styleId="D2EB11F16500439BB95656E7575D20E0">
    <w:name w:val="D2EB11F16500439BB95656E7575D20E0"/>
    <w:rsid w:val="003F11D3"/>
  </w:style>
  <w:style w:type="paragraph" w:customStyle="1" w:styleId="A0DC1B1ED46742B6ADE30DA12817F227">
    <w:name w:val="A0DC1B1ED46742B6ADE30DA12817F227"/>
    <w:rsid w:val="003F11D3"/>
  </w:style>
  <w:style w:type="paragraph" w:customStyle="1" w:styleId="C399A0899C284632B3195EE05BF9B6FF">
    <w:name w:val="C399A0899C284632B3195EE05BF9B6FF"/>
    <w:rsid w:val="003F11D3"/>
  </w:style>
  <w:style w:type="paragraph" w:customStyle="1" w:styleId="438DDE17E7324CA78BAB398750A8DCFF">
    <w:name w:val="438DDE17E7324CA78BAB398750A8DCFF"/>
    <w:rsid w:val="003F11D3"/>
  </w:style>
  <w:style w:type="paragraph" w:customStyle="1" w:styleId="63B7BF6816E541D6BB62B479EF3B1AC2">
    <w:name w:val="63B7BF6816E541D6BB62B479EF3B1AC2"/>
    <w:rsid w:val="003F11D3"/>
  </w:style>
  <w:style w:type="paragraph" w:customStyle="1" w:styleId="0DB225602CC344D08F8C112E973CD6A0">
    <w:name w:val="0DB225602CC344D08F8C112E973CD6A0"/>
    <w:rsid w:val="003F11D3"/>
  </w:style>
  <w:style w:type="paragraph" w:customStyle="1" w:styleId="A12198B865AB4455A63EE7E04BD72EEA">
    <w:name w:val="A12198B865AB4455A63EE7E04BD72EEA"/>
    <w:rsid w:val="003F11D3"/>
  </w:style>
  <w:style w:type="paragraph" w:customStyle="1" w:styleId="77E8BC162D404DDC99BE68EC4A7E9F43">
    <w:name w:val="77E8BC162D404DDC99BE68EC4A7E9F43"/>
    <w:rsid w:val="003F11D3"/>
  </w:style>
  <w:style w:type="paragraph" w:customStyle="1" w:styleId="8EEA443231C747488D0FBB3B09A6A771">
    <w:name w:val="8EEA443231C747488D0FBB3B09A6A771"/>
    <w:rsid w:val="003F11D3"/>
  </w:style>
  <w:style w:type="paragraph" w:customStyle="1" w:styleId="4DC9CBB4536547BC8667E3CACB4D777D">
    <w:name w:val="4DC9CBB4536547BC8667E3CACB4D777D"/>
    <w:rsid w:val="003F1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9d8e4459-cddb-4b03-a212-fe0f30451fb3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2019-02-19T00:00:00</HeaderDate>
    <Office/>
    <Dnr>N2019/00637/SUN</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2019-02-19T00:00:00</HeaderDate>
    <Office/>
    <Dnr>N2019/00637/SUN</Dnr>
    <ParagrafNr/>
    <DocumentTitle/>
    <VisitingAddress/>
    <Extra1/>
    <Extra2/>
    <Extra3>Betty Malmberg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5E5F382-0237-4083-953B-AE718725EB8E}"/>
</file>

<file path=customXml/itemProps2.xml><?xml version="1.0" encoding="utf-8"?>
<ds:datastoreItem xmlns:ds="http://schemas.openxmlformats.org/officeDocument/2006/customXml" ds:itemID="{9192EDE6-FFBB-4D9A-B18C-D5C3138529B1}"/>
</file>

<file path=customXml/itemProps3.xml><?xml version="1.0" encoding="utf-8"?>
<ds:datastoreItem xmlns:ds="http://schemas.openxmlformats.org/officeDocument/2006/customXml" ds:itemID="{867DD3F6-7AF4-46A7-8682-772A9E1D535C}"/>
</file>

<file path=customXml/itemProps4.xml><?xml version="1.0" encoding="utf-8"?>
<ds:datastoreItem xmlns:ds="http://schemas.openxmlformats.org/officeDocument/2006/customXml" ds:itemID="{4693A24C-E376-4533-AE5E-414CE1420E0E}">
  <ds:schemaRefs>
    <ds:schemaRef ds:uri="http://lp/documentinfo/RK"/>
  </ds:schemaRefs>
</ds:datastoreItem>
</file>

<file path=customXml/itemProps5.xml><?xml version="1.0" encoding="utf-8"?>
<ds:datastoreItem xmlns:ds="http://schemas.openxmlformats.org/officeDocument/2006/customXml" ds:itemID="{60CDBA9D-0CF8-4198-8C03-25ADAF5FE0E6}"/>
</file>

<file path=customXml/itemProps6.xml><?xml version="1.0" encoding="utf-8"?>
<ds:datastoreItem xmlns:ds="http://schemas.openxmlformats.org/officeDocument/2006/customXml" ds:itemID="{4693A24C-E376-4533-AE5E-414CE1420E0E}"/>
</file>

<file path=docProps/app.xml><?xml version="1.0" encoding="utf-8"?>
<Properties xmlns="http://schemas.openxmlformats.org/officeDocument/2006/extended-properties" xmlns:vt="http://schemas.openxmlformats.org/officeDocument/2006/docPropsVTypes">
  <Template>RK Basmall</Template>
  <TotalTime>0</TotalTime>
  <Pages>1</Pages>
  <Words>129</Words>
  <Characters>685</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Lindberg</dc:creator>
  <cp:keywords/>
  <dc:description/>
  <cp:lastModifiedBy>Gada Hassan</cp:lastModifiedBy>
  <cp:revision>2</cp:revision>
  <cp:lastPrinted>2019-02-15T07:56:00Z</cp:lastPrinted>
  <dcterms:created xsi:type="dcterms:W3CDTF">2019-02-19T07:53:00Z</dcterms:created>
  <dcterms:modified xsi:type="dcterms:W3CDTF">2019-02-19T07:53:00Z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