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5D540B" w:rsidP="00DA0661">
      <w:pPr>
        <w:pStyle w:val="Title"/>
      </w:pPr>
      <w:bookmarkStart w:id="0" w:name="Start"/>
      <w:bookmarkEnd w:id="0"/>
      <w:r>
        <w:t>Svar på fråga 2022/23:900 av Jim Svensk Larm (S)</w:t>
      </w:r>
      <w:r>
        <w:br/>
      </w:r>
      <w:r w:rsidRPr="005D540B">
        <w:t>Urspårning till följd av stora mängder regn</w:t>
      </w:r>
    </w:p>
    <w:p w:rsidR="005D540B" w:rsidP="005D540B">
      <w:pPr>
        <w:pStyle w:val="BodyText"/>
      </w:pPr>
      <w:r>
        <w:t>Jim Svensk Larm har</w:t>
      </w:r>
      <w:r w:rsidR="00A2081A">
        <w:t>, mot bakgrund av tågurspår</w:t>
      </w:r>
      <w:r w:rsidR="00671BBD">
        <w:t>n</w:t>
      </w:r>
      <w:r w:rsidR="00A2081A">
        <w:t xml:space="preserve">ingen </w:t>
      </w:r>
      <w:r w:rsidR="00A304A4">
        <w:t>söder om</w:t>
      </w:r>
      <w:r w:rsidR="00A2081A">
        <w:t xml:space="preserve"> Hudi</w:t>
      </w:r>
      <w:r w:rsidR="003C50F0">
        <w:t>ks</w:t>
      </w:r>
      <w:r w:rsidR="00A2081A">
        <w:t xml:space="preserve">vall den 7 augusti till följd av att banvallen gav vika, </w:t>
      </w:r>
      <w:r>
        <w:t>frågat mig vilka åtgärder jag avser att vidta för att säkerställa att något liknande inte sker igen.</w:t>
      </w:r>
    </w:p>
    <w:p w:rsidR="00500449" w:rsidP="006A12F1">
      <w:pPr>
        <w:pStyle w:val="BodyText"/>
      </w:pPr>
      <w:r>
        <w:t xml:space="preserve">Urspårningen på Ostkustbanan söder om Hudiksvall skedde </w:t>
      </w:r>
      <w:r w:rsidR="00CD2B28">
        <w:t>under</w:t>
      </w:r>
      <w:r>
        <w:t xml:space="preserve"> ett omfattande regnväder i området. </w:t>
      </w:r>
      <w:r>
        <w:t>Glädjande nog kunde konsekvenserna av olyckan begränsas.</w:t>
      </w:r>
    </w:p>
    <w:p w:rsidR="005B40B3" w:rsidP="005B40B3">
      <w:pPr>
        <w:pStyle w:val="BodyText"/>
      </w:pPr>
      <w:r>
        <w:t>A</w:t>
      </w:r>
      <w:r>
        <w:t xml:space="preserve">tt </w:t>
      </w:r>
      <w:r>
        <w:t>stora</w:t>
      </w:r>
      <w:r>
        <w:t xml:space="preserve"> vattenmängder </w:t>
      </w:r>
      <w:r>
        <w:t xml:space="preserve">kan leda till </w:t>
      </w:r>
      <w:r>
        <w:t>snabbt uppkomna skador</w:t>
      </w:r>
      <w:r>
        <w:t xml:space="preserve"> på infrastrukturen bör i möjligaste mån förebyggas</w:t>
      </w:r>
      <w:r>
        <w:t xml:space="preserve">. </w:t>
      </w:r>
      <w:r w:rsidR="006D0BC9">
        <w:t>Trafikverkets i</w:t>
      </w:r>
      <w:r w:rsidR="00CD2B28">
        <w:t xml:space="preserve">nsatser för att </w:t>
      </w:r>
      <w:r w:rsidR="00CD2B28">
        <w:t>klimatanpassa</w:t>
      </w:r>
      <w:r w:rsidR="00CD2B28">
        <w:t xml:space="preserve"> </w:t>
      </w:r>
      <w:r w:rsidR="00530B7D">
        <w:t>transport</w:t>
      </w:r>
      <w:r w:rsidR="00CD2B28">
        <w:t xml:space="preserve">infrastrukturen </w:t>
      </w:r>
      <w:r>
        <w:t xml:space="preserve">är en viktig del </w:t>
      </w:r>
      <w:r w:rsidR="00CD2B28">
        <w:t xml:space="preserve">i ett </w:t>
      </w:r>
      <w:r>
        <w:t>sådant</w:t>
      </w:r>
      <w:r w:rsidR="00CD2B28">
        <w:t xml:space="preserve"> arbete. Regeringen</w:t>
      </w:r>
      <w:r w:rsidR="000E4CB0">
        <w:t xml:space="preserve"> avser</w:t>
      </w:r>
      <w:r>
        <w:t xml:space="preserve"> </w:t>
      </w:r>
      <w:r w:rsidR="006D0BC9">
        <w:t xml:space="preserve">även </w:t>
      </w:r>
      <w:r>
        <w:t xml:space="preserve">att återkomma med en </w:t>
      </w:r>
      <w:r w:rsidR="000E4CB0">
        <w:t>nationell strategi för</w:t>
      </w:r>
      <w:r>
        <w:t xml:space="preserve"> klimatanpassning</w:t>
      </w:r>
      <w:r w:rsidR="00965064">
        <w:t>.</w:t>
      </w:r>
    </w:p>
    <w:p w:rsidR="00672EEB" w:rsidP="006A12F1">
      <w:pPr>
        <w:pStyle w:val="BodyText"/>
      </w:pPr>
      <w:r>
        <w:t>Jag vill samtidigt lyfta att b</w:t>
      </w:r>
      <w:r w:rsidRPr="00672EEB">
        <w:t>ehoven inom den svenska infrastrukturen är stora och underhållet är eftersatt. Det har under många år inte genomförts tillräckligt med järnvägsunderhåll vilket har bidragit till det uppdämda behov som nu är för handen. För den här regeringen är det prioriterat att förbättra den infrastruktur vi har, reparera där det behövs och förvalta våra gemensamma resurser på bästa sätt.</w:t>
      </w:r>
      <w:r w:rsidR="00FA53AF">
        <w:t xml:space="preserve"> </w:t>
      </w:r>
      <w:r w:rsidRPr="00FA53AF" w:rsidR="00FA53AF">
        <w:t>Regeringen har nyligen påbörjat arbetet mot en ny nationell plan för planperioden 2026–2037, genom att i ett första steg ge Trafikverket i uppdrag att inkomma med ett inriktningsunderlag för en ny planperiod. Detta uppdrag ska redovisas i januari nästa år och ligga till grund för en infrastrukturproposition med nya ekonomiska ramar och inriktning för en ny plan.</w:t>
      </w:r>
    </w:p>
    <w:p w:rsidR="005D540B" w:rsidRPr="005D540B" w:rsidP="006A12F1">
      <w:pPr>
        <w:pStyle w:val="BodyText"/>
        <w:rPr>
          <w:lang w:val="da-DK"/>
        </w:rPr>
      </w:pPr>
      <w:r w:rsidRPr="005D540B">
        <w:rPr>
          <w:lang w:val="da-DK"/>
        </w:rPr>
        <w:t xml:space="preserve">Stockholm den </w:t>
      </w:r>
      <w:sdt>
        <w:sdtPr>
          <w:rPr>
            <w:lang w:val="da-DK"/>
          </w:rPr>
          <w:id w:val="-1225218591"/>
          <w:placeholder>
            <w:docPart w:val="DCA60050400142D9BBBE26709A4F1007"/>
          </w:placeholder>
          <w:dataBinding w:xpath="/ns0:DocumentInfo[1]/ns0:BaseInfo[1]/ns0:HeaderDate[1]" w:storeItemID="{1F1727BB-1FF8-4902-8FE8-A8DE41B89287}" w:prefixMappings="xmlns:ns0='http://lp/documentinfo/RK' "/>
          <w:date w:fullDate="2023-08-21T00:00:00Z">
            <w:dateFormat w:val="d MMMM yyyy"/>
            <w:lid w:val="sv-SE"/>
            <w:storeMappedDataAs w:val="dateTime"/>
            <w:calendar w:val="gregorian"/>
          </w:date>
        </w:sdtPr>
        <w:sdtContent>
          <w:r w:rsidR="00CD2B28">
            <w:rPr>
              <w:lang w:val="da-DK"/>
            </w:rPr>
            <w:t>21</w:t>
          </w:r>
          <w:r w:rsidRPr="005D540B">
            <w:rPr>
              <w:lang w:val="da-DK"/>
            </w:rPr>
            <w:t xml:space="preserve"> augusti 2023</w:t>
          </w:r>
        </w:sdtContent>
      </w:sdt>
    </w:p>
    <w:p w:rsidR="005D540B" w:rsidRPr="005D540B" w:rsidP="004E7A8F">
      <w:pPr>
        <w:pStyle w:val="Brdtextutanavstnd"/>
        <w:rPr>
          <w:lang w:val="da-DK"/>
        </w:rPr>
      </w:pPr>
    </w:p>
    <w:p w:rsidR="005D540B" w:rsidRPr="005D540B" w:rsidP="004E7A8F">
      <w:pPr>
        <w:pStyle w:val="Brdtextutanavstnd"/>
        <w:rPr>
          <w:lang w:val="da-DK"/>
        </w:rPr>
      </w:pPr>
    </w:p>
    <w:p w:rsidR="005D540B" w:rsidRPr="005D540B" w:rsidP="004E7A8F">
      <w:pPr>
        <w:pStyle w:val="Brdtextutanavstnd"/>
        <w:rPr>
          <w:lang w:val="da-DK"/>
        </w:rPr>
      </w:pPr>
    </w:p>
    <w:p w:rsidR="005D540B" w:rsidRPr="00A2081A" w:rsidP="00422A41">
      <w:pPr>
        <w:pStyle w:val="BodyText"/>
        <w:rPr>
          <w:lang w:val="en-GB"/>
        </w:rPr>
      </w:pPr>
      <w:r w:rsidRPr="00A2081A">
        <w:rPr>
          <w:lang w:val="en-GB"/>
        </w:rPr>
        <w:t>Andreas Carlson</w:t>
      </w:r>
    </w:p>
    <w:p w:rsidR="005D540B" w:rsidRPr="00A2081A" w:rsidP="00DB48AB">
      <w:pPr>
        <w:pStyle w:val="BodyText"/>
        <w:rPr>
          <w:lang w:val="en-GB"/>
        </w:rPr>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5D540B" w:rsidRPr="007D73AB">
          <w:pPr>
            <w:pStyle w:val="Header"/>
          </w:pPr>
        </w:p>
      </w:tc>
      <w:tc>
        <w:tcPr>
          <w:tcW w:w="3170" w:type="dxa"/>
          <w:vAlign w:val="bottom"/>
        </w:tcPr>
        <w:p w:rsidR="005D540B" w:rsidRPr="007D73AB" w:rsidP="00340DE0">
          <w:pPr>
            <w:pStyle w:val="Header"/>
          </w:pPr>
        </w:p>
      </w:tc>
      <w:tc>
        <w:tcPr>
          <w:tcW w:w="1134" w:type="dxa"/>
        </w:tcPr>
        <w:p w:rsidR="005D540B"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5D540B"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5D540B" w:rsidRPr="00710A6C" w:rsidP="00EE3C0F">
          <w:pPr>
            <w:pStyle w:val="Header"/>
            <w:rPr>
              <w:b/>
            </w:rPr>
          </w:pPr>
        </w:p>
        <w:p w:rsidR="005D540B" w:rsidP="00EE3C0F">
          <w:pPr>
            <w:pStyle w:val="Header"/>
          </w:pPr>
        </w:p>
        <w:p w:rsidR="005D540B" w:rsidP="00EE3C0F">
          <w:pPr>
            <w:pStyle w:val="Header"/>
          </w:pPr>
        </w:p>
        <w:p w:rsidR="005D540B" w:rsidP="00EE3C0F">
          <w:pPr>
            <w:pStyle w:val="Header"/>
          </w:pPr>
        </w:p>
        <w:sdt>
          <w:sdtPr>
            <w:alias w:val="Dnr"/>
            <w:tag w:val="ccRKShow_Dnr"/>
            <w:id w:val="-829283628"/>
            <w:placeholder>
              <w:docPart w:val="A3B53C94461A4180A50E950105A41053"/>
            </w:placeholder>
            <w:dataBinding w:xpath="/ns0:DocumentInfo[1]/ns0:BaseInfo[1]/ns0:Dnr[1]" w:storeItemID="{1F1727BB-1FF8-4902-8FE8-A8DE41B89287}" w:prefixMappings="xmlns:ns0='http://lp/documentinfo/RK' "/>
            <w:text/>
          </w:sdtPr>
          <w:sdtContent>
            <w:p w:rsidR="005D540B" w:rsidP="00EE3C0F">
              <w:pPr>
                <w:pStyle w:val="Header"/>
              </w:pPr>
              <w:r>
                <w:t>LI2023/02975</w:t>
              </w:r>
            </w:p>
          </w:sdtContent>
        </w:sdt>
        <w:sdt>
          <w:sdtPr>
            <w:alias w:val="DocNumber"/>
            <w:tag w:val="DocNumber"/>
            <w:id w:val="1726028884"/>
            <w:placeholder>
              <w:docPart w:val="CFB5A1D2F75E4AF498983C757431CD5C"/>
            </w:placeholder>
            <w:showingPlcHdr/>
            <w:dataBinding w:xpath="/ns0:DocumentInfo[1]/ns0:BaseInfo[1]/ns0:DocNumber[1]" w:storeItemID="{1F1727BB-1FF8-4902-8FE8-A8DE41B89287}" w:prefixMappings="xmlns:ns0='http://lp/documentinfo/RK' "/>
            <w:text/>
          </w:sdtPr>
          <w:sdtContent>
            <w:p w:rsidR="005D540B" w:rsidP="00EE3C0F">
              <w:pPr>
                <w:pStyle w:val="Header"/>
              </w:pPr>
              <w:r>
                <w:rPr>
                  <w:rStyle w:val="PlaceholderText"/>
                </w:rPr>
                <w:t xml:space="preserve"> </w:t>
              </w:r>
            </w:p>
          </w:sdtContent>
        </w:sdt>
        <w:p w:rsidR="005D540B" w:rsidP="00EE3C0F">
          <w:pPr>
            <w:pStyle w:val="Header"/>
          </w:pPr>
        </w:p>
      </w:tc>
      <w:tc>
        <w:tcPr>
          <w:tcW w:w="1134" w:type="dxa"/>
        </w:tcPr>
        <w:p w:rsidR="005D540B" w:rsidP="0094502D">
          <w:pPr>
            <w:pStyle w:val="Header"/>
          </w:pPr>
        </w:p>
        <w:p w:rsidR="005D540B"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B0CBB8177BF1425D9BF8D125F96FC00A"/>
          </w:placeholder>
          <w:richText/>
        </w:sdtPr>
        <w:sdtEndPr>
          <w:rPr>
            <w:b w:val="0"/>
          </w:rPr>
        </w:sdtEndPr>
        <w:sdtContent>
          <w:tc>
            <w:tcPr>
              <w:tcW w:w="5534" w:type="dxa"/>
              <w:tcMar>
                <w:right w:w="1134" w:type="dxa"/>
              </w:tcMar>
            </w:tcPr>
            <w:p w:rsidR="00CD2B28" w:rsidRPr="00CD2B28" w:rsidP="00340DE0">
              <w:pPr>
                <w:pStyle w:val="Header"/>
                <w:rPr>
                  <w:b/>
                </w:rPr>
              </w:pPr>
              <w:r w:rsidRPr="00CD2B28">
                <w:rPr>
                  <w:b/>
                </w:rPr>
                <w:t xml:space="preserve">Landsbygds- och </w:t>
              </w:r>
              <w:r w:rsidRPr="00CD2B28">
                <w:rPr>
                  <w:b/>
                </w:rPr>
                <w:t>infrastrukturdepartementet</w:t>
              </w:r>
            </w:p>
            <w:p w:rsidR="005D540B" w:rsidRPr="00340DE0" w:rsidP="00340DE0">
              <w:pPr>
                <w:pStyle w:val="Header"/>
              </w:pPr>
              <w:r w:rsidRPr="00CD2B28">
                <w:t>Infrastruktur- och bostadsministern</w:t>
              </w:r>
            </w:p>
          </w:tc>
        </w:sdtContent>
      </w:sdt>
      <w:sdt>
        <w:sdtPr>
          <w:alias w:val="Recipient"/>
          <w:tag w:val="ccRKShow_Recipient"/>
          <w:id w:val="-28344517"/>
          <w:placeholder>
            <w:docPart w:val="D160037A7B7A415AAD23A4C24D95E449"/>
          </w:placeholder>
          <w:dataBinding w:xpath="/ns0:DocumentInfo[1]/ns0:BaseInfo[1]/ns0:Recipient[1]" w:storeItemID="{1F1727BB-1FF8-4902-8FE8-A8DE41B89287}" w:prefixMappings="xmlns:ns0='http://lp/documentinfo/RK' "/>
          <w:text w:multiLine="1"/>
        </w:sdtPr>
        <w:sdtContent>
          <w:tc>
            <w:tcPr>
              <w:tcW w:w="3170" w:type="dxa"/>
            </w:tcPr>
            <w:p w:rsidR="005D540B" w:rsidP="00547B89">
              <w:pPr>
                <w:pStyle w:val="Header"/>
              </w:pPr>
              <w:r>
                <w:t>Till riksdagen</w:t>
              </w:r>
            </w:p>
          </w:tc>
        </w:sdtContent>
      </w:sdt>
      <w:tc>
        <w:tcPr>
          <w:tcW w:w="1134" w:type="dxa"/>
        </w:tcPr>
        <w:p w:rsidR="005D540B"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6D0BC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3B53C94461A4180A50E950105A41053"/>
        <w:category>
          <w:name w:val="Allmänt"/>
          <w:gallery w:val="placeholder"/>
        </w:category>
        <w:types>
          <w:type w:val="bbPlcHdr"/>
        </w:types>
        <w:behaviors>
          <w:behavior w:val="content"/>
        </w:behaviors>
        <w:guid w:val="{B6D8CECA-5EF5-4DEF-8D8A-EF65E6C3F6EE}"/>
      </w:docPartPr>
      <w:docPartBody>
        <w:p w:rsidR="00F72CAA" w:rsidP="004E0A07">
          <w:pPr>
            <w:pStyle w:val="A3B53C94461A4180A50E950105A41053"/>
          </w:pPr>
          <w:r>
            <w:rPr>
              <w:rStyle w:val="PlaceholderText"/>
            </w:rPr>
            <w:t xml:space="preserve"> </w:t>
          </w:r>
        </w:p>
      </w:docPartBody>
    </w:docPart>
    <w:docPart>
      <w:docPartPr>
        <w:name w:val="CFB5A1D2F75E4AF498983C757431CD5C"/>
        <w:category>
          <w:name w:val="Allmänt"/>
          <w:gallery w:val="placeholder"/>
        </w:category>
        <w:types>
          <w:type w:val="bbPlcHdr"/>
        </w:types>
        <w:behaviors>
          <w:behavior w:val="content"/>
        </w:behaviors>
        <w:guid w:val="{3516964D-39ED-4B5D-BC08-51180DFC2423}"/>
      </w:docPartPr>
      <w:docPartBody>
        <w:p w:rsidR="00F72CAA" w:rsidP="004E0A07">
          <w:pPr>
            <w:pStyle w:val="CFB5A1D2F75E4AF498983C757431CD5C1"/>
          </w:pPr>
          <w:r>
            <w:rPr>
              <w:rStyle w:val="PlaceholderText"/>
            </w:rPr>
            <w:t xml:space="preserve"> </w:t>
          </w:r>
        </w:p>
      </w:docPartBody>
    </w:docPart>
    <w:docPart>
      <w:docPartPr>
        <w:name w:val="B0CBB8177BF1425D9BF8D125F96FC00A"/>
        <w:category>
          <w:name w:val="Allmänt"/>
          <w:gallery w:val="placeholder"/>
        </w:category>
        <w:types>
          <w:type w:val="bbPlcHdr"/>
        </w:types>
        <w:behaviors>
          <w:behavior w:val="content"/>
        </w:behaviors>
        <w:guid w:val="{52466B5B-F032-45E8-BD37-44BD76CE6E13}"/>
      </w:docPartPr>
      <w:docPartBody>
        <w:p w:rsidR="00F72CAA" w:rsidP="004E0A07">
          <w:pPr>
            <w:pStyle w:val="B0CBB8177BF1425D9BF8D125F96FC00A1"/>
          </w:pPr>
          <w:r>
            <w:rPr>
              <w:rStyle w:val="PlaceholderText"/>
            </w:rPr>
            <w:t xml:space="preserve"> </w:t>
          </w:r>
        </w:p>
      </w:docPartBody>
    </w:docPart>
    <w:docPart>
      <w:docPartPr>
        <w:name w:val="D160037A7B7A415AAD23A4C24D95E449"/>
        <w:category>
          <w:name w:val="Allmänt"/>
          <w:gallery w:val="placeholder"/>
        </w:category>
        <w:types>
          <w:type w:val="bbPlcHdr"/>
        </w:types>
        <w:behaviors>
          <w:behavior w:val="content"/>
        </w:behaviors>
        <w:guid w:val="{2FDA2F94-01AF-4BE2-B81E-66CDB3245F35}"/>
      </w:docPartPr>
      <w:docPartBody>
        <w:p w:rsidR="00F72CAA" w:rsidP="004E0A07">
          <w:pPr>
            <w:pStyle w:val="D160037A7B7A415AAD23A4C24D95E449"/>
          </w:pPr>
          <w:r>
            <w:rPr>
              <w:rStyle w:val="PlaceholderText"/>
            </w:rPr>
            <w:t xml:space="preserve"> </w:t>
          </w:r>
        </w:p>
      </w:docPartBody>
    </w:docPart>
    <w:docPart>
      <w:docPartPr>
        <w:name w:val="DCA60050400142D9BBBE26709A4F1007"/>
        <w:category>
          <w:name w:val="Allmänt"/>
          <w:gallery w:val="placeholder"/>
        </w:category>
        <w:types>
          <w:type w:val="bbPlcHdr"/>
        </w:types>
        <w:behaviors>
          <w:behavior w:val="content"/>
        </w:behaviors>
        <w:guid w:val="{2EB42E0C-FC37-4933-AE7A-FE73D0089481}"/>
      </w:docPartPr>
      <w:docPartBody>
        <w:p w:rsidR="00F72CAA" w:rsidP="004E0A07">
          <w:pPr>
            <w:pStyle w:val="DCA60050400142D9BBBE26709A4F1007"/>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0" w:inkAnnotations="1"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0A07"/>
    <w:rPr>
      <w:noProof w:val="0"/>
      <w:color w:val="808080"/>
    </w:rPr>
  </w:style>
  <w:style w:type="paragraph" w:customStyle="1" w:styleId="A3B53C94461A4180A50E950105A41053">
    <w:name w:val="A3B53C94461A4180A50E950105A41053"/>
    <w:rsid w:val="004E0A07"/>
  </w:style>
  <w:style w:type="paragraph" w:customStyle="1" w:styleId="D160037A7B7A415AAD23A4C24D95E449">
    <w:name w:val="D160037A7B7A415AAD23A4C24D95E449"/>
    <w:rsid w:val="004E0A07"/>
  </w:style>
  <w:style w:type="paragraph" w:customStyle="1" w:styleId="CFB5A1D2F75E4AF498983C757431CD5C1">
    <w:name w:val="CFB5A1D2F75E4AF498983C757431CD5C1"/>
    <w:rsid w:val="004E0A0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0CBB8177BF1425D9BF8D125F96FC00A1">
    <w:name w:val="B0CBB8177BF1425D9BF8D125F96FC00A1"/>
    <w:rsid w:val="004E0A0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CA60050400142D9BBBE26709A4F1007">
    <w:name w:val="DCA60050400142D9BBBE26709A4F1007"/>
    <w:rsid w:val="004E0A0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610d678f-2f2b-4b29-9159-fdd7fa7d7475</RD_Svarsid>
  </documentManagement>
</p:properties>
</file>

<file path=customXml/item5.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Infrastruktur- och bostadsministern</TopSender>
    <OrganisationInfo>
      <Organisatoriskenhet1>Landsbygds- och infrastrukturdepartementet</Organisatoriskenhet1>
      <Organisatoriskenhet2> </Organisatoriskenhet2>
      <Organisatoriskenhet3> </Organisatoriskenhet3>
      <Organisatoriskenhet1Id>1794</Organisatoriskenhet1Id>
      <Organisatoriskenhet2Id> </Organisatoriskenhet2Id>
      <Organisatoriskenhet3Id> </Organisatoriskenhet3Id>
    </OrganisationInfo>
    <HeaderDate>2023-08-21T00:00:00</HeaderDate>
    <Office/>
    <Dnr>LI2023/02975</Dnr>
    <ParagrafNr/>
    <DocumentTitle/>
    <VisitingAddress/>
    <Extra1/>
    <Extra2/>
    <Extra3>Jim Svensk Larm</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43F236BE-3840-4DD8-98A5-759CD6956515}"/>
</file>

<file path=customXml/itemProps2.xml><?xml version="1.0" encoding="utf-8"?>
<ds:datastoreItem xmlns:ds="http://schemas.openxmlformats.org/officeDocument/2006/customXml" ds:itemID="{0E31DF19-BC80-4410-9183-335142E10A26}"/>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322EA8C1-7B1C-42AB-8141-7C52871C3AAA}"/>
</file>

<file path=customXml/itemProps5.xml><?xml version="1.0" encoding="utf-8"?>
<ds:datastoreItem xmlns:ds="http://schemas.openxmlformats.org/officeDocument/2006/customXml" ds:itemID="{1F1727BB-1FF8-4902-8FE8-A8DE41B89287}"/>
</file>

<file path=docProps/app.xml><?xml version="1.0" encoding="utf-8"?>
<Properties xmlns="http://schemas.openxmlformats.org/officeDocument/2006/extended-properties" xmlns:vt="http://schemas.openxmlformats.org/officeDocument/2006/docPropsVTypes">
  <Template>RK Basmall</Template>
  <TotalTime>0</TotalTime>
  <Pages>2</Pages>
  <Words>254</Words>
  <Characters>1350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900 av Jim Svensk Larm (S) Urspårning till följd av stora mängder regn.docx</dc:title>
  <cp:revision>2</cp:revision>
  <cp:lastPrinted>2023-08-08T14:15:00Z</cp:lastPrinted>
  <dcterms:created xsi:type="dcterms:W3CDTF">2023-08-17T06:43:00Z</dcterms:created>
  <dcterms:modified xsi:type="dcterms:W3CDTF">2023-08-17T06:43:00Z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ShowStyleSet">
    <vt:lpwstr>RKStyleSet</vt:lpwstr>
  </property>
</Properties>
</file>