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3B2AA" w14:textId="684C92C3" w:rsidR="00E0145B" w:rsidRDefault="00E0145B" w:rsidP="00E036BD">
      <w:pPr>
        <w:pStyle w:val="Rubrik"/>
      </w:pPr>
      <w:bookmarkStart w:id="0" w:name="Start"/>
      <w:bookmarkEnd w:id="0"/>
      <w:r>
        <w:t>Svar på fråg</w:t>
      </w:r>
      <w:bookmarkStart w:id="1" w:name="_GoBack"/>
      <w:bookmarkEnd w:id="1"/>
      <w:r>
        <w:t xml:space="preserve">a 2019/20:589 av </w:t>
      </w:r>
      <w:r w:rsidRPr="00E0145B">
        <w:t>Lars Beckman</w:t>
      </w:r>
      <w:r>
        <w:t xml:space="preserve"> (M)</w:t>
      </w:r>
      <w:r>
        <w:br/>
      </w:r>
      <w:r w:rsidRPr="00E0145B">
        <w:t>Enklare på- och avställning av husbilar</w:t>
      </w:r>
    </w:p>
    <w:p w14:paraId="24B9DEA7" w14:textId="27EBB496" w:rsidR="00E0145B" w:rsidRDefault="00E0145B" w:rsidP="00E0145B">
      <w:pPr>
        <w:pStyle w:val="Brdtext"/>
      </w:pPr>
      <w:r>
        <w:t>Lars Beckman har frågat mig</w:t>
      </w:r>
      <w:r w:rsidRPr="00E0145B">
        <w:rPr>
          <w:rFonts w:ascii="TimesNewRomanPSMT" w:hAnsi="TimesNewRomanPSMT" w:cs="TimesNewRomanPSMT"/>
          <w:sz w:val="23"/>
          <w:szCs w:val="23"/>
        </w:rPr>
        <w:t xml:space="preserve"> </w:t>
      </w:r>
      <w:r>
        <w:t>v</w:t>
      </w:r>
      <w:r w:rsidRPr="00E0145B">
        <w:t xml:space="preserve">ilket uppdrag </w:t>
      </w:r>
      <w:r>
        <w:t xml:space="preserve">jag har </w:t>
      </w:r>
      <w:r w:rsidRPr="00E0145B">
        <w:t xml:space="preserve">gett till Skatteverket </w:t>
      </w:r>
      <w:r>
        <w:t>o</w:t>
      </w:r>
      <w:r w:rsidRPr="00E0145B">
        <w:t>ch</w:t>
      </w:r>
      <w:r>
        <w:t xml:space="preserve"> </w:t>
      </w:r>
      <w:r w:rsidRPr="00E0145B">
        <w:t>vilket problem</w:t>
      </w:r>
      <w:r w:rsidR="00CA22D7">
        <w:t xml:space="preserve"> som </w:t>
      </w:r>
      <w:r w:rsidRPr="00E0145B">
        <w:t xml:space="preserve">uppdraget </w:t>
      </w:r>
      <w:r w:rsidR="00CA22D7">
        <w:t xml:space="preserve">kommer </w:t>
      </w:r>
      <w:r w:rsidRPr="00E0145B">
        <w:t>att lösa</w:t>
      </w:r>
      <w:r>
        <w:t>.</w:t>
      </w:r>
    </w:p>
    <w:p w14:paraId="778F3288" w14:textId="6501D2F9" w:rsidR="005629E8" w:rsidRPr="005629E8" w:rsidRDefault="00F54291" w:rsidP="005629E8">
      <w:pPr>
        <w:pStyle w:val="Brdtext"/>
      </w:pPr>
      <w:r w:rsidRPr="00F54291">
        <w:t xml:space="preserve">Regeringen </w:t>
      </w:r>
      <w:r>
        <w:t xml:space="preserve">har </w:t>
      </w:r>
      <w:r w:rsidRPr="00F54291">
        <w:t>uppdra</w:t>
      </w:r>
      <w:r>
        <w:t>git</w:t>
      </w:r>
      <w:r w:rsidRPr="00F54291">
        <w:t xml:space="preserve"> åt Skatteverket att utreda förmånligare återbetalning av skatt för husbilar (</w:t>
      </w:r>
      <w:proofErr w:type="gramStart"/>
      <w:r w:rsidRPr="00F54291">
        <w:t>personbil klass</w:t>
      </w:r>
      <w:proofErr w:type="gramEnd"/>
      <w:r w:rsidRPr="00F54291">
        <w:t xml:space="preserve"> II) vid avställning. </w:t>
      </w:r>
      <w:r w:rsidR="008A0168" w:rsidRPr="008A0168">
        <w:t xml:space="preserve">Det är rimligt att husbilar beskattas för sina utsläpp när de körs. Men husbilar används inte som andra bilar. </w:t>
      </w:r>
      <w:r w:rsidRPr="00F54291">
        <w:t xml:space="preserve">Många husbilsägare upplever att de missgynnas av dagens regler då </w:t>
      </w:r>
      <w:r w:rsidR="009668EF">
        <w:t>h</w:t>
      </w:r>
      <w:r w:rsidR="009668EF" w:rsidRPr="009668EF">
        <w:t xml:space="preserve">usbilar skiljer sig från andra lätta fordon eftersom de används som </w:t>
      </w:r>
      <w:r w:rsidR="009668EF">
        <w:t xml:space="preserve">boende- och </w:t>
      </w:r>
      <w:r w:rsidR="009668EF" w:rsidRPr="009668EF">
        <w:t xml:space="preserve">fritidsfordon och inte körs </w:t>
      </w:r>
      <w:r w:rsidR="009668EF">
        <w:t>i samma utsträckning</w:t>
      </w:r>
      <w:r w:rsidR="009668EF" w:rsidRPr="009668EF">
        <w:t xml:space="preserve"> som andra bilar.</w:t>
      </w:r>
      <w:r w:rsidR="008A0168">
        <w:t xml:space="preserve"> </w:t>
      </w:r>
      <w:bookmarkStart w:id="2" w:name="_Hlk26863560"/>
      <w:bookmarkStart w:id="3" w:name="_Hlk26862154"/>
      <w:r w:rsidR="005629E8" w:rsidRPr="005629E8">
        <w:t>Skatteverket har därför fått i uppdrag att utreda hur reglerna i vägtrafikskattelagen (2006:227) om</w:t>
      </w:r>
      <w:r w:rsidR="00FB7BF4">
        <w:t xml:space="preserve"> karenstiden för</w:t>
      </w:r>
      <w:r w:rsidR="00B70DD4">
        <w:t xml:space="preserve"> att få </w:t>
      </w:r>
      <w:r w:rsidR="005629E8" w:rsidRPr="005629E8">
        <w:t xml:space="preserve">återbetalning av skatt </w:t>
      </w:r>
      <w:r w:rsidR="00700FB3">
        <w:t>för tid d</w:t>
      </w:r>
      <w:r w:rsidR="001170F2">
        <w:t xml:space="preserve">å fordon är avställt </w:t>
      </w:r>
      <w:r w:rsidR="005629E8" w:rsidRPr="005629E8">
        <w:t xml:space="preserve">ska </w:t>
      </w:r>
      <w:r w:rsidR="00B70DD4">
        <w:t>tas bort eller kortas avsevärt.</w:t>
      </w:r>
    </w:p>
    <w:bookmarkEnd w:id="2"/>
    <w:bookmarkEnd w:id="3"/>
    <w:p w14:paraId="3AEC53D9" w14:textId="44DABF26" w:rsidR="00E0145B" w:rsidRDefault="00E0145B" w:rsidP="00E036BD">
      <w:pPr>
        <w:pStyle w:val="Brdtext"/>
      </w:pPr>
      <w:r>
        <w:t xml:space="preserve">Stockholm den </w:t>
      </w:r>
      <w:sdt>
        <w:sdtPr>
          <w:id w:val="-1225218591"/>
          <w:placeholder>
            <w:docPart w:val="2F7CD08EBDE849F180172C2823FFAE78"/>
          </w:placeholder>
          <w:dataBinding w:prefixMappings="xmlns:ns0='http://lp/documentinfo/RK' " w:xpath="/ns0:DocumentInfo[1]/ns0:BaseInfo[1]/ns0:HeaderDate[1]" w:storeItemID="{685CB5A8-0B6F-4084-A703-7A516BD22DC2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3602E">
            <w:t>18</w:t>
          </w:r>
          <w:r>
            <w:t xml:space="preserve"> december 2019</w:t>
          </w:r>
        </w:sdtContent>
      </w:sdt>
    </w:p>
    <w:p w14:paraId="3D480148" w14:textId="2ACEEEE7" w:rsidR="0093602E" w:rsidRDefault="0093602E" w:rsidP="00E036BD">
      <w:pPr>
        <w:pStyle w:val="Brdtextutanavstnd"/>
      </w:pPr>
    </w:p>
    <w:p w14:paraId="76A7A36A" w14:textId="77777777" w:rsidR="00812F27" w:rsidRDefault="00812F27" w:rsidP="00E036BD">
      <w:pPr>
        <w:pStyle w:val="Brdtextutanavstnd"/>
      </w:pPr>
    </w:p>
    <w:p w14:paraId="5FAFD5EE" w14:textId="1515D09D" w:rsidR="0093602E" w:rsidRDefault="0093602E" w:rsidP="00E036BD">
      <w:pPr>
        <w:pStyle w:val="Brdtextutanavstnd"/>
      </w:pPr>
    </w:p>
    <w:p w14:paraId="00F0D741" w14:textId="77777777" w:rsidR="0093602E" w:rsidRDefault="0093602E" w:rsidP="00E036BD">
      <w:pPr>
        <w:pStyle w:val="Brdtextutanavstnd"/>
      </w:pPr>
    </w:p>
    <w:p w14:paraId="584E9F38" w14:textId="4A03A2B4" w:rsidR="00E0145B" w:rsidRPr="00DB48AB" w:rsidRDefault="0093602E" w:rsidP="00812F27">
      <w:pPr>
        <w:pStyle w:val="Brdtextutanavstnd"/>
      </w:pPr>
      <w:r w:rsidRPr="0093602E">
        <w:t>Magdalena Andersson</w:t>
      </w:r>
    </w:p>
    <w:sectPr w:rsidR="00E0145B" w:rsidRPr="00DB48AB" w:rsidSect="00571A0B">
      <w:footerReference w:type="default" r:id="rId15"/>
      <w:head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56F13" w14:textId="77777777" w:rsidR="00E036BD" w:rsidRDefault="00E036BD" w:rsidP="00A87A54">
      <w:pPr>
        <w:spacing w:after="0" w:line="240" w:lineRule="auto"/>
      </w:pPr>
      <w:r>
        <w:separator/>
      </w:r>
    </w:p>
  </w:endnote>
  <w:endnote w:type="continuationSeparator" w:id="0">
    <w:p w14:paraId="67A190D4" w14:textId="77777777" w:rsidR="00E036BD" w:rsidRDefault="00E036BD" w:rsidP="00A87A54">
      <w:pPr>
        <w:spacing w:after="0" w:line="240" w:lineRule="auto"/>
      </w:pPr>
      <w:r>
        <w:continuationSeparator/>
      </w:r>
    </w:p>
  </w:endnote>
  <w:endnote w:type="continuationNotice" w:id="1">
    <w:p w14:paraId="78FB5345" w14:textId="77777777" w:rsidR="001165C0" w:rsidRDefault="001165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036BD" w:rsidRPr="00347E11" w14:paraId="32DD3EF8" w14:textId="77777777" w:rsidTr="00E036BD">
      <w:trPr>
        <w:trHeight w:val="227"/>
        <w:jc w:val="right"/>
      </w:trPr>
      <w:tc>
        <w:tcPr>
          <w:tcW w:w="708" w:type="dxa"/>
          <w:vAlign w:val="bottom"/>
        </w:tcPr>
        <w:p w14:paraId="6B2CDB12" w14:textId="77777777" w:rsidR="00E036BD" w:rsidRPr="00B62610" w:rsidRDefault="00E036B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036BD" w:rsidRPr="00347E11" w14:paraId="71B0E2D6" w14:textId="77777777" w:rsidTr="00E036BD">
      <w:trPr>
        <w:trHeight w:val="850"/>
        <w:jc w:val="right"/>
      </w:trPr>
      <w:tc>
        <w:tcPr>
          <w:tcW w:w="708" w:type="dxa"/>
          <w:vAlign w:val="bottom"/>
        </w:tcPr>
        <w:p w14:paraId="6CC58CA1" w14:textId="77777777" w:rsidR="00E036BD" w:rsidRPr="00347E11" w:rsidRDefault="00E036BD" w:rsidP="005606BC">
          <w:pPr>
            <w:pStyle w:val="Sidfot"/>
            <w:spacing w:line="276" w:lineRule="auto"/>
            <w:jc w:val="right"/>
          </w:pPr>
        </w:p>
      </w:tc>
    </w:tr>
  </w:tbl>
  <w:p w14:paraId="29FB30BE" w14:textId="77777777" w:rsidR="00E036BD" w:rsidRPr="005606BC" w:rsidRDefault="00E036BD" w:rsidP="005606B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B2BBF" w14:textId="77777777" w:rsidR="00E036BD" w:rsidRDefault="00E036BD" w:rsidP="00A87A54">
      <w:pPr>
        <w:spacing w:after="0" w:line="240" w:lineRule="auto"/>
      </w:pPr>
      <w:r>
        <w:separator/>
      </w:r>
    </w:p>
  </w:footnote>
  <w:footnote w:type="continuationSeparator" w:id="0">
    <w:p w14:paraId="47F0FF7D" w14:textId="77777777" w:rsidR="00E036BD" w:rsidRDefault="00E036BD" w:rsidP="00A87A54">
      <w:pPr>
        <w:spacing w:after="0" w:line="240" w:lineRule="auto"/>
      </w:pPr>
      <w:r>
        <w:continuationSeparator/>
      </w:r>
    </w:p>
  </w:footnote>
  <w:footnote w:type="continuationNotice" w:id="1">
    <w:p w14:paraId="00EC1558" w14:textId="77777777" w:rsidR="001165C0" w:rsidRDefault="001165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036BD" w14:paraId="1FD6ED6D" w14:textId="77777777" w:rsidTr="00C93EBA">
      <w:trPr>
        <w:trHeight w:val="227"/>
      </w:trPr>
      <w:tc>
        <w:tcPr>
          <w:tcW w:w="5534" w:type="dxa"/>
        </w:tcPr>
        <w:p w14:paraId="50A710C1" w14:textId="77777777" w:rsidR="00E036BD" w:rsidRPr="007D73AB" w:rsidRDefault="00E036BD">
          <w:pPr>
            <w:pStyle w:val="Sidhuvud"/>
          </w:pPr>
        </w:p>
      </w:tc>
      <w:tc>
        <w:tcPr>
          <w:tcW w:w="3170" w:type="dxa"/>
          <w:vAlign w:val="bottom"/>
        </w:tcPr>
        <w:p w14:paraId="343A9E32" w14:textId="77777777" w:rsidR="00E036BD" w:rsidRPr="007D73AB" w:rsidRDefault="00E036BD" w:rsidP="00340DE0">
          <w:pPr>
            <w:pStyle w:val="Sidhuvud"/>
          </w:pPr>
        </w:p>
      </w:tc>
      <w:tc>
        <w:tcPr>
          <w:tcW w:w="1134" w:type="dxa"/>
        </w:tcPr>
        <w:p w14:paraId="47D3B516" w14:textId="77777777" w:rsidR="00E036BD" w:rsidRDefault="00E036BD" w:rsidP="00E036BD">
          <w:pPr>
            <w:pStyle w:val="Sidhuvud"/>
          </w:pPr>
        </w:p>
      </w:tc>
    </w:tr>
    <w:tr w:rsidR="00E036BD" w14:paraId="6882A30E" w14:textId="77777777" w:rsidTr="00C93EBA">
      <w:trPr>
        <w:trHeight w:val="1928"/>
      </w:trPr>
      <w:tc>
        <w:tcPr>
          <w:tcW w:w="5534" w:type="dxa"/>
        </w:tcPr>
        <w:p w14:paraId="135F3FAC" w14:textId="77777777" w:rsidR="00E036BD" w:rsidRPr="00340DE0" w:rsidRDefault="00E036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D37D78" wp14:editId="0B81337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1A717E" w14:textId="77777777" w:rsidR="00E036BD" w:rsidRPr="00710A6C" w:rsidRDefault="00E036BD" w:rsidP="00EE3C0F">
          <w:pPr>
            <w:pStyle w:val="Sidhuvud"/>
            <w:rPr>
              <w:b/>
            </w:rPr>
          </w:pPr>
        </w:p>
        <w:p w14:paraId="3980B79B" w14:textId="77777777" w:rsidR="00E036BD" w:rsidRDefault="00E036BD" w:rsidP="00EE3C0F">
          <w:pPr>
            <w:pStyle w:val="Sidhuvud"/>
          </w:pPr>
        </w:p>
        <w:p w14:paraId="1A107E11" w14:textId="77777777" w:rsidR="00E036BD" w:rsidRDefault="00E036BD" w:rsidP="00EE3C0F">
          <w:pPr>
            <w:pStyle w:val="Sidhuvud"/>
          </w:pPr>
        </w:p>
        <w:p w14:paraId="05C113F7" w14:textId="77777777" w:rsidR="00E036BD" w:rsidRDefault="00E036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EFC0C7FB77543939553E63C13EF45CE"/>
            </w:placeholder>
            <w:dataBinding w:prefixMappings="xmlns:ns0='http://lp/documentinfo/RK' " w:xpath="/ns0:DocumentInfo[1]/ns0:BaseInfo[1]/ns0:Dnr[1]" w:storeItemID="{685CB5A8-0B6F-4084-A703-7A516BD22DC2}"/>
            <w:text/>
          </w:sdtPr>
          <w:sdtEndPr/>
          <w:sdtContent>
            <w:p w14:paraId="5B27B0A3" w14:textId="40A2D854" w:rsidR="00E036BD" w:rsidRDefault="00E036BD" w:rsidP="00EE3C0F">
              <w:pPr>
                <w:pStyle w:val="Sidhuvud"/>
              </w:pPr>
              <w:r w:rsidRPr="009512CF">
                <w:t>Fi2019/04132</w:t>
              </w:r>
              <w:r>
                <w:t>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CA42B99CDD847A4BAEA256542777BBC"/>
            </w:placeholder>
            <w:showingPlcHdr/>
            <w:dataBinding w:prefixMappings="xmlns:ns0='http://lp/documentinfo/RK' " w:xpath="/ns0:DocumentInfo[1]/ns0:BaseInfo[1]/ns0:DocNumber[1]" w:storeItemID="{685CB5A8-0B6F-4084-A703-7A516BD22DC2}"/>
            <w:text/>
          </w:sdtPr>
          <w:sdtEndPr/>
          <w:sdtContent>
            <w:p w14:paraId="1CB0491D" w14:textId="7CA26A7A" w:rsidR="00E036BD" w:rsidRDefault="00E036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1F1A697" w14:textId="77777777" w:rsidR="00E036BD" w:rsidRDefault="00E036BD" w:rsidP="00EE3C0F">
          <w:pPr>
            <w:pStyle w:val="Sidhuvud"/>
          </w:pPr>
        </w:p>
      </w:tc>
      <w:tc>
        <w:tcPr>
          <w:tcW w:w="1134" w:type="dxa"/>
        </w:tcPr>
        <w:p w14:paraId="1E90CC85" w14:textId="77777777" w:rsidR="00E036BD" w:rsidRDefault="00E036BD" w:rsidP="0094502D">
          <w:pPr>
            <w:pStyle w:val="Sidhuvud"/>
          </w:pPr>
        </w:p>
        <w:p w14:paraId="3402BFBE" w14:textId="77777777" w:rsidR="00E036BD" w:rsidRPr="0094502D" w:rsidRDefault="00E036BD" w:rsidP="00EC71A6">
          <w:pPr>
            <w:pStyle w:val="Sidhuvud"/>
          </w:pPr>
        </w:p>
      </w:tc>
    </w:tr>
    <w:tr w:rsidR="00E036BD" w14:paraId="6CA9493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03DAE5CFA7C429D81C550CA8AF4DD6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B476DD7" w14:textId="77777777" w:rsidR="00E036BD" w:rsidRDefault="00E036BD" w:rsidP="0093602E">
              <w:pPr>
                <w:pStyle w:val="Sidhuvud"/>
              </w:pPr>
              <w:r>
                <w:t>Finansdepartementet</w:t>
              </w:r>
            </w:p>
            <w:p w14:paraId="0E4DA51A" w14:textId="77777777" w:rsidR="00E036BD" w:rsidRDefault="00E036BD" w:rsidP="0093602E">
              <w:pPr>
                <w:pStyle w:val="Sidhuvud"/>
              </w:pPr>
              <w:r>
                <w:t>Finansministern</w:t>
              </w:r>
            </w:p>
            <w:p w14:paraId="76B6316A" w14:textId="0E3D8FDE" w:rsidR="00E036BD" w:rsidRPr="00340DE0" w:rsidRDefault="00E036BD" w:rsidP="0093602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94C11A9CA7545C6BCCBCFAE0F52011B"/>
          </w:placeholder>
          <w:dataBinding w:prefixMappings="xmlns:ns0='http://lp/documentinfo/RK' " w:xpath="/ns0:DocumentInfo[1]/ns0:BaseInfo[1]/ns0:Recipient[1]" w:storeItemID="{685CB5A8-0B6F-4084-A703-7A516BD22DC2}"/>
          <w:text w:multiLine="1"/>
        </w:sdtPr>
        <w:sdtEndPr/>
        <w:sdtContent>
          <w:tc>
            <w:tcPr>
              <w:tcW w:w="3170" w:type="dxa"/>
            </w:tcPr>
            <w:p w14:paraId="4692ADD6" w14:textId="72F26176" w:rsidR="00E036BD" w:rsidRDefault="00B846E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423CE2D" w14:textId="77777777" w:rsidR="00E036BD" w:rsidRDefault="00E036BD" w:rsidP="003E6020">
          <w:pPr>
            <w:pStyle w:val="Sidhuvud"/>
          </w:pPr>
        </w:p>
      </w:tc>
    </w:tr>
  </w:tbl>
  <w:p w14:paraId="356BD8DE" w14:textId="77777777" w:rsidR="00E036BD" w:rsidRDefault="00E036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5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A0A"/>
    <w:rsid w:val="00025992"/>
    <w:rsid w:val="00026711"/>
    <w:rsid w:val="0002708E"/>
    <w:rsid w:val="0002763D"/>
    <w:rsid w:val="0003679E"/>
    <w:rsid w:val="00041EDC"/>
    <w:rsid w:val="0004352E"/>
    <w:rsid w:val="00051341"/>
    <w:rsid w:val="00053845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58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5C0"/>
    <w:rsid w:val="00116BC4"/>
    <w:rsid w:val="001170F2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F02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EF7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0AE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6A2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50C"/>
    <w:rsid w:val="005338BE"/>
    <w:rsid w:val="00544738"/>
    <w:rsid w:val="005456E4"/>
    <w:rsid w:val="00547B89"/>
    <w:rsid w:val="00551027"/>
    <w:rsid w:val="005568AF"/>
    <w:rsid w:val="00556AF5"/>
    <w:rsid w:val="005606BC"/>
    <w:rsid w:val="005629E8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FB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1EF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2F27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973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168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02E"/>
    <w:rsid w:val="0094502D"/>
    <w:rsid w:val="00946561"/>
    <w:rsid w:val="00946B39"/>
    <w:rsid w:val="00947013"/>
    <w:rsid w:val="0095062C"/>
    <w:rsid w:val="009512CF"/>
    <w:rsid w:val="009668EF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74FB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E52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DD4"/>
    <w:rsid w:val="00B71634"/>
    <w:rsid w:val="00B73091"/>
    <w:rsid w:val="00B75139"/>
    <w:rsid w:val="00B80840"/>
    <w:rsid w:val="00B815FC"/>
    <w:rsid w:val="00B81623"/>
    <w:rsid w:val="00B82A05"/>
    <w:rsid w:val="00B84409"/>
    <w:rsid w:val="00B846E8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3C66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2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85C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45B"/>
    <w:rsid w:val="00E022DA"/>
    <w:rsid w:val="00E036BD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291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BF4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A14CE0"/>
  <w15:docId w15:val="{B87151D6-BECB-4696-987A-C8DABE50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FC0C7FB77543939553E63C13EF4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819ED-DF2F-415C-9F00-12789EF98E12}"/>
      </w:docPartPr>
      <w:docPartBody>
        <w:p w:rsidR="00954E4D" w:rsidRDefault="00330D9A" w:rsidP="00330D9A">
          <w:pPr>
            <w:pStyle w:val="CEFC0C7FB77543939553E63C13EF45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A42B99CDD847A4BAEA256542777B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3F11E-3039-4B7F-8DA3-830636E1C829}"/>
      </w:docPartPr>
      <w:docPartBody>
        <w:p w:rsidR="00954E4D" w:rsidRDefault="00330D9A" w:rsidP="00330D9A">
          <w:pPr>
            <w:pStyle w:val="CCA42B99CDD847A4BAEA256542777B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3DAE5CFA7C429D81C550CA8AF4D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45571-549F-41C1-947F-BF03409F9089}"/>
      </w:docPartPr>
      <w:docPartBody>
        <w:p w:rsidR="00954E4D" w:rsidRDefault="00330D9A" w:rsidP="00330D9A">
          <w:pPr>
            <w:pStyle w:val="303DAE5CFA7C429D81C550CA8AF4DD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4C11A9CA7545C6BCCBCFAE0F520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8DC82-A6EF-4C71-B6B3-7666CA38EA8D}"/>
      </w:docPartPr>
      <w:docPartBody>
        <w:p w:rsidR="00954E4D" w:rsidRDefault="00330D9A" w:rsidP="00330D9A">
          <w:pPr>
            <w:pStyle w:val="C94C11A9CA7545C6BCCBCFAE0F5201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7CD08EBDE849F180172C2823FFA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8F7C5-12D9-4312-AA30-55485EA44B8B}"/>
      </w:docPartPr>
      <w:docPartBody>
        <w:p w:rsidR="00954E4D" w:rsidRDefault="00330D9A" w:rsidP="00330D9A">
          <w:pPr>
            <w:pStyle w:val="2F7CD08EBDE849F180172C2823FFAE7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9A"/>
    <w:rsid w:val="00330D9A"/>
    <w:rsid w:val="0095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2E4F86C59B5440FA2771B04AD23CAF5">
    <w:name w:val="C2E4F86C59B5440FA2771B04AD23CAF5"/>
    <w:rsid w:val="00330D9A"/>
  </w:style>
  <w:style w:type="character" w:styleId="Platshllartext">
    <w:name w:val="Placeholder Text"/>
    <w:basedOn w:val="Standardstycketeckensnitt"/>
    <w:uiPriority w:val="99"/>
    <w:semiHidden/>
    <w:rsid w:val="00330D9A"/>
    <w:rPr>
      <w:noProof w:val="0"/>
      <w:color w:val="808080"/>
    </w:rPr>
  </w:style>
  <w:style w:type="paragraph" w:customStyle="1" w:styleId="204DEAE2364546F7995C5405F28F968F">
    <w:name w:val="204DEAE2364546F7995C5405F28F968F"/>
    <w:rsid w:val="00330D9A"/>
  </w:style>
  <w:style w:type="paragraph" w:customStyle="1" w:styleId="6E634B51C9584F4795955D28E8626F6D">
    <w:name w:val="6E634B51C9584F4795955D28E8626F6D"/>
    <w:rsid w:val="00330D9A"/>
  </w:style>
  <w:style w:type="paragraph" w:customStyle="1" w:styleId="AD11729D400D48E2B99552546EF99128">
    <w:name w:val="AD11729D400D48E2B99552546EF99128"/>
    <w:rsid w:val="00330D9A"/>
  </w:style>
  <w:style w:type="paragraph" w:customStyle="1" w:styleId="CEFC0C7FB77543939553E63C13EF45CE">
    <w:name w:val="CEFC0C7FB77543939553E63C13EF45CE"/>
    <w:rsid w:val="00330D9A"/>
  </w:style>
  <w:style w:type="paragraph" w:customStyle="1" w:styleId="CCA42B99CDD847A4BAEA256542777BBC">
    <w:name w:val="CCA42B99CDD847A4BAEA256542777BBC"/>
    <w:rsid w:val="00330D9A"/>
  </w:style>
  <w:style w:type="paragraph" w:customStyle="1" w:styleId="E0AC35AF792945899A98F3A13CE26C0D">
    <w:name w:val="E0AC35AF792945899A98F3A13CE26C0D"/>
    <w:rsid w:val="00330D9A"/>
  </w:style>
  <w:style w:type="paragraph" w:customStyle="1" w:styleId="99EF386F58C049348C2BFFC6A89301A8">
    <w:name w:val="99EF386F58C049348C2BFFC6A89301A8"/>
    <w:rsid w:val="00330D9A"/>
  </w:style>
  <w:style w:type="paragraph" w:customStyle="1" w:styleId="345ECC9BD86E4A359BF26C153D972CE4">
    <w:name w:val="345ECC9BD86E4A359BF26C153D972CE4"/>
    <w:rsid w:val="00330D9A"/>
  </w:style>
  <w:style w:type="paragraph" w:customStyle="1" w:styleId="303DAE5CFA7C429D81C550CA8AF4DD63">
    <w:name w:val="303DAE5CFA7C429D81C550CA8AF4DD63"/>
    <w:rsid w:val="00330D9A"/>
  </w:style>
  <w:style w:type="paragraph" w:customStyle="1" w:styleId="C94C11A9CA7545C6BCCBCFAE0F52011B">
    <w:name w:val="C94C11A9CA7545C6BCCBCFAE0F52011B"/>
    <w:rsid w:val="00330D9A"/>
  </w:style>
  <w:style w:type="paragraph" w:customStyle="1" w:styleId="1C47B4C40B8349578C963C1315C2E9DD">
    <w:name w:val="1C47B4C40B8349578C963C1315C2E9DD"/>
    <w:rsid w:val="00330D9A"/>
  </w:style>
  <w:style w:type="paragraph" w:customStyle="1" w:styleId="B6866DD4C29247ABA1D88F55EF37372B">
    <w:name w:val="B6866DD4C29247ABA1D88F55EF37372B"/>
    <w:rsid w:val="00330D9A"/>
  </w:style>
  <w:style w:type="paragraph" w:customStyle="1" w:styleId="33D7D81D524A476DBCBEDBA5D55AFAAE">
    <w:name w:val="33D7D81D524A476DBCBEDBA5D55AFAAE"/>
    <w:rsid w:val="00330D9A"/>
  </w:style>
  <w:style w:type="paragraph" w:customStyle="1" w:styleId="A9FED0C5897C43CC88FC5DFC8AF967B1">
    <w:name w:val="A9FED0C5897C43CC88FC5DFC8AF967B1"/>
    <w:rsid w:val="00330D9A"/>
  </w:style>
  <w:style w:type="paragraph" w:customStyle="1" w:styleId="26CFB368A9D64F29A3D7732FEC369D63">
    <w:name w:val="26CFB368A9D64F29A3D7732FEC369D63"/>
    <w:rsid w:val="00330D9A"/>
  </w:style>
  <w:style w:type="paragraph" w:customStyle="1" w:styleId="2F7CD08EBDE849F180172C2823FFAE78">
    <w:name w:val="2F7CD08EBDE849F180172C2823FFAE78"/>
    <w:rsid w:val="00330D9A"/>
  </w:style>
  <w:style w:type="paragraph" w:customStyle="1" w:styleId="F80CDC0C7C4843CA8B1CB833512108D4">
    <w:name w:val="F80CDC0C7C4843CA8B1CB833512108D4"/>
    <w:rsid w:val="00330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61c3d280-baca-4933-8590-b1f7f9c3531e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2019-12-18T00:00:00</HeaderDate>
    <Office/>
    <Dnr>Fi2019/04132/S2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23422-9675-4CEE-B216-1259B7A1BA5B}"/>
</file>

<file path=customXml/itemProps2.xml><?xml version="1.0" encoding="utf-8"?>
<ds:datastoreItem xmlns:ds="http://schemas.openxmlformats.org/officeDocument/2006/customXml" ds:itemID="{DBB9F386-3BB8-4CC9-96F3-CAA7721B034E}"/>
</file>

<file path=customXml/itemProps3.xml><?xml version="1.0" encoding="utf-8"?>
<ds:datastoreItem xmlns:ds="http://schemas.openxmlformats.org/officeDocument/2006/customXml" ds:itemID="{2A59A6D7-C561-4172-A572-0A810F39979B}"/>
</file>

<file path=customXml/itemProps4.xml><?xml version="1.0" encoding="utf-8"?>
<ds:datastoreItem xmlns:ds="http://schemas.openxmlformats.org/officeDocument/2006/customXml" ds:itemID="{1A3932D4-7E16-45AE-9D2E-B0CCFE36048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2B138DA-4B45-42C4-80B1-5967DF4E853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1CBE2BA-355A-45C7-A497-3F7981E6FF5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85CB5A8-0B6F-4084-A703-7A516BD22DC2}"/>
</file>

<file path=customXml/itemProps8.xml><?xml version="1.0" encoding="utf-8"?>
<ds:datastoreItem xmlns:ds="http://schemas.openxmlformats.org/officeDocument/2006/customXml" ds:itemID="{E3CBB16F-9C7E-4258-980B-0A3C286578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589.docx</dc:title>
  <dc:subject/>
  <dc:creator>Alexandra Wingmark</dc:creator>
  <cp:keywords/>
  <dc:description/>
  <cp:lastModifiedBy>Ann-Britt Eriksson</cp:lastModifiedBy>
  <cp:revision>19</cp:revision>
  <cp:lastPrinted>2019-12-16T09:48:00Z</cp:lastPrinted>
  <dcterms:created xsi:type="dcterms:W3CDTF">2019-12-09T09:03:00Z</dcterms:created>
  <dcterms:modified xsi:type="dcterms:W3CDTF">2019-12-16T09:58:00Z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c0663e50-e44d-4fdb-a4d0-17f32dbe4866</vt:lpwstr>
  </property>
</Properties>
</file>