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7B1A" w14:textId="23A960FA" w:rsidR="00E66652" w:rsidRDefault="00E66652" w:rsidP="00472EBA">
      <w:pPr>
        <w:pStyle w:val="Rubrik"/>
      </w:pPr>
      <w:r>
        <w:t>Sva</w:t>
      </w:r>
      <w:r w:rsidR="00017C8B">
        <w:t>r på riksdagsfråga 2016:17/1266</w:t>
      </w:r>
      <w:r>
        <w:t xml:space="preserve"> av Johan Forssell (M) och 2016:17/1270 av Krister </w:t>
      </w:r>
      <w:proofErr w:type="spellStart"/>
      <w:r>
        <w:t>Hammarbergh</w:t>
      </w:r>
      <w:proofErr w:type="spellEnd"/>
      <w:r>
        <w:t xml:space="preserve"> (M) om </w:t>
      </w:r>
      <w:r w:rsidR="00AB08D9">
        <w:t xml:space="preserve">Kriminalvårdens </w:t>
      </w:r>
      <w:r>
        <w:t xml:space="preserve">utbetalning av </w:t>
      </w:r>
      <w:r w:rsidR="00AB08D9">
        <w:t xml:space="preserve">medel </w:t>
      </w:r>
    </w:p>
    <w:p w14:paraId="7DF18B47" w14:textId="77777777" w:rsidR="00E66652" w:rsidRDefault="00E66652" w:rsidP="00472EBA">
      <w:pPr>
        <w:pStyle w:val="Brdtext"/>
      </w:pPr>
      <w:r>
        <w:t xml:space="preserve">Johan Forsell har frågat mig om min avsikt är att ta några initiativ till en översyn av Kriminalvårdens rutiner för bidragsutbetalning till brottslingar som dömts till utvisning. Krister </w:t>
      </w:r>
      <w:proofErr w:type="spellStart"/>
      <w:r>
        <w:t>Hammarbergh</w:t>
      </w:r>
      <w:proofErr w:type="spellEnd"/>
      <w:r>
        <w:t xml:space="preserve"> har frågat mig om jag tänker vidta några åtgärder för att säkerställa att stora summor inte utbetalas till dömda personer. Bakgrunden är </w:t>
      </w:r>
      <w:r w:rsidR="00AB08D9">
        <w:t xml:space="preserve">ett utvisningsärende där det har visat sig att Kriminalvården under utresan har betalat ut ett större bidrag än </w:t>
      </w:r>
      <w:r w:rsidR="006A7909">
        <w:t>vad som normalt sker</w:t>
      </w:r>
      <w:r w:rsidR="00AB08D9">
        <w:t>.</w:t>
      </w:r>
    </w:p>
    <w:p w14:paraId="36792625" w14:textId="77777777" w:rsidR="00AB08D9" w:rsidRDefault="00FA2F57" w:rsidP="006A7909">
      <w:pPr>
        <w:pStyle w:val="Brdtext"/>
      </w:pPr>
      <w:r>
        <w:t>D</w:t>
      </w:r>
      <w:r w:rsidR="006A7909">
        <w:t xml:space="preserve">et </w:t>
      </w:r>
      <w:r w:rsidR="003D36C4">
        <w:t xml:space="preserve">kan alltid uppkomma situationer där man kan behöva </w:t>
      </w:r>
      <w:r>
        <w:t xml:space="preserve">tillgodose ett akut </w:t>
      </w:r>
      <w:proofErr w:type="gramStart"/>
      <w:r>
        <w:t xml:space="preserve">behov </w:t>
      </w:r>
      <w:r w:rsidR="003D36C4">
        <w:t>så att en person som</w:t>
      </w:r>
      <w:r w:rsidR="006A7909">
        <w:t xml:space="preserve"> har avtjänat sitt straff </w:t>
      </w:r>
      <w:r>
        <w:t>kan</w:t>
      </w:r>
      <w:r w:rsidR="006A7909">
        <w:t xml:space="preserve"> friges under rimliga förhållanden.</w:t>
      </w:r>
      <w:proofErr w:type="gramEnd"/>
      <w:r>
        <w:t xml:space="preserve"> Det är därför bra att det </w:t>
      </w:r>
      <w:r w:rsidR="009C02C1">
        <w:t xml:space="preserve">i regelverket finns visst utrymme för </w:t>
      </w:r>
      <w:r w:rsidR="003D36C4">
        <w:t>bidrag</w:t>
      </w:r>
      <w:r w:rsidR="009C02C1">
        <w:t xml:space="preserve"> vid t.ex. frigivning</w:t>
      </w:r>
      <w:r>
        <w:t>. Det är samtidigt ytterst angeläget att statens medel används på ett ansvarsfullt sätt.</w:t>
      </w:r>
    </w:p>
    <w:p w14:paraId="60B91CF3" w14:textId="77777777" w:rsidR="00AB08D9" w:rsidRDefault="006E7277" w:rsidP="00AB08D9">
      <w:pPr>
        <w:pStyle w:val="Brdtext"/>
      </w:pPr>
      <w:r>
        <w:t xml:space="preserve">Jag har inte för avsikt att kommentera detta enskilda ärende. Det är dock </w:t>
      </w:r>
      <w:r w:rsidR="00AB08D9">
        <w:t xml:space="preserve">självklart viktigt att </w:t>
      </w:r>
      <w:r w:rsidR="006A7909">
        <w:t>Kriminalvården</w:t>
      </w:r>
      <w:r w:rsidR="00AB08D9">
        <w:t xml:space="preserve"> har </w:t>
      </w:r>
      <w:r w:rsidR="006A7909">
        <w:t xml:space="preserve">tillräckligt </w:t>
      </w:r>
      <w:r w:rsidR="00AB08D9">
        <w:t xml:space="preserve">tydliga rutiner </w:t>
      </w:r>
      <w:r w:rsidR="006A7909">
        <w:t>och</w:t>
      </w:r>
      <w:r w:rsidR="00AB08D9">
        <w:t xml:space="preserve"> </w:t>
      </w:r>
      <w:r w:rsidR="006A7909">
        <w:t xml:space="preserve">att myndigheten säkerställer </w:t>
      </w:r>
      <w:r w:rsidR="00AB08D9">
        <w:t xml:space="preserve">att dessa följs. Jag förväntar mig </w:t>
      </w:r>
      <w:r w:rsidR="006A7909">
        <w:t xml:space="preserve">därför </w:t>
      </w:r>
      <w:r w:rsidR="00AB08D9">
        <w:t xml:space="preserve">att Kriminalvården </w:t>
      </w:r>
      <w:r>
        <w:t>vidtar de åtgärder som krävs för att rätta</w:t>
      </w:r>
      <w:r w:rsidR="00AB08D9">
        <w:t xml:space="preserve"> till de brister i regelverket som har identifierat</w:t>
      </w:r>
      <w:r w:rsidR="009C02C1">
        <w:t>s</w:t>
      </w:r>
      <w:r>
        <w:t xml:space="preserve"> genom myndighetens egen utredning</w:t>
      </w:r>
      <w:r w:rsidR="00AB08D9">
        <w:t xml:space="preserve">. </w:t>
      </w:r>
      <w:r w:rsidR="006A7909">
        <w:t>Jag ser inte anledning att föregripa myndighetens arbete i denna del.</w:t>
      </w:r>
    </w:p>
    <w:p w14:paraId="4EDAB4FD" w14:textId="7BFE78B9" w:rsidR="00AB08D9" w:rsidRDefault="00F4421A" w:rsidP="00472EBA">
      <w:pPr>
        <w:pStyle w:val="Brdtext"/>
      </w:pPr>
      <w:r>
        <w:t>Stockholm den 2</w:t>
      </w:r>
      <w:r w:rsidR="009C02C1">
        <w:t xml:space="preserve"> maj 2017</w:t>
      </w:r>
    </w:p>
    <w:p w14:paraId="55D3DC3F" w14:textId="36AC1CE2" w:rsidR="0003679E" w:rsidRPr="00222258" w:rsidRDefault="00E612E9" w:rsidP="005C120D">
      <w:pPr>
        <w:pStyle w:val="Brdtext"/>
      </w:pPr>
      <w:r>
        <w:br/>
      </w:r>
      <w:r w:rsidR="009C02C1">
        <w:t>Morgan Johansson</w:t>
      </w:r>
      <w:bookmarkStart w:id="0" w:name="_GoBack"/>
      <w:bookmarkEnd w:id="0"/>
    </w:p>
    <w:sectPr w:rsidR="0003679E" w:rsidRPr="00222258" w:rsidSect="00E66652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DEC36" w14:textId="77777777" w:rsidR="00E66652" w:rsidRDefault="00E66652" w:rsidP="00A87A54">
      <w:pPr>
        <w:spacing w:after="0" w:line="240" w:lineRule="auto"/>
      </w:pPr>
      <w:r>
        <w:separator/>
      </w:r>
    </w:p>
  </w:endnote>
  <w:endnote w:type="continuationSeparator" w:id="0">
    <w:p w14:paraId="1B1FF2EB" w14:textId="77777777" w:rsidR="00E66652" w:rsidRDefault="00E666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C230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5E17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4E8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53AC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F041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D866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04EB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8F8B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414F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A9753" w14:textId="77777777" w:rsidTr="00C26068">
      <w:trPr>
        <w:trHeight w:val="227"/>
      </w:trPr>
      <w:tc>
        <w:tcPr>
          <w:tcW w:w="4074" w:type="dxa"/>
        </w:tcPr>
        <w:p w14:paraId="0AE164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DAFD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CBFD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54F3A" w14:textId="77777777" w:rsidR="00E66652" w:rsidRDefault="00E66652" w:rsidP="00A87A54">
      <w:pPr>
        <w:spacing w:after="0" w:line="240" w:lineRule="auto"/>
      </w:pPr>
      <w:r>
        <w:separator/>
      </w:r>
    </w:p>
  </w:footnote>
  <w:footnote w:type="continuationSeparator" w:id="0">
    <w:p w14:paraId="533B1929" w14:textId="77777777" w:rsidR="00E66652" w:rsidRDefault="00E666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6652" w14:paraId="2EB1AB05" w14:textId="77777777" w:rsidTr="00C93EBA">
      <w:trPr>
        <w:trHeight w:val="227"/>
      </w:trPr>
      <w:tc>
        <w:tcPr>
          <w:tcW w:w="5534" w:type="dxa"/>
        </w:tcPr>
        <w:p w14:paraId="18CF0F10" w14:textId="77777777" w:rsidR="00E66652" w:rsidRPr="007D73AB" w:rsidRDefault="00E66652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4116DF526C94EB081148B6771AE419B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A81A0D1" w14:textId="77777777" w:rsidR="00E66652" w:rsidRPr="007D73AB" w:rsidRDefault="00E6665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A03611F" w14:textId="77777777" w:rsidR="00E66652" w:rsidRDefault="00E66652" w:rsidP="005A703A">
          <w:pPr>
            <w:pStyle w:val="Sidhuvud"/>
          </w:pPr>
        </w:p>
      </w:tc>
    </w:tr>
    <w:tr w:rsidR="00E66652" w14:paraId="008A2115" w14:textId="77777777" w:rsidTr="00C93EBA">
      <w:trPr>
        <w:trHeight w:val="1928"/>
      </w:trPr>
      <w:tc>
        <w:tcPr>
          <w:tcW w:w="5534" w:type="dxa"/>
        </w:tcPr>
        <w:p w14:paraId="70FAA09A" w14:textId="77777777" w:rsidR="00E66652" w:rsidRPr="00340DE0" w:rsidRDefault="00E66652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2C3C200" wp14:editId="3AF6550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CA19DCC22F6E486FBC22E758433B3809"/>
            </w:placeholder>
            <w:showingPlcHdr/>
            <w:dataBinding w:prefixMappings="xmlns:ns0='http://lp/documentinfo/RK' " w:xpath="/ns0:DocumentInfo[1]/ns0:BaseInfo[1]/ns0:DocTypeShowName[1]" w:storeItemID="{78F42D6C-3E43-4A57-8CA6-E58DEF230C2E}"/>
            <w:text/>
          </w:sdtPr>
          <w:sdtEndPr/>
          <w:sdtContent>
            <w:p w14:paraId="59F02037" w14:textId="77777777" w:rsidR="00E66652" w:rsidRPr="00710A6C" w:rsidRDefault="00E66652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C10C9F3" w14:textId="77777777" w:rsidR="00E66652" w:rsidRDefault="00E66652" w:rsidP="00EE3C0F">
          <w:pPr>
            <w:pStyle w:val="Sidhuvud"/>
          </w:pPr>
        </w:p>
        <w:p w14:paraId="5B2065AA" w14:textId="77777777" w:rsidR="00E66652" w:rsidRDefault="00E66652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A5498B8FA734A11AEF00830B61ABE52"/>
            </w:placeholder>
            <w:dataBinding w:prefixMappings="xmlns:ns0='http://lp/documentinfo/RK' " w:xpath="/ns0:DocumentInfo[1]/ns0:BaseInfo[1]/ns0:Dnr[1]" w:storeItemID="{78F42D6C-3E43-4A57-8CA6-E58DEF230C2E}"/>
            <w:text/>
          </w:sdtPr>
          <w:sdtEndPr/>
          <w:sdtContent>
            <w:p w14:paraId="04E9044D" w14:textId="77777777" w:rsidR="00E66652" w:rsidRDefault="00E66652" w:rsidP="00EE3C0F">
              <w:pPr>
                <w:pStyle w:val="Sidhuvud"/>
              </w:pPr>
              <w:r>
                <w:t>Ju2017/03799/POL Ju2017/03800/POL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D611177BAA44531B07A4332B0A1E993"/>
            </w:placeholder>
            <w:showingPlcHdr/>
            <w:dataBinding w:prefixMappings="xmlns:ns0='http://lp/documentinfo/RK' " w:xpath="/ns0:DocumentInfo[1]/ns0:BaseInfo[1]/ns0:DocNumber[1]" w:storeItemID="{78F42D6C-3E43-4A57-8CA6-E58DEF230C2E}"/>
            <w:text/>
          </w:sdtPr>
          <w:sdtEndPr/>
          <w:sdtContent>
            <w:p w14:paraId="7A56B3C5" w14:textId="77777777" w:rsidR="00E66652" w:rsidRDefault="00E666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3B7670" w14:textId="77777777" w:rsidR="00E66652" w:rsidRDefault="00E66652" w:rsidP="00EE3C0F">
          <w:pPr>
            <w:pStyle w:val="Sidhuvud"/>
          </w:pPr>
        </w:p>
      </w:tc>
      <w:tc>
        <w:tcPr>
          <w:tcW w:w="1134" w:type="dxa"/>
        </w:tcPr>
        <w:p w14:paraId="633B99DA" w14:textId="77777777" w:rsidR="00E66652" w:rsidRPr="0094502D" w:rsidRDefault="00E66652" w:rsidP="0094502D">
          <w:pPr>
            <w:pStyle w:val="Sidhuvud"/>
          </w:pPr>
        </w:p>
      </w:tc>
    </w:tr>
    <w:tr w:rsidR="00E66652" w14:paraId="4B5E60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0E46E2A83534B039226DFF27688D18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23D0C9" w14:textId="77777777" w:rsidR="00E66652" w:rsidRPr="00E66652" w:rsidRDefault="00E66652" w:rsidP="00340DE0">
              <w:pPr>
                <w:pStyle w:val="Sidhuvud"/>
                <w:rPr>
                  <w:b/>
                </w:rPr>
              </w:pPr>
              <w:r w:rsidRPr="00E66652">
                <w:rPr>
                  <w:b/>
                </w:rPr>
                <w:t>Justitiedepartementet</w:t>
              </w:r>
            </w:p>
            <w:p w14:paraId="4F0D84AA" w14:textId="77777777" w:rsidR="00E66652" w:rsidRPr="00E66652" w:rsidRDefault="00E66652" w:rsidP="00340DE0">
              <w:pPr>
                <w:pStyle w:val="Sidhuvud"/>
              </w:pPr>
            </w:p>
            <w:p w14:paraId="54A7444D" w14:textId="77777777" w:rsidR="00E66652" w:rsidRPr="00340DE0" w:rsidRDefault="00E66652" w:rsidP="00340DE0">
              <w:pPr>
                <w:pStyle w:val="Sidhuvud"/>
              </w:pPr>
              <w:r w:rsidRPr="00E6665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A6784EE371D49C59D8945EECFFE0963"/>
          </w:placeholder>
          <w:dataBinding w:prefixMappings="xmlns:ns0='http://lp/documentinfo/RK' " w:xpath="/ns0:DocumentInfo[1]/ns0:BaseInfo[1]/ns0:Recipient[1]" w:storeItemID="{78F42D6C-3E43-4A57-8CA6-E58DEF230C2E}"/>
          <w:text w:multiLine="1"/>
        </w:sdtPr>
        <w:sdtEndPr/>
        <w:sdtContent>
          <w:tc>
            <w:tcPr>
              <w:tcW w:w="3170" w:type="dxa"/>
            </w:tcPr>
            <w:p w14:paraId="2FF40FF2" w14:textId="31D2599B" w:rsidR="00E66652" w:rsidRDefault="00017C8B" w:rsidP="00017C8B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1485D0" w14:textId="77777777" w:rsidR="00E66652" w:rsidRDefault="00E66652" w:rsidP="003E6020">
          <w:pPr>
            <w:pStyle w:val="Sidhuvud"/>
          </w:pPr>
        </w:p>
      </w:tc>
    </w:tr>
  </w:tbl>
  <w:p w14:paraId="7EAF4D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9659C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56211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D2808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FE429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0C02181"/>
    <w:multiLevelType w:val="hybridMultilevel"/>
    <w:tmpl w:val="35B0E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52"/>
    <w:rsid w:val="00004D5C"/>
    <w:rsid w:val="00005F68"/>
    <w:rsid w:val="00012B00"/>
    <w:rsid w:val="00014EF6"/>
    <w:rsid w:val="00017197"/>
    <w:rsid w:val="0001725B"/>
    <w:rsid w:val="00017C8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B6F94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D36C4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7909"/>
    <w:rsid w:val="006B4A30"/>
    <w:rsid w:val="006B7569"/>
    <w:rsid w:val="006C28EE"/>
    <w:rsid w:val="006D2998"/>
    <w:rsid w:val="006D3188"/>
    <w:rsid w:val="006E08FC"/>
    <w:rsid w:val="006E7277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53AC0"/>
    <w:rsid w:val="00984EA2"/>
    <w:rsid w:val="00986CC3"/>
    <w:rsid w:val="0099068E"/>
    <w:rsid w:val="009920AA"/>
    <w:rsid w:val="009A4D0A"/>
    <w:rsid w:val="009C02C1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08D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C2355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5392"/>
    <w:rsid w:val="00E469E4"/>
    <w:rsid w:val="00E475C3"/>
    <w:rsid w:val="00E509B0"/>
    <w:rsid w:val="00E54246"/>
    <w:rsid w:val="00E55D8E"/>
    <w:rsid w:val="00E612E9"/>
    <w:rsid w:val="00E66652"/>
    <w:rsid w:val="00EA1688"/>
    <w:rsid w:val="00EA4C83"/>
    <w:rsid w:val="00EA4E81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421A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2F57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F1B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666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666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666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666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6652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666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666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66652"/>
  </w:style>
  <w:style w:type="paragraph" w:styleId="Avslutandetext">
    <w:name w:val="Closing"/>
    <w:basedOn w:val="Normal"/>
    <w:link w:val="AvslutandetextChar"/>
    <w:uiPriority w:val="99"/>
    <w:semiHidden/>
    <w:unhideWhenUsed/>
    <w:rsid w:val="00E666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66652"/>
  </w:style>
  <w:style w:type="paragraph" w:styleId="Avsndaradress-brev">
    <w:name w:val="envelope return"/>
    <w:basedOn w:val="Normal"/>
    <w:uiPriority w:val="99"/>
    <w:semiHidden/>
    <w:unhideWhenUsed/>
    <w:rsid w:val="00E666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666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66652"/>
  </w:style>
  <w:style w:type="paragraph" w:styleId="Brdtext3">
    <w:name w:val="Body Text 3"/>
    <w:basedOn w:val="Normal"/>
    <w:link w:val="Brdtext3Char"/>
    <w:uiPriority w:val="99"/>
    <w:semiHidden/>
    <w:unhideWhenUsed/>
    <w:rsid w:val="00E666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666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666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666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666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666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666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666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666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666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6665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6665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666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666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66652"/>
  </w:style>
  <w:style w:type="character" w:customStyle="1" w:styleId="DatumChar">
    <w:name w:val="Datum Char"/>
    <w:basedOn w:val="Standardstycketeckensnitt"/>
    <w:link w:val="Datum"/>
    <w:uiPriority w:val="99"/>
    <w:semiHidden/>
    <w:rsid w:val="00E6665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6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6665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666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66652"/>
  </w:style>
  <w:style w:type="paragraph" w:styleId="Figurfrteckning">
    <w:name w:val="table of figures"/>
    <w:basedOn w:val="Normal"/>
    <w:next w:val="Normal"/>
    <w:uiPriority w:val="99"/>
    <w:semiHidden/>
    <w:unhideWhenUsed/>
    <w:rsid w:val="00E66652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666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6665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666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6665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666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666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666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666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66652"/>
  </w:style>
  <w:style w:type="paragraph" w:styleId="Innehll4">
    <w:name w:val="toc 4"/>
    <w:basedOn w:val="Normal"/>
    <w:next w:val="Normal"/>
    <w:autoRedefine/>
    <w:uiPriority w:val="39"/>
    <w:semiHidden/>
    <w:unhideWhenUsed/>
    <w:rsid w:val="00E666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666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666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666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666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666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666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665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66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66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666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666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666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666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666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666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666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666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666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666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6665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66652"/>
  </w:style>
  <w:style w:type="paragraph" w:styleId="Makrotext">
    <w:name w:val="macro"/>
    <w:link w:val="MakrotextChar"/>
    <w:uiPriority w:val="99"/>
    <w:semiHidden/>
    <w:unhideWhenUsed/>
    <w:rsid w:val="00E66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666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66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666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666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666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66652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66652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666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66652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66652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66652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66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6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6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6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666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66652"/>
  </w:style>
  <w:style w:type="paragraph" w:styleId="Slutkommentar">
    <w:name w:val="endnote text"/>
    <w:basedOn w:val="Normal"/>
    <w:link w:val="SlutkommentarChar"/>
    <w:uiPriority w:val="99"/>
    <w:semiHidden/>
    <w:unhideWhenUsed/>
    <w:rsid w:val="00E6665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6665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6652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665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66652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6665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666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666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6665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666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6652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E666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666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66652"/>
  </w:style>
  <w:style w:type="paragraph" w:styleId="Avslutandetext">
    <w:name w:val="Closing"/>
    <w:basedOn w:val="Normal"/>
    <w:link w:val="AvslutandetextChar"/>
    <w:uiPriority w:val="99"/>
    <w:semiHidden/>
    <w:unhideWhenUsed/>
    <w:rsid w:val="00E666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66652"/>
  </w:style>
  <w:style w:type="paragraph" w:styleId="Avsndaradress-brev">
    <w:name w:val="envelope return"/>
    <w:basedOn w:val="Normal"/>
    <w:uiPriority w:val="99"/>
    <w:semiHidden/>
    <w:unhideWhenUsed/>
    <w:rsid w:val="00E666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666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66652"/>
  </w:style>
  <w:style w:type="paragraph" w:styleId="Brdtext3">
    <w:name w:val="Body Text 3"/>
    <w:basedOn w:val="Normal"/>
    <w:link w:val="Brdtext3Char"/>
    <w:uiPriority w:val="99"/>
    <w:semiHidden/>
    <w:unhideWhenUsed/>
    <w:rsid w:val="00E666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666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666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666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666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666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666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666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666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666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E6665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E66652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666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666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66652"/>
  </w:style>
  <w:style w:type="character" w:customStyle="1" w:styleId="DatumChar">
    <w:name w:val="Datum Char"/>
    <w:basedOn w:val="Standardstycketeckensnitt"/>
    <w:link w:val="Datum"/>
    <w:uiPriority w:val="99"/>
    <w:semiHidden/>
    <w:rsid w:val="00E66652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6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6665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666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66652"/>
  </w:style>
  <w:style w:type="paragraph" w:styleId="Figurfrteckning">
    <w:name w:val="table of figures"/>
    <w:basedOn w:val="Normal"/>
    <w:next w:val="Normal"/>
    <w:uiPriority w:val="99"/>
    <w:semiHidden/>
    <w:unhideWhenUsed/>
    <w:rsid w:val="00E66652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666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66652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666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6665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66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666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666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666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666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66652"/>
  </w:style>
  <w:style w:type="paragraph" w:styleId="Innehll4">
    <w:name w:val="toc 4"/>
    <w:basedOn w:val="Normal"/>
    <w:next w:val="Normal"/>
    <w:autoRedefine/>
    <w:uiPriority w:val="39"/>
    <w:semiHidden/>
    <w:unhideWhenUsed/>
    <w:rsid w:val="00E666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666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666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666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666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666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666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665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66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66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666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666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666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666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666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666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666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666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666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666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6665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66652"/>
  </w:style>
  <w:style w:type="paragraph" w:styleId="Makrotext">
    <w:name w:val="macro"/>
    <w:link w:val="MakrotextChar"/>
    <w:uiPriority w:val="99"/>
    <w:semiHidden/>
    <w:unhideWhenUsed/>
    <w:rsid w:val="00E666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666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666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666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666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666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66652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66652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666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66652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66652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66652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66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66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66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66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666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66652"/>
  </w:style>
  <w:style w:type="paragraph" w:styleId="Slutkommentar">
    <w:name w:val="endnote text"/>
    <w:basedOn w:val="Normal"/>
    <w:link w:val="SlutkommentarChar"/>
    <w:uiPriority w:val="99"/>
    <w:semiHidden/>
    <w:unhideWhenUsed/>
    <w:rsid w:val="00E66652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66652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6652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6652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66652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66652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116DF526C94EB081148B6771AE4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B1DD6-62FA-45E3-AF0E-1169368070F3}"/>
      </w:docPartPr>
      <w:docPartBody>
        <w:p w14:paraId="2B240B60" w14:textId="77777777" w:rsidR="00D42FA8" w:rsidRDefault="002319F0" w:rsidP="002319F0">
          <w:pPr>
            <w:pStyle w:val="34116DF526C94EB081148B6771AE419B"/>
          </w:pPr>
          <w:r>
            <w:t xml:space="preserve"> </w:t>
          </w:r>
        </w:p>
      </w:docPartBody>
    </w:docPart>
    <w:docPart>
      <w:docPartPr>
        <w:name w:val="CA19DCC22F6E486FBC22E758433B3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CE470-4C92-4A08-96B0-05DFE370057C}"/>
      </w:docPartPr>
      <w:docPartBody>
        <w:p w14:paraId="2B240B61" w14:textId="77777777" w:rsidR="00D42FA8" w:rsidRDefault="002319F0" w:rsidP="002319F0">
          <w:pPr>
            <w:pStyle w:val="CA19DCC22F6E486FBC22E758433B3809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A5498B8FA734A11AEF00830B61AB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2DE55-CA8F-454F-BED9-BE6256E42E97}"/>
      </w:docPartPr>
      <w:docPartBody>
        <w:p w14:paraId="2B240B62" w14:textId="77777777" w:rsidR="00D42FA8" w:rsidRDefault="002319F0" w:rsidP="002319F0">
          <w:pPr>
            <w:pStyle w:val="2A5498B8FA734A11AEF00830B61AB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611177BAA44531B07A4332B0A1E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F448A1-299A-4049-BB03-35DD7B44F099}"/>
      </w:docPartPr>
      <w:docPartBody>
        <w:p w14:paraId="2B240B63" w14:textId="77777777" w:rsidR="00D42FA8" w:rsidRDefault="002319F0" w:rsidP="002319F0">
          <w:pPr>
            <w:pStyle w:val="CD611177BAA44531B07A4332B0A1E9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E46E2A83534B039226DFF27688D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80FBC-193D-4FC2-A788-E40F6EED25A3}"/>
      </w:docPartPr>
      <w:docPartBody>
        <w:p w14:paraId="2B240B64" w14:textId="77777777" w:rsidR="00D42FA8" w:rsidRDefault="002319F0" w:rsidP="002319F0">
          <w:pPr>
            <w:pStyle w:val="00E46E2A83534B039226DFF27688D1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6784EE371D49C59D8945EECFFE0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F3A2F-AC5E-43CC-82BD-FE0BFBF27B58}"/>
      </w:docPartPr>
      <w:docPartBody>
        <w:p w14:paraId="2B240B65" w14:textId="77777777" w:rsidR="00D42FA8" w:rsidRDefault="002319F0" w:rsidP="002319F0">
          <w:pPr>
            <w:pStyle w:val="DA6784EE371D49C59D8945EECFFE096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F0"/>
    <w:rsid w:val="002319F0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40B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116DF526C94EB081148B6771AE419B">
    <w:name w:val="34116DF526C94EB081148B6771AE419B"/>
    <w:rsid w:val="002319F0"/>
  </w:style>
  <w:style w:type="character" w:styleId="Platshllartext">
    <w:name w:val="Placeholder Text"/>
    <w:basedOn w:val="Standardstycketeckensnitt"/>
    <w:uiPriority w:val="99"/>
    <w:semiHidden/>
    <w:rsid w:val="002319F0"/>
    <w:rPr>
      <w:color w:val="808080"/>
    </w:rPr>
  </w:style>
  <w:style w:type="paragraph" w:customStyle="1" w:styleId="CA19DCC22F6E486FBC22E758433B3809">
    <w:name w:val="CA19DCC22F6E486FBC22E758433B3809"/>
    <w:rsid w:val="002319F0"/>
  </w:style>
  <w:style w:type="paragraph" w:customStyle="1" w:styleId="2AC95AD8DD1241678480350356DEAC1C">
    <w:name w:val="2AC95AD8DD1241678480350356DEAC1C"/>
    <w:rsid w:val="002319F0"/>
  </w:style>
  <w:style w:type="paragraph" w:customStyle="1" w:styleId="01B530CE2BF04B16AE5946D28B365E84">
    <w:name w:val="01B530CE2BF04B16AE5946D28B365E84"/>
    <w:rsid w:val="002319F0"/>
  </w:style>
  <w:style w:type="paragraph" w:customStyle="1" w:styleId="F8CA220D21ED4B5FB2D8F20A9EB41194">
    <w:name w:val="F8CA220D21ED4B5FB2D8F20A9EB41194"/>
    <w:rsid w:val="002319F0"/>
  </w:style>
  <w:style w:type="paragraph" w:customStyle="1" w:styleId="2A5498B8FA734A11AEF00830B61ABE52">
    <w:name w:val="2A5498B8FA734A11AEF00830B61ABE52"/>
    <w:rsid w:val="002319F0"/>
  </w:style>
  <w:style w:type="paragraph" w:customStyle="1" w:styleId="CD611177BAA44531B07A4332B0A1E993">
    <w:name w:val="CD611177BAA44531B07A4332B0A1E993"/>
    <w:rsid w:val="002319F0"/>
  </w:style>
  <w:style w:type="paragraph" w:customStyle="1" w:styleId="5ADD2A236FDD42218439B84C73C2A56E">
    <w:name w:val="5ADD2A236FDD42218439B84C73C2A56E"/>
    <w:rsid w:val="002319F0"/>
  </w:style>
  <w:style w:type="paragraph" w:customStyle="1" w:styleId="3FA56BD3BDA7432385E41FC62A6D956E">
    <w:name w:val="3FA56BD3BDA7432385E41FC62A6D956E"/>
    <w:rsid w:val="002319F0"/>
  </w:style>
  <w:style w:type="paragraph" w:customStyle="1" w:styleId="00E46E2A83534B039226DFF27688D184">
    <w:name w:val="00E46E2A83534B039226DFF27688D184"/>
    <w:rsid w:val="002319F0"/>
  </w:style>
  <w:style w:type="paragraph" w:customStyle="1" w:styleId="DA6784EE371D49C59D8945EECFFE0963">
    <w:name w:val="DA6784EE371D49C59D8945EECFFE0963"/>
    <w:rsid w:val="002319F0"/>
  </w:style>
  <w:style w:type="paragraph" w:customStyle="1" w:styleId="2D0D70D3D277463A8A0B13803E52C392">
    <w:name w:val="2D0D70D3D277463A8A0B13803E52C392"/>
    <w:rsid w:val="002319F0"/>
  </w:style>
  <w:style w:type="paragraph" w:customStyle="1" w:styleId="0B2B45B497534649A586490711F03BF0">
    <w:name w:val="0B2B45B497534649A586490711F03BF0"/>
    <w:rsid w:val="002319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116DF526C94EB081148B6771AE419B">
    <w:name w:val="34116DF526C94EB081148B6771AE419B"/>
    <w:rsid w:val="002319F0"/>
  </w:style>
  <w:style w:type="character" w:styleId="Platshllartext">
    <w:name w:val="Placeholder Text"/>
    <w:basedOn w:val="Standardstycketeckensnitt"/>
    <w:uiPriority w:val="99"/>
    <w:semiHidden/>
    <w:rsid w:val="002319F0"/>
    <w:rPr>
      <w:color w:val="808080"/>
    </w:rPr>
  </w:style>
  <w:style w:type="paragraph" w:customStyle="1" w:styleId="CA19DCC22F6E486FBC22E758433B3809">
    <w:name w:val="CA19DCC22F6E486FBC22E758433B3809"/>
    <w:rsid w:val="002319F0"/>
  </w:style>
  <w:style w:type="paragraph" w:customStyle="1" w:styleId="2AC95AD8DD1241678480350356DEAC1C">
    <w:name w:val="2AC95AD8DD1241678480350356DEAC1C"/>
    <w:rsid w:val="002319F0"/>
  </w:style>
  <w:style w:type="paragraph" w:customStyle="1" w:styleId="01B530CE2BF04B16AE5946D28B365E84">
    <w:name w:val="01B530CE2BF04B16AE5946D28B365E84"/>
    <w:rsid w:val="002319F0"/>
  </w:style>
  <w:style w:type="paragraph" w:customStyle="1" w:styleId="F8CA220D21ED4B5FB2D8F20A9EB41194">
    <w:name w:val="F8CA220D21ED4B5FB2D8F20A9EB41194"/>
    <w:rsid w:val="002319F0"/>
  </w:style>
  <w:style w:type="paragraph" w:customStyle="1" w:styleId="2A5498B8FA734A11AEF00830B61ABE52">
    <w:name w:val="2A5498B8FA734A11AEF00830B61ABE52"/>
    <w:rsid w:val="002319F0"/>
  </w:style>
  <w:style w:type="paragraph" w:customStyle="1" w:styleId="CD611177BAA44531B07A4332B0A1E993">
    <w:name w:val="CD611177BAA44531B07A4332B0A1E993"/>
    <w:rsid w:val="002319F0"/>
  </w:style>
  <w:style w:type="paragraph" w:customStyle="1" w:styleId="5ADD2A236FDD42218439B84C73C2A56E">
    <w:name w:val="5ADD2A236FDD42218439B84C73C2A56E"/>
    <w:rsid w:val="002319F0"/>
  </w:style>
  <w:style w:type="paragraph" w:customStyle="1" w:styleId="3FA56BD3BDA7432385E41FC62A6D956E">
    <w:name w:val="3FA56BD3BDA7432385E41FC62A6D956E"/>
    <w:rsid w:val="002319F0"/>
  </w:style>
  <w:style w:type="paragraph" w:customStyle="1" w:styleId="00E46E2A83534B039226DFF27688D184">
    <w:name w:val="00E46E2A83534B039226DFF27688D184"/>
    <w:rsid w:val="002319F0"/>
  </w:style>
  <w:style w:type="paragraph" w:customStyle="1" w:styleId="DA6784EE371D49C59D8945EECFFE0963">
    <w:name w:val="DA6784EE371D49C59D8945EECFFE0963"/>
    <w:rsid w:val="002319F0"/>
  </w:style>
  <w:style w:type="paragraph" w:customStyle="1" w:styleId="2D0D70D3D277463A8A0B13803E52C392">
    <w:name w:val="2D0D70D3D277463A8A0B13803E52C392"/>
    <w:rsid w:val="002319F0"/>
  </w:style>
  <w:style w:type="paragraph" w:customStyle="1" w:styleId="0B2B45B497534649A586490711F03BF0">
    <w:name w:val="0B2B45B497534649A586490711F03BF0"/>
    <w:rsid w:val="002319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>Justitie- och migrationsministern</TopSender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2017-04-25</HeaderDate>
    <Office/>
    <Dnr>Ju2017/03799/POL Ju2017/03800/POL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6bb3b209-3cd5-43de-8076-3cdfeccdd815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85B2-C547-497F-A684-EF86813DA9C1}"/>
</file>

<file path=customXml/itemProps2.xml><?xml version="1.0" encoding="utf-8"?>
<ds:datastoreItem xmlns:ds="http://schemas.openxmlformats.org/officeDocument/2006/customXml" ds:itemID="{E754E384-1FA6-4282-9A78-4D59D9FA6487}"/>
</file>

<file path=customXml/itemProps3.xml><?xml version="1.0" encoding="utf-8"?>
<ds:datastoreItem xmlns:ds="http://schemas.openxmlformats.org/officeDocument/2006/customXml" ds:itemID="{78F42D6C-3E43-4A57-8CA6-E58DEF230C2E}"/>
</file>

<file path=customXml/itemProps4.xml><?xml version="1.0" encoding="utf-8"?>
<ds:datastoreItem xmlns:ds="http://schemas.openxmlformats.org/officeDocument/2006/customXml" ds:itemID="{8937E2DB-D910-44C1-945E-0670A3E64795}"/>
</file>

<file path=customXml/itemProps5.xml><?xml version="1.0" encoding="utf-8"?>
<ds:datastoreItem xmlns:ds="http://schemas.openxmlformats.org/officeDocument/2006/customXml" ds:itemID="{5FAA91C7-A9E5-4A01-9D9B-3FAD76E28A17}"/>
</file>

<file path=customXml/itemProps6.xml><?xml version="1.0" encoding="utf-8"?>
<ds:datastoreItem xmlns:ds="http://schemas.openxmlformats.org/officeDocument/2006/customXml" ds:itemID="{66D5C35D-97D0-47FB-97E3-CFF4BBA66C5B}"/>
</file>

<file path=customXml/itemProps7.xml><?xml version="1.0" encoding="utf-8"?>
<ds:datastoreItem xmlns:ds="http://schemas.openxmlformats.org/officeDocument/2006/customXml" ds:itemID="{2BE925F1-0773-4756-B7F5-A41774D2D721}"/>
</file>

<file path=customXml/itemProps8.xml><?xml version="1.0" encoding="utf-8"?>
<ds:datastoreItem xmlns:ds="http://schemas.openxmlformats.org/officeDocument/2006/customXml" ds:itemID="{552B5F37-048E-4DD6-8F37-FA312BE559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3</cp:revision>
  <cp:lastPrinted>2017-05-02T08:00:00Z</cp:lastPrinted>
  <dcterms:created xsi:type="dcterms:W3CDTF">2017-05-02T08:00:00Z</dcterms:created>
  <dcterms:modified xsi:type="dcterms:W3CDTF">2017-05-02T08:01:00Z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a559caa5-fc51-49cc-9213-dc7ce2036279</vt:lpwstr>
  </property>
</Properties>
</file>