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608A8" w:rsidP="00DA0661">
      <w:pPr>
        <w:pStyle w:val="Title"/>
      </w:pPr>
      <w:bookmarkStart w:id="0" w:name="Start"/>
      <w:bookmarkEnd w:id="0"/>
      <w:r>
        <w:t xml:space="preserve">Svar på fråga 2021/22:269 av </w:t>
      </w:r>
      <w:sdt>
        <w:sdtPr>
          <w:alias w:val="Frågeställare"/>
          <w:tag w:val="delete"/>
          <w:id w:val="-211816850"/>
          <w:placeholder>
            <w:docPart w:val="6B21FDA5806146D5868A965817BD59A5"/>
          </w:placeholder>
          <w:dataBinding w:xpath="/ns0:DocumentInfo[1]/ns0:BaseInfo[1]/ns0:Extra3[1]" w:storeItemID="{EA55C327-F87D-4250-8134-D9615AEF4551}" w:prefixMappings="xmlns:ns0='http://lp/documentinfo/RK' "/>
          <w:text/>
        </w:sdtPr>
        <w:sdtContent>
          <w:r>
            <w:t>Jimmy Ståhl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AEFB6DFD4A145ADBB9E1E4AD4454522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Nya isbrytare</w:t>
      </w:r>
    </w:p>
    <w:p w:rsidR="001608A8" w:rsidP="006F32B3">
      <w:pPr>
        <w:pStyle w:val="BodyText"/>
      </w:pPr>
      <w:sdt>
        <w:sdtPr>
          <w:alias w:val="Frågeställare"/>
          <w:tag w:val="delete"/>
          <w:id w:val="-1635256365"/>
          <w:placeholder>
            <w:docPart w:val="0D308F8271434DD7995F446BCC55E163"/>
          </w:placeholder>
          <w:dataBinding w:xpath="/ns0:DocumentInfo[1]/ns0:BaseInfo[1]/ns0:Extra3[1]" w:storeItemID="{EA55C327-F87D-4250-8134-D9615AEF4551}" w:prefixMappings="xmlns:ns0='http://lp/documentinfo/RK' "/>
          <w:text/>
        </w:sdtPr>
        <w:sdtContent>
          <w:r>
            <w:t>Jimmy Ståhl</w:t>
          </w:r>
        </w:sdtContent>
      </w:sdt>
      <w:r>
        <w:t xml:space="preserve"> har frågat mig om </w:t>
      </w:r>
      <w:r w:rsidR="006F32B3">
        <w:t xml:space="preserve">regeringen </w:t>
      </w:r>
      <w:r w:rsidR="00CA0CF4">
        <w:t xml:space="preserve">kommer </w:t>
      </w:r>
      <w:r w:rsidR="006F32B3">
        <w:t>att tillskjuta medel till Sjöfartsverket så att farlederna hålls</w:t>
      </w:r>
      <w:r w:rsidR="00CA0CF4">
        <w:t xml:space="preserve"> </w:t>
      </w:r>
      <w:r w:rsidR="006F32B3">
        <w:t>farbara med nya miljövänliga och driftsäkra isbrytare redan 2027</w:t>
      </w:r>
      <w:r>
        <w:t>.</w:t>
      </w:r>
    </w:p>
    <w:p w:rsidR="006B0CB9" w:rsidP="006B0CB9">
      <w:pPr>
        <w:pStyle w:val="BodyText"/>
      </w:pPr>
      <w:r>
        <w:t xml:space="preserve">Det är av stor betydelse </w:t>
      </w:r>
      <w:r w:rsidR="00F308C6">
        <w:t>att</w:t>
      </w:r>
      <w:r w:rsidRPr="00F308C6" w:rsidR="00F308C6">
        <w:t xml:space="preserve"> Sjöfartsverkets isbrytningsverksamhet </w:t>
      </w:r>
      <w:r w:rsidR="00F308C6">
        <w:t xml:space="preserve">fungerar </w:t>
      </w:r>
      <w:r w:rsidRPr="00F308C6" w:rsidR="00F308C6">
        <w:t>på ett effektivt sätt</w:t>
      </w:r>
      <w:r w:rsidR="00F308C6">
        <w:t xml:space="preserve"> vilket möjliggör för svensk industri att</w:t>
      </w:r>
      <w:r>
        <w:t xml:space="preserve"> kunna fortsätta bedriva verksamhet i Sverige</w:t>
      </w:r>
      <w:r w:rsidR="00F308C6">
        <w:t>.</w:t>
      </w:r>
    </w:p>
    <w:p w:rsidR="00DD0FD4" w:rsidP="006A12F1">
      <w:pPr>
        <w:pStyle w:val="BodyText"/>
      </w:pPr>
      <w:r>
        <w:t>Förnyelsen av isbrytarflottan är ett arbete som pågått under e</w:t>
      </w:r>
      <w:r w:rsidR="00D20CE8">
        <w:t>tt antal år.</w:t>
      </w:r>
      <w:r>
        <w:t xml:space="preserve"> </w:t>
      </w:r>
      <w:r w:rsidR="001348D5">
        <w:t xml:space="preserve">Regeringen har </w:t>
      </w:r>
      <w:r w:rsidR="0084082B">
        <w:t>både 2016 och 2020</w:t>
      </w:r>
      <w:r w:rsidR="00D20CE8">
        <w:t xml:space="preserve"> </w:t>
      </w:r>
      <w:r w:rsidR="00276F7A">
        <w:t>gett Sjöfartsverket i uppdrag att inkomma med främst kostnadsberäkningar när det gäller förnyelsen av den svenska isbrytarflottan.</w:t>
      </w:r>
      <w:r w:rsidR="004F7DFF">
        <w:t xml:space="preserve"> </w:t>
      </w:r>
      <w:r>
        <w:t>Sjöfartsverket</w:t>
      </w:r>
      <w:r w:rsidR="006250ED">
        <w:t xml:space="preserve"> genomför </w:t>
      </w:r>
      <w:r w:rsidR="00D20CE8">
        <w:t xml:space="preserve">nu </w:t>
      </w:r>
      <w:r w:rsidR="006250ED">
        <w:t>tillsammans med finska Trafikledsverket</w:t>
      </w:r>
      <w:r>
        <w:t xml:space="preserve"> ett </w:t>
      </w:r>
      <w:r w:rsidR="006250ED">
        <w:t>designarbete för nya isbrytare som ska vara klart i början på nästa år</w:t>
      </w:r>
      <w:r w:rsidRPr="009D52EB" w:rsidR="009D52EB">
        <w:t xml:space="preserve">. </w:t>
      </w:r>
      <w:r w:rsidR="001348D5">
        <w:t>Jag ser fram emot Sjöfartsverkets slutredovisning av arbetet.</w:t>
      </w:r>
    </w:p>
    <w:p w:rsidR="001608A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66EBB760E5940ABBF77C188FD1D66AF"/>
          </w:placeholder>
          <w:dataBinding w:xpath="/ns0:DocumentInfo[1]/ns0:BaseInfo[1]/ns0:HeaderDate[1]" w:storeItemID="{EA55C327-F87D-4250-8134-D9615AEF4551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D6129">
            <w:t>3 november 2021</w:t>
          </w:r>
        </w:sdtContent>
      </w:sdt>
    </w:p>
    <w:p w:rsidR="001608A8" w:rsidP="004E7A8F">
      <w:pPr>
        <w:pStyle w:val="Brdtextutanavstnd"/>
      </w:pPr>
    </w:p>
    <w:p w:rsidR="001608A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DFCBB325D4D4612883916E9155C70B8"/>
        </w:placeholder>
        <w:dataBinding w:xpath="/ns0:DocumentInfo[1]/ns0:BaseInfo[1]/ns0:TopSender[1]" w:storeItemID="{EA55C327-F87D-4250-8134-D9615AEF4551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1608A8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1608A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608A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608A8" w:rsidRPr="007D73AB" w:rsidP="00340DE0">
          <w:pPr>
            <w:pStyle w:val="Header"/>
          </w:pPr>
        </w:p>
      </w:tc>
      <w:tc>
        <w:tcPr>
          <w:tcW w:w="1134" w:type="dxa"/>
        </w:tcPr>
        <w:p w:rsidR="001608A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608A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608A8" w:rsidRPr="00710A6C" w:rsidP="00EE3C0F">
          <w:pPr>
            <w:pStyle w:val="Header"/>
            <w:rPr>
              <w:b/>
            </w:rPr>
          </w:pPr>
        </w:p>
        <w:p w:rsidR="001608A8" w:rsidP="00EE3C0F">
          <w:pPr>
            <w:pStyle w:val="Header"/>
          </w:pPr>
        </w:p>
        <w:p w:rsidR="001608A8" w:rsidP="00EE3C0F">
          <w:pPr>
            <w:pStyle w:val="Header"/>
          </w:pPr>
        </w:p>
        <w:p w:rsidR="001608A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51D0261F8A84E58AD98338C6D43111B"/>
            </w:placeholder>
            <w:dataBinding w:xpath="/ns0:DocumentInfo[1]/ns0:BaseInfo[1]/ns0:Dnr[1]" w:storeItemID="{EA55C327-F87D-4250-8134-D9615AEF4551}" w:prefixMappings="xmlns:ns0='http://lp/documentinfo/RK' "/>
            <w:text/>
          </w:sdtPr>
          <w:sdtContent>
            <w:p w:rsidR="001608A8" w:rsidP="00EE3C0F">
              <w:pPr>
                <w:pStyle w:val="Header"/>
              </w:pPr>
              <w:r>
                <w:t>I2021/02800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B2B5AC9E49402D9D42A48F31F591E5"/>
            </w:placeholder>
            <w:showingPlcHdr/>
            <w:dataBinding w:xpath="/ns0:DocumentInfo[1]/ns0:BaseInfo[1]/ns0:DocNumber[1]" w:storeItemID="{EA55C327-F87D-4250-8134-D9615AEF4551}" w:prefixMappings="xmlns:ns0='http://lp/documentinfo/RK' "/>
            <w:text/>
          </w:sdtPr>
          <w:sdtContent>
            <w:p w:rsidR="001608A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608A8" w:rsidP="00EE3C0F">
          <w:pPr>
            <w:pStyle w:val="Header"/>
          </w:pPr>
        </w:p>
      </w:tc>
      <w:tc>
        <w:tcPr>
          <w:tcW w:w="1134" w:type="dxa"/>
        </w:tcPr>
        <w:p w:rsidR="001608A8" w:rsidP="0094502D">
          <w:pPr>
            <w:pStyle w:val="Header"/>
          </w:pPr>
        </w:p>
        <w:p w:rsidR="001608A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5AC8DCC64E54708A1A984F4A085444A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1608A8" w:rsidRPr="00340DE0" w:rsidP="000F39F7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2D2A1EF32E48E8BCB20D6F8EC48831"/>
          </w:placeholder>
          <w:dataBinding w:xpath="/ns0:DocumentInfo[1]/ns0:BaseInfo[1]/ns0:Recipient[1]" w:storeItemID="{EA55C327-F87D-4250-8134-D9615AEF4551}" w:prefixMappings="xmlns:ns0='http://lp/documentinfo/RK' "/>
          <w:text w:multiLine="1"/>
        </w:sdtPr>
        <w:sdtContent>
          <w:tc>
            <w:tcPr>
              <w:tcW w:w="3170" w:type="dxa"/>
            </w:tcPr>
            <w:p w:rsidR="001608A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608A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1D0261F8A84E58AD98338C6D431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4D4F0-830B-40A7-8DB4-72820117EC13}"/>
      </w:docPartPr>
      <w:docPartBody>
        <w:p w:rsidR="00220BCC" w:rsidP="00E54D8D">
          <w:pPr>
            <w:pStyle w:val="E51D0261F8A84E58AD98338C6D4311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B2B5AC9E49402D9D42A48F31F59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5F18D-DFA6-480B-91BD-8B6E40D0FDF2}"/>
      </w:docPartPr>
      <w:docPartBody>
        <w:p w:rsidR="00220BCC" w:rsidP="00E54D8D">
          <w:pPr>
            <w:pStyle w:val="01B2B5AC9E49402D9D42A48F31F591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AC8DCC64E54708A1A984F4A0854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54C85E-1141-4611-A704-906101B8E951}"/>
      </w:docPartPr>
      <w:docPartBody>
        <w:p w:rsidR="00220BCC" w:rsidP="00E54D8D">
          <w:pPr>
            <w:pStyle w:val="05AC8DCC64E54708A1A984F4A085444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2D2A1EF32E48E8BCB20D6F8EC48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48233A-2F65-4E0F-87B9-48CA7156B0E2}"/>
      </w:docPartPr>
      <w:docPartBody>
        <w:p w:rsidR="00220BCC" w:rsidP="00E54D8D">
          <w:pPr>
            <w:pStyle w:val="8D2D2A1EF32E48E8BCB20D6F8EC48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21FDA5806146D5868A965817BD5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38114-4E82-4818-B9B6-CCEF873E3B0F}"/>
      </w:docPartPr>
      <w:docPartBody>
        <w:p w:rsidR="00220BCC" w:rsidP="00E54D8D">
          <w:pPr>
            <w:pStyle w:val="6B21FDA5806146D5868A965817BD59A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AEFB6DFD4A145ADBB9E1E4AD4454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153865-359D-401F-822B-DBDC8BDD1CCC}"/>
      </w:docPartPr>
      <w:docPartBody>
        <w:p w:rsidR="00220BCC" w:rsidP="00E54D8D">
          <w:pPr>
            <w:pStyle w:val="1AEFB6DFD4A145ADBB9E1E4AD445452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D308F8271434DD7995F446BCC55E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89BC8-EDCE-4497-8665-45FDE60737E0}"/>
      </w:docPartPr>
      <w:docPartBody>
        <w:p w:rsidR="00220BCC" w:rsidP="00E54D8D">
          <w:pPr>
            <w:pStyle w:val="0D308F8271434DD7995F446BCC55E16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66EBB760E5940ABBF77C188FD1D6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472CE-7E08-425C-8EE5-9613EC1A9619}"/>
      </w:docPartPr>
      <w:docPartBody>
        <w:p w:rsidR="00220BCC" w:rsidP="00E54D8D">
          <w:pPr>
            <w:pStyle w:val="166EBB760E5940ABBF77C188FD1D66A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DFCBB325D4D4612883916E9155C7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127CA-A8C4-4FCD-9437-399162C560AA}"/>
      </w:docPartPr>
      <w:docPartBody>
        <w:p w:rsidR="00220BCC" w:rsidP="00E54D8D">
          <w:pPr>
            <w:pStyle w:val="3DFCBB325D4D4612883916E9155C70B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3AAF6FF50E4AB2A76751848AB5625C">
    <w:name w:val="EE3AAF6FF50E4AB2A76751848AB5625C"/>
    <w:rsid w:val="00E54D8D"/>
  </w:style>
  <w:style w:type="character" w:styleId="PlaceholderText">
    <w:name w:val="Placeholder Text"/>
    <w:basedOn w:val="DefaultParagraphFont"/>
    <w:uiPriority w:val="99"/>
    <w:semiHidden/>
    <w:rsid w:val="00E54D8D"/>
    <w:rPr>
      <w:noProof w:val="0"/>
      <w:color w:val="808080"/>
    </w:rPr>
  </w:style>
  <w:style w:type="paragraph" w:customStyle="1" w:styleId="6AC77762D38B4C8E94445A2FDA7D62E9">
    <w:name w:val="6AC77762D38B4C8E94445A2FDA7D62E9"/>
    <w:rsid w:val="00E54D8D"/>
  </w:style>
  <w:style w:type="paragraph" w:customStyle="1" w:styleId="6C2933695D5A41448E461E4A040024FC">
    <w:name w:val="6C2933695D5A41448E461E4A040024FC"/>
    <w:rsid w:val="00E54D8D"/>
  </w:style>
  <w:style w:type="paragraph" w:customStyle="1" w:styleId="35F484B45F604809B47579A63C840710">
    <w:name w:val="35F484B45F604809B47579A63C840710"/>
    <w:rsid w:val="00E54D8D"/>
  </w:style>
  <w:style w:type="paragraph" w:customStyle="1" w:styleId="E51D0261F8A84E58AD98338C6D43111B">
    <w:name w:val="E51D0261F8A84E58AD98338C6D43111B"/>
    <w:rsid w:val="00E54D8D"/>
  </w:style>
  <w:style w:type="paragraph" w:customStyle="1" w:styleId="01B2B5AC9E49402D9D42A48F31F591E5">
    <w:name w:val="01B2B5AC9E49402D9D42A48F31F591E5"/>
    <w:rsid w:val="00E54D8D"/>
  </w:style>
  <w:style w:type="paragraph" w:customStyle="1" w:styleId="0E37BC4581C24E159EA630BB20E200C7">
    <w:name w:val="0E37BC4581C24E159EA630BB20E200C7"/>
    <w:rsid w:val="00E54D8D"/>
  </w:style>
  <w:style w:type="paragraph" w:customStyle="1" w:styleId="2FAC6FE52608492B9C9F6B67A72F097A">
    <w:name w:val="2FAC6FE52608492B9C9F6B67A72F097A"/>
    <w:rsid w:val="00E54D8D"/>
  </w:style>
  <w:style w:type="paragraph" w:customStyle="1" w:styleId="F579FF143C884152B5E15F3F74E48253">
    <w:name w:val="F579FF143C884152B5E15F3F74E48253"/>
    <w:rsid w:val="00E54D8D"/>
  </w:style>
  <w:style w:type="paragraph" w:customStyle="1" w:styleId="05AC8DCC64E54708A1A984F4A085444A">
    <w:name w:val="05AC8DCC64E54708A1A984F4A085444A"/>
    <w:rsid w:val="00E54D8D"/>
  </w:style>
  <w:style w:type="paragraph" w:customStyle="1" w:styleId="8D2D2A1EF32E48E8BCB20D6F8EC48831">
    <w:name w:val="8D2D2A1EF32E48E8BCB20D6F8EC48831"/>
    <w:rsid w:val="00E54D8D"/>
  </w:style>
  <w:style w:type="paragraph" w:customStyle="1" w:styleId="01B2B5AC9E49402D9D42A48F31F591E51">
    <w:name w:val="01B2B5AC9E49402D9D42A48F31F591E51"/>
    <w:rsid w:val="00E54D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AC8DCC64E54708A1A984F4A085444A1">
    <w:name w:val="05AC8DCC64E54708A1A984F4A085444A1"/>
    <w:rsid w:val="00E54D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21FDA5806146D5868A965817BD59A5">
    <w:name w:val="6B21FDA5806146D5868A965817BD59A5"/>
    <w:rsid w:val="00E54D8D"/>
  </w:style>
  <w:style w:type="paragraph" w:customStyle="1" w:styleId="1AEFB6DFD4A145ADBB9E1E4AD4454522">
    <w:name w:val="1AEFB6DFD4A145ADBB9E1E4AD4454522"/>
    <w:rsid w:val="00E54D8D"/>
  </w:style>
  <w:style w:type="paragraph" w:customStyle="1" w:styleId="F1BBA210818746F0AAB2A7257277B8AF">
    <w:name w:val="F1BBA210818746F0AAB2A7257277B8AF"/>
    <w:rsid w:val="00E54D8D"/>
  </w:style>
  <w:style w:type="paragraph" w:customStyle="1" w:styleId="84362BD08AB54A36A3C05BFC8A43BEE7">
    <w:name w:val="84362BD08AB54A36A3C05BFC8A43BEE7"/>
    <w:rsid w:val="00E54D8D"/>
  </w:style>
  <w:style w:type="paragraph" w:customStyle="1" w:styleId="0D308F8271434DD7995F446BCC55E163">
    <w:name w:val="0D308F8271434DD7995F446BCC55E163"/>
    <w:rsid w:val="00E54D8D"/>
  </w:style>
  <w:style w:type="paragraph" w:customStyle="1" w:styleId="166EBB760E5940ABBF77C188FD1D66AF">
    <w:name w:val="166EBB760E5940ABBF77C188FD1D66AF"/>
    <w:rsid w:val="00E54D8D"/>
  </w:style>
  <w:style w:type="paragraph" w:customStyle="1" w:styleId="3DFCBB325D4D4612883916E9155C70B8">
    <w:name w:val="3DFCBB325D4D4612883916E9155C70B8"/>
    <w:rsid w:val="00E54D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2021-11-03T00:00:00</HeaderDate>
    <Office/>
    <Dnr>I2021/02800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1eb3279f-b7e6-4830-bb6a-40c45c474dae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7D40-7E9E-4BAC-A374-365994C9F482}"/>
</file>

<file path=customXml/itemProps2.xml><?xml version="1.0" encoding="utf-8"?>
<ds:datastoreItem xmlns:ds="http://schemas.openxmlformats.org/officeDocument/2006/customXml" ds:itemID="{4301315B-30A8-4083-8AF6-D80B94B34682}"/>
</file>

<file path=customXml/itemProps3.xml><?xml version="1.0" encoding="utf-8"?>
<ds:datastoreItem xmlns:ds="http://schemas.openxmlformats.org/officeDocument/2006/customXml" ds:itemID="{EA55C327-F87D-4250-8134-D9615AEF4551}"/>
</file>

<file path=customXml/itemProps4.xml><?xml version="1.0" encoding="utf-8"?>
<ds:datastoreItem xmlns:ds="http://schemas.openxmlformats.org/officeDocument/2006/customXml" ds:itemID="{82A784EC-A666-47F5-AF0B-2C90EB02560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2021 22 269 Nya isbrytare.docx</dc:title>
  <cp:revision>2</cp:revision>
  <cp:lastPrinted>2021-10-27T13:25:00Z</cp:lastPrinted>
  <dcterms:created xsi:type="dcterms:W3CDTF">2021-11-01T14:15:00Z</dcterms:created>
  <dcterms:modified xsi:type="dcterms:W3CDTF">2021-11-01T14:15:00Z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