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9950B3" w14:paraId="7E83D9C8" w14:textId="77777777" w:rsidTr="00895755">
        <w:tc>
          <w:tcPr>
            <w:tcW w:w="2268" w:type="dxa"/>
          </w:tcPr>
          <w:p w14:paraId="7533410D" w14:textId="77777777" w:rsidR="009950B3" w:rsidRDefault="009950B3" w:rsidP="00895755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A537387" w14:textId="77777777" w:rsidR="009950B3" w:rsidRDefault="009950B3" w:rsidP="00895755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9950B3" w14:paraId="49765156" w14:textId="77777777" w:rsidTr="00895755">
        <w:tc>
          <w:tcPr>
            <w:tcW w:w="2268" w:type="dxa"/>
          </w:tcPr>
          <w:p w14:paraId="2346C266" w14:textId="77777777" w:rsidR="009950B3" w:rsidRDefault="009950B3" w:rsidP="00895755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C9C7661" w14:textId="77777777" w:rsidR="009950B3" w:rsidRDefault="009950B3" w:rsidP="00895755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9950B3" w14:paraId="07801CFF" w14:textId="77777777" w:rsidTr="00895755">
        <w:tc>
          <w:tcPr>
            <w:tcW w:w="3402" w:type="dxa"/>
            <w:gridSpan w:val="2"/>
          </w:tcPr>
          <w:p w14:paraId="5B1B31DF" w14:textId="77777777" w:rsidR="009950B3" w:rsidRDefault="009950B3" w:rsidP="00895755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D552BDA" w14:textId="77777777" w:rsidR="009950B3" w:rsidRDefault="009950B3" w:rsidP="00895755">
            <w:pPr>
              <w:framePr w:w="5035" w:h="1644" w:wrap="notBeside" w:vAnchor="page" w:hAnchor="page" w:x="6573" w:y="721"/>
            </w:pPr>
          </w:p>
        </w:tc>
      </w:tr>
      <w:tr w:rsidR="009950B3" w14:paraId="1B055C23" w14:textId="77777777" w:rsidTr="00895755">
        <w:tc>
          <w:tcPr>
            <w:tcW w:w="2268" w:type="dxa"/>
          </w:tcPr>
          <w:p w14:paraId="58E50B19" w14:textId="77777777" w:rsidR="009950B3" w:rsidRDefault="009950B3" w:rsidP="00895755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5E79B37" w14:textId="77777777" w:rsidR="009950B3" w:rsidRDefault="009950B3" w:rsidP="0089575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S2017/02181/FS</w:t>
            </w:r>
          </w:p>
          <w:p w14:paraId="013A84B8" w14:textId="77777777" w:rsidR="009950B3" w:rsidRDefault="009950B3" w:rsidP="0089575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3D02445C" w14:textId="77777777" w:rsidR="009950B3" w:rsidRPr="00ED583F" w:rsidRDefault="009950B3" w:rsidP="00895755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9950B3" w14:paraId="5822EE5C" w14:textId="77777777" w:rsidTr="00895755">
        <w:tc>
          <w:tcPr>
            <w:tcW w:w="2268" w:type="dxa"/>
          </w:tcPr>
          <w:p w14:paraId="37AC5A12" w14:textId="77777777" w:rsidR="009950B3" w:rsidRDefault="009950B3" w:rsidP="00895755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A083695" w14:textId="77777777" w:rsidR="009950B3" w:rsidRDefault="009950B3" w:rsidP="00895755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9950B3" w14:paraId="7804A667" w14:textId="77777777" w:rsidTr="00895755">
        <w:trPr>
          <w:trHeight w:val="284"/>
        </w:trPr>
        <w:tc>
          <w:tcPr>
            <w:tcW w:w="4911" w:type="dxa"/>
          </w:tcPr>
          <w:p w14:paraId="4F1F1F68" w14:textId="77777777" w:rsidR="009950B3" w:rsidRDefault="009950B3" w:rsidP="0089575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9950B3" w14:paraId="322FC29D" w14:textId="77777777" w:rsidTr="00895755">
        <w:trPr>
          <w:trHeight w:val="284"/>
        </w:trPr>
        <w:tc>
          <w:tcPr>
            <w:tcW w:w="4911" w:type="dxa"/>
          </w:tcPr>
          <w:p w14:paraId="6570C483" w14:textId="77777777" w:rsidR="009950B3" w:rsidRDefault="009950B3" w:rsidP="0089575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9950B3" w:rsidRPr="009950B3" w14:paraId="546BB179" w14:textId="77777777" w:rsidTr="00895755">
        <w:trPr>
          <w:trHeight w:val="284"/>
        </w:trPr>
        <w:tc>
          <w:tcPr>
            <w:tcW w:w="4911" w:type="dxa"/>
          </w:tcPr>
          <w:p w14:paraId="13D7AF45" w14:textId="77777777" w:rsidR="009950B3" w:rsidRPr="009950B3" w:rsidRDefault="009950B3" w:rsidP="0089575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950B3" w:rsidRPr="009950B3" w14:paraId="6881E4ED" w14:textId="77777777" w:rsidTr="00895755">
        <w:trPr>
          <w:trHeight w:val="284"/>
        </w:trPr>
        <w:tc>
          <w:tcPr>
            <w:tcW w:w="4911" w:type="dxa"/>
          </w:tcPr>
          <w:p w14:paraId="42844CC4" w14:textId="77777777" w:rsidR="009950B3" w:rsidRPr="009950B3" w:rsidRDefault="009950B3" w:rsidP="0089575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950B3" w:rsidRPr="009950B3" w14:paraId="3A92A255" w14:textId="77777777" w:rsidTr="00895755">
        <w:trPr>
          <w:trHeight w:val="284"/>
        </w:trPr>
        <w:tc>
          <w:tcPr>
            <w:tcW w:w="4911" w:type="dxa"/>
          </w:tcPr>
          <w:p w14:paraId="5A383D40" w14:textId="77777777" w:rsidR="009950B3" w:rsidRPr="009950B3" w:rsidRDefault="009950B3" w:rsidP="0089575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950B3" w:rsidRPr="009950B3" w14:paraId="5B1D03E7" w14:textId="77777777" w:rsidTr="00895755">
        <w:trPr>
          <w:trHeight w:val="284"/>
        </w:trPr>
        <w:tc>
          <w:tcPr>
            <w:tcW w:w="4911" w:type="dxa"/>
          </w:tcPr>
          <w:p w14:paraId="266A67CE" w14:textId="77777777" w:rsidR="009950B3" w:rsidRPr="009950B3" w:rsidRDefault="009950B3" w:rsidP="0089575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32BAC5C" w14:textId="77777777" w:rsidR="009950B3" w:rsidRDefault="009950B3" w:rsidP="009950B3">
      <w:pPr>
        <w:framePr w:w="4400" w:h="2523" w:wrap="notBeside" w:vAnchor="page" w:hAnchor="page" w:x="6453" w:y="2445"/>
        <w:ind w:left="142"/>
      </w:pPr>
      <w:r>
        <w:t>Till riksdagen</w:t>
      </w:r>
    </w:p>
    <w:p w14:paraId="3D7FE711" w14:textId="77777777" w:rsidR="009950B3" w:rsidRDefault="009950B3" w:rsidP="009950B3">
      <w:pPr>
        <w:pStyle w:val="RKrubrik"/>
        <w:pBdr>
          <w:bottom w:val="single" w:sz="4" w:space="1" w:color="auto"/>
        </w:pBdr>
        <w:spacing w:before="0" w:after="0"/>
      </w:pPr>
      <w:r>
        <w:t>Svar på fråga 2016/17:1199 av Amir Adan (M) Tandvårdsbidraget</w:t>
      </w:r>
    </w:p>
    <w:p w14:paraId="6ED04002" w14:textId="77777777" w:rsidR="009950B3" w:rsidRDefault="009950B3" w:rsidP="009950B3">
      <w:pPr>
        <w:pStyle w:val="RKnormal"/>
      </w:pPr>
    </w:p>
    <w:p w14:paraId="46346C7C" w14:textId="77777777" w:rsidR="009950B3" w:rsidRDefault="009950B3" w:rsidP="009950B3">
      <w:pPr>
        <w:pStyle w:val="RKnormal"/>
      </w:pPr>
      <w:r>
        <w:t xml:space="preserve">Amir Adan har frågat mig om vilka verktyg jag avser ge Försäkringskassan för att öka kontrollen vad gäller tandvårdsbidraget. </w:t>
      </w:r>
    </w:p>
    <w:p w14:paraId="6432B021" w14:textId="77777777" w:rsidR="009950B3" w:rsidRDefault="009950B3" w:rsidP="009950B3">
      <w:pPr>
        <w:pStyle w:val="RKnormal"/>
      </w:pPr>
    </w:p>
    <w:p w14:paraId="612570DF" w14:textId="77777777" w:rsidR="00711AD5" w:rsidRDefault="00490C5B" w:rsidP="009950B3">
      <w:pPr>
        <w:pStyle w:val="RKnormal"/>
      </w:pPr>
      <w:r>
        <w:t xml:space="preserve">Försäkringskassans arbete med kontroller av utbetald ersättning till tandvårdsgivare, s.k. efterhandskontroller, har utvecklats sedan tandvårdsreformen infördes 2008. </w:t>
      </w:r>
    </w:p>
    <w:p w14:paraId="53B5FA88" w14:textId="77777777" w:rsidR="00711AD5" w:rsidRDefault="00711AD5" w:rsidP="009950B3">
      <w:pPr>
        <w:pStyle w:val="RKnormal"/>
      </w:pPr>
    </w:p>
    <w:p w14:paraId="65B0A3DA" w14:textId="38FF70B2" w:rsidR="00E8657F" w:rsidRDefault="00711AD5" w:rsidP="009950B3">
      <w:pPr>
        <w:pStyle w:val="RKnormal"/>
      </w:pPr>
      <w:r>
        <w:t xml:space="preserve">För att ge Försäkringskassans mer flexibla </w:t>
      </w:r>
      <w:r w:rsidR="004D4307">
        <w:t xml:space="preserve">sanktionsmöjligheter </w:t>
      </w:r>
      <w:r w:rsidR="006046AA">
        <w:t>vid s.k. förhandsprövning av utbetalning samt innehållande av utbetalning</w:t>
      </w:r>
      <w:r>
        <w:t xml:space="preserve"> </w:t>
      </w:r>
      <w:r w:rsidR="00A35890">
        <w:t xml:space="preserve">har </w:t>
      </w:r>
      <w:r>
        <w:t>regeringen i</w:t>
      </w:r>
      <w:r w:rsidR="00E8657F">
        <w:t xml:space="preserve"> propositionen Det statliga tandvårdsstödet – förbättrad information, kontroll och uppföljning (2016/17:153) som lämn</w:t>
      </w:r>
      <w:r>
        <w:t xml:space="preserve">ades till riksdagen i mars 2017, </w:t>
      </w:r>
      <w:r w:rsidR="00A35890">
        <w:t>föreslagit ändringar i lagen (2008:45)</w:t>
      </w:r>
      <w:r w:rsidR="009A1918">
        <w:t>om statligt tandvårdsstöd</w:t>
      </w:r>
      <w:r w:rsidR="00A35890">
        <w:t xml:space="preserve">. </w:t>
      </w:r>
      <w:r w:rsidR="009A1918">
        <w:t xml:space="preserve"> </w:t>
      </w:r>
      <w:r w:rsidR="00A35890">
        <w:t>Förändringarna</w:t>
      </w:r>
      <w:r w:rsidR="009A1918">
        <w:t xml:space="preserve"> innebär en förstärkning av Försäkringskassans nuvarande sanktionsmöjligheter, föreläggande om förhandsprövning och innehållande av ersättning, mot vårdgivare som inte fullgör sina skyldigheter gentemot lagen. </w:t>
      </w:r>
    </w:p>
    <w:p w14:paraId="5375663C" w14:textId="59EED71F" w:rsidR="009317E5" w:rsidRDefault="009317E5" w:rsidP="009950B3">
      <w:pPr>
        <w:pStyle w:val="RKnormal"/>
      </w:pPr>
    </w:p>
    <w:p w14:paraId="2937BA32" w14:textId="69BA7C8A" w:rsidR="009317E5" w:rsidRDefault="009317E5" w:rsidP="009950B3">
      <w:pPr>
        <w:pStyle w:val="RKnormal"/>
      </w:pPr>
      <w:r>
        <w:t>Genom denna förstärkning av kontrollmöjligheter</w:t>
      </w:r>
      <w:r w:rsidR="00711AD5">
        <w:t>na</w:t>
      </w:r>
      <w:r>
        <w:t xml:space="preserve"> </w:t>
      </w:r>
      <w:r w:rsidR="00A35890">
        <w:t xml:space="preserve">får Försäkringskassan </w:t>
      </w:r>
      <w:r w:rsidR="00C0111C">
        <w:t xml:space="preserve">ytterligare </w:t>
      </w:r>
      <w:r w:rsidR="006046AA">
        <w:t xml:space="preserve">verktyg som kan identifiera och motverka avsiktliga fel och ett överutnyttjande av systemet. </w:t>
      </w:r>
    </w:p>
    <w:p w14:paraId="079BCF16" w14:textId="77777777" w:rsidR="009950B3" w:rsidRDefault="009950B3" w:rsidP="009950B3">
      <w:pPr>
        <w:pStyle w:val="RKnormal"/>
      </w:pPr>
    </w:p>
    <w:p w14:paraId="44A2D83A" w14:textId="77777777" w:rsidR="009950B3" w:rsidRDefault="009950B3" w:rsidP="009950B3">
      <w:pPr>
        <w:pStyle w:val="RKnormal"/>
      </w:pPr>
    </w:p>
    <w:p w14:paraId="364E0ADA" w14:textId="1DFAC52E" w:rsidR="009950B3" w:rsidRDefault="00E8657F" w:rsidP="009950B3">
      <w:pPr>
        <w:pStyle w:val="RKnormal"/>
      </w:pPr>
      <w:r>
        <w:t>Stockholm den 1</w:t>
      </w:r>
      <w:r w:rsidR="00EB0AC4">
        <w:t>3</w:t>
      </w:r>
      <w:r>
        <w:t xml:space="preserve"> april </w:t>
      </w:r>
      <w:r w:rsidR="009950B3">
        <w:t>2017</w:t>
      </w:r>
    </w:p>
    <w:p w14:paraId="6B03289B" w14:textId="77777777" w:rsidR="009950B3" w:rsidRDefault="009950B3" w:rsidP="009950B3">
      <w:pPr>
        <w:pStyle w:val="RKnormal"/>
      </w:pPr>
    </w:p>
    <w:p w14:paraId="7339B339" w14:textId="77777777" w:rsidR="009950B3" w:rsidRDefault="009950B3" w:rsidP="009950B3">
      <w:pPr>
        <w:pStyle w:val="RKnormal"/>
      </w:pPr>
    </w:p>
    <w:p w14:paraId="079D87B9" w14:textId="77777777" w:rsidR="009950B3" w:rsidRDefault="009950B3" w:rsidP="009950B3">
      <w:pPr>
        <w:pStyle w:val="RKnormal"/>
      </w:pPr>
      <w:r>
        <w:t>Gabriel Wikström</w:t>
      </w:r>
    </w:p>
    <w:p w14:paraId="416C7AFB" w14:textId="77777777" w:rsidR="00CF717A" w:rsidRPr="00CF717A" w:rsidRDefault="00CF717A" w:rsidP="00CF717A"/>
    <w:sectPr w:rsidR="00CF717A" w:rsidRPr="00CF717A" w:rsidSect="009950B3">
      <w:headerReference w:type="even" r:id="rId16"/>
      <w:headerReference w:type="default" r:id="rId17"/>
      <w:headerReference w:type="first" r:id="rId18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A0FA9" w14:textId="77777777" w:rsidR="009950B3" w:rsidRDefault="009950B3" w:rsidP="00A87A54">
      <w:pPr>
        <w:spacing w:line="240" w:lineRule="auto"/>
      </w:pPr>
      <w:r>
        <w:separator/>
      </w:r>
    </w:p>
  </w:endnote>
  <w:endnote w:type="continuationSeparator" w:id="0">
    <w:p w14:paraId="7FE3DFF2" w14:textId="77777777" w:rsidR="009950B3" w:rsidRDefault="009950B3" w:rsidP="00A87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6C08D" w14:textId="77777777" w:rsidR="009950B3" w:rsidRDefault="009950B3" w:rsidP="00A87A54">
      <w:pPr>
        <w:spacing w:line="240" w:lineRule="auto"/>
      </w:pPr>
      <w:r>
        <w:separator/>
      </w:r>
    </w:p>
  </w:footnote>
  <w:footnote w:type="continuationSeparator" w:id="0">
    <w:p w14:paraId="45271304" w14:textId="77777777" w:rsidR="009950B3" w:rsidRDefault="009950B3" w:rsidP="00A87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BD52E" w14:textId="77777777" w:rsidR="00E80146" w:rsidRDefault="00A3589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6CBC78" w14:textId="77777777">
      <w:trPr>
        <w:cantSplit/>
      </w:trPr>
      <w:tc>
        <w:tcPr>
          <w:tcW w:w="3119" w:type="dxa"/>
        </w:tcPr>
        <w:p w14:paraId="539E17D5" w14:textId="77777777" w:rsidR="00E80146" w:rsidRDefault="00985F94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3052336" w14:textId="77777777" w:rsidR="00E80146" w:rsidRDefault="00985F94">
          <w:pPr>
            <w:pStyle w:val="Sidhuvud"/>
            <w:ind w:right="360"/>
          </w:pPr>
        </w:p>
      </w:tc>
      <w:tc>
        <w:tcPr>
          <w:tcW w:w="1525" w:type="dxa"/>
        </w:tcPr>
        <w:p w14:paraId="2724D0D8" w14:textId="77777777" w:rsidR="00E80146" w:rsidRDefault="00985F94">
          <w:pPr>
            <w:pStyle w:val="Sidhuvud"/>
            <w:ind w:right="360"/>
          </w:pPr>
        </w:p>
      </w:tc>
    </w:tr>
  </w:tbl>
  <w:p w14:paraId="488724CE" w14:textId="77777777" w:rsidR="00E80146" w:rsidRDefault="00985F94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E5D1C" w14:textId="77777777" w:rsidR="00E80146" w:rsidRDefault="00A3589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180430A" w14:textId="77777777">
      <w:trPr>
        <w:cantSplit/>
      </w:trPr>
      <w:tc>
        <w:tcPr>
          <w:tcW w:w="3119" w:type="dxa"/>
        </w:tcPr>
        <w:p w14:paraId="29D6B3E5" w14:textId="77777777" w:rsidR="00E80146" w:rsidRDefault="00985F94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CC01EED" w14:textId="77777777" w:rsidR="00E80146" w:rsidRDefault="00985F94">
          <w:pPr>
            <w:pStyle w:val="Sidhuvud"/>
            <w:ind w:right="360"/>
          </w:pPr>
        </w:p>
      </w:tc>
      <w:tc>
        <w:tcPr>
          <w:tcW w:w="1525" w:type="dxa"/>
        </w:tcPr>
        <w:p w14:paraId="616F2F8E" w14:textId="77777777" w:rsidR="00E80146" w:rsidRDefault="00985F94">
          <w:pPr>
            <w:pStyle w:val="Sidhuvud"/>
            <w:ind w:right="360"/>
          </w:pPr>
        </w:p>
      </w:tc>
    </w:tr>
  </w:tbl>
  <w:p w14:paraId="3098920D" w14:textId="77777777" w:rsidR="00E80146" w:rsidRDefault="00985F94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B8CC5" w14:textId="77777777" w:rsidR="008F1264" w:rsidRDefault="00A3589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D2EC617" wp14:editId="267219A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43FD3" w14:textId="77777777" w:rsidR="00E80146" w:rsidRDefault="00985F94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C16ED2" w14:textId="77777777" w:rsidR="00E80146" w:rsidRDefault="00985F94">
    <w:pPr>
      <w:rPr>
        <w:rFonts w:ascii="TradeGothic" w:hAnsi="TradeGothic"/>
        <w:b/>
        <w:bCs/>
        <w:spacing w:val="12"/>
        <w:sz w:val="22"/>
      </w:rPr>
    </w:pPr>
  </w:p>
  <w:p w14:paraId="46C56127" w14:textId="77777777" w:rsidR="00E80146" w:rsidRDefault="00985F94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D2D008B" w14:textId="77777777" w:rsidR="00E80146" w:rsidRDefault="00985F94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3"/>
    <w:rsid w:val="00004D5C"/>
    <w:rsid w:val="00005F68"/>
    <w:rsid w:val="00012B00"/>
    <w:rsid w:val="00017386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11809"/>
    <w:rsid w:val="00121002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04525"/>
    <w:rsid w:val="00211B4E"/>
    <w:rsid w:val="00213258"/>
    <w:rsid w:val="00222258"/>
    <w:rsid w:val="00223AD6"/>
    <w:rsid w:val="00233D52"/>
    <w:rsid w:val="00260D2D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5969"/>
    <w:rsid w:val="003A5C58"/>
    <w:rsid w:val="003C4BFD"/>
    <w:rsid w:val="003C7BE0"/>
    <w:rsid w:val="003D0DD3"/>
    <w:rsid w:val="003D17EF"/>
    <w:rsid w:val="003D3535"/>
    <w:rsid w:val="003E6020"/>
    <w:rsid w:val="0041223B"/>
    <w:rsid w:val="00412DC4"/>
    <w:rsid w:val="0042068E"/>
    <w:rsid w:val="00457192"/>
    <w:rsid w:val="0046383B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0C5B"/>
    <w:rsid w:val="00491796"/>
    <w:rsid w:val="004B66DA"/>
    <w:rsid w:val="004C70EE"/>
    <w:rsid w:val="004D4307"/>
    <w:rsid w:val="004E25CD"/>
    <w:rsid w:val="004F0448"/>
    <w:rsid w:val="004F6525"/>
    <w:rsid w:val="0052127C"/>
    <w:rsid w:val="00533841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E2F29"/>
    <w:rsid w:val="005E4E79"/>
    <w:rsid w:val="006046AA"/>
    <w:rsid w:val="006175D7"/>
    <w:rsid w:val="006208E5"/>
    <w:rsid w:val="00631F82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10A6C"/>
    <w:rsid w:val="00711AD5"/>
    <w:rsid w:val="00712266"/>
    <w:rsid w:val="00732C27"/>
    <w:rsid w:val="00750C93"/>
    <w:rsid w:val="00757B3B"/>
    <w:rsid w:val="00773075"/>
    <w:rsid w:val="00782B3F"/>
    <w:rsid w:val="0079440A"/>
    <w:rsid w:val="0079641B"/>
    <w:rsid w:val="007A629C"/>
    <w:rsid w:val="007C44FF"/>
    <w:rsid w:val="007C7BDB"/>
    <w:rsid w:val="007D73AB"/>
    <w:rsid w:val="007F516C"/>
    <w:rsid w:val="00804C1B"/>
    <w:rsid w:val="00816677"/>
    <w:rsid w:val="008178E6"/>
    <w:rsid w:val="008375D5"/>
    <w:rsid w:val="00875DDD"/>
    <w:rsid w:val="00891929"/>
    <w:rsid w:val="008A0A0D"/>
    <w:rsid w:val="008C562B"/>
    <w:rsid w:val="008D3090"/>
    <w:rsid w:val="008D4306"/>
    <w:rsid w:val="008D4508"/>
    <w:rsid w:val="008E77D6"/>
    <w:rsid w:val="009317E5"/>
    <w:rsid w:val="0093335A"/>
    <w:rsid w:val="0094502D"/>
    <w:rsid w:val="00947013"/>
    <w:rsid w:val="00957413"/>
    <w:rsid w:val="00985F94"/>
    <w:rsid w:val="00986CC3"/>
    <w:rsid w:val="009920AA"/>
    <w:rsid w:val="009950B3"/>
    <w:rsid w:val="009A1918"/>
    <w:rsid w:val="009A4D0A"/>
    <w:rsid w:val="009C2459"/>
    <w:rsid w:val="009D5D40"/>
    <w:rsid w:val="009D6B1B"/>
    <w:rsid w:val="009E107B"/>
    <w:rsid w:val="009E18D6"/>
    <w:rsid w:val="00A01F5C"/>
    <w:rsid w:val="00A061BD"/>
    <w:rsid w:val="00A3270B"/>
    <w:rsid w:val="00A35890"/>
    <w:rsid w:val="00A43B02"/>
    <w:rsid w:val="00A5156E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84409"/>
    <w:rsid w:val="00BB5683"/>
    <w:rsid w:val="00BD0826"/>
    <w:rsid w:val="00BE3210"/>
    <w:rsid w:val="00C0111C"/>
    <w:rsid w:val="00C141C6"/>
    <w:rsid w:val="00C2071A"/>
    <w:rsid w:val="00C20ACB"/>
    <w:rsid w:val="00C26068"/>
    <w:rsid w:val="00C271A8"/>
    <w:rsid w:val="00C37A77"/>
    <w:rsid w:val="00C4042C"/>
    <w:rsid w:val="00C461E6"/>
    <w:rsid w:val="00C47B55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F3046"/>
    <w:rsid w:val="00CF717A"/>
    <w:rsid w:val="00D021D2"/>
    <w:rsid w:val="00D13D8A"/>
    <w:rsid w:val="00D279D8"/>
    <w:rsid w:val="00D27C8E"/>
    <w:rsid w:val="00D4141B"/>
    <w:rsid w:val="00D4145D"/>
    <w:rsid w:val="00D5467F"/>
    <w:rsid w:val="00D6730A"/>
    <w:rsid w:val="00D76068"/>
    <w:rsid w:val="00D76B01"/>
    <w:rsid w:val="00D84704"/>
    <w:rsid w:val="00D95424"/>
    <w:rsid w:val="00DB714B"/>
    <w:rsid w:val="00DF5BFB"/>
    <w:rsid w:val="00E469E4"/>
    <w:rsid w:val="00E475C3"/>
    <w:rsid w:val="00E509B0"/>
    <w:rsid w:val="00E7634A"/>
    <w:rsid w:val="00E82BA3"/>
    <w:rsid w:val="00E8657F"/>
    <w:rsid w:val="00EA1688"/>
    <w:rsid w:val="00EB0AC4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3AEA"/>
    <w:rsid w:val="00F66093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69A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semiHidden="0"/>
    <w:lsdException w:name="List Number" w:semiHidden="0" w:unhideWhenUsed="0"/>
    <w:lsdException w:name="List Bullet 2" w:semiHidden="0"/>
    <w:lsdException w:name="List Bullet 3" w:semiHidden="0" w:uiPriority="6"/>
    <w:lsdException w:name="List Number 2" w:semiHidden="0"/>
    <w:lsdException w:name="List Number 3" w:semiHidden="0" w:uiPriority="6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uiPriority="11" w:unhideWhenUsed="0" w:qFormat="1"/>
    <w:lsdException w:name="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B3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overflowPunct/>
      <w:autoSpaceDE/>
      <w:autoSpaceDN/>
      <w:adjustRightInd/>
      <w:spacing w:before="320" w:after="80" w:line="276" w:lineRule="auto"/>
      <w:textAlignment w:val="auto"/>
      <w:outlineLvl w:val="3"/>
    </w:pPr>
    <w:rPr>
      <w:rFonts w:asciiTheme="majorHAnsi" w:eastAsiaTheme="majorEastAsia" w:hAnsiTheme="majorHAnsi" w:cstheme="majorBidi"/>
      <w:b/>
      <w:iCs/>
      <w:sz w:val="20"/>
      <w:szCs w:val="25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overflowPunct/>
      <w:autoSpaceDE/>
      <w:autoSpaceDN/>
      <w:adjustRightInd/>
      <w:spacing w:before="320" w:after="80" w:line="276" w:lineRule="auto"/>
      <w:textAlignment w:val="auto"/>
      <w:outlineLvl w:val="4"/>
    </w:pPr>
    <w:rPr>
      <w:rFonts w:asciiTheme="majorHAnsi" w:eastAsiaTheme="majorEastAsia" w:hAnsiTheme="majorHAnsi" w:cstheme="majorBidi"/>
      <w:sz w:val="20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rsid w:val="00A87A54"/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textAlignment w:val="auto"/>
    </w:pPr>
    <w:rPr>
      <w:rFonts w:asciiTheme="majorHAnsi" w:eastAsiaTheme="minorHAnsi" w:hAnsiTheme="majorHAnsi" w:cstheme="minorBidi"/>
      <w:sz w:val="19"/>
      <w:szCs w:val="25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textAlignment w:val="auto"/>
    </w:pPr>
    <w:rPr>
      <w:rFonts w:asciiTheme="majorHAnsi" w:eastAsiaTheme="minorHAnsi" w:hAnsiTheme="majorHAnsi" w:cstheme="minorBidi"/>
      <w:sz w:val="16"/>
      <w:szCs w:val="2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Sidnummer">
    <w:name w:val="page number"/>
    <w:basedOn w:val="SidfotChar"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overflowPunct/>
      <w:autoSpaceDE/>
      <w:autoSpaceDN/>
      <w:adjustRightInd/>
      <w:spacing w:before="240" w:after="100" w:line="240" w:lineRule="auto"/>
      <w:textAlignment w:val="auto"/>
    </w:pPr>
    <w:rPr>
      <w:rFonts w:asciiTheme="majorHAnsi" w:eastAsiaTheme="minorHAnsi" w:hAnsiTheme="majorHAnsi" w:cstheme="minorBidi"/>
      <w:szCs w:val="25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overflowPunct/>
      <w:autoSpaceDE/>
      <w:autoSpaceDN/>
      <w:adjustRightInd/>
      <w:spacing w:line="240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Hyperlnk">
    <w:name w:val="Hyperlink"/>
    <w:basedOn w:val="Standardstycketeckensnitt"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overflowPunct/>
      <w:autoSpaceDE/>
      <w:autoSpaceDN/>
      <w:adjustRightInd/>
      <w:spacing w:after="100" w:line="276" w:lineRule="auto"/>
      <w:ind w:left="850" w:hanging="425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Brdtextmedram">
    <w:name w:val="Brödtext med ram"/>
    <w:basedOn w:val="Brdtext"/>
    <w:qFormat/>
    <w:rsid w:val="003A01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paragraph" w:customStyle="1" w:styleId="Avsndare">
    <w:name w:val="Avsändare"/>
    <w:basedOn w:val="Normal"/>
    <w:rsid w:val="009950B3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customStyle="1" w:styleId="RKnormal">
    <w:name w:val="RKnormal"/>
    <w:basedOn w:val="Normal"/>
    <w:rsid w:val="009950B3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rsid w:val="009950B3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50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50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semiHidden="0"/>
    <w:lsdException w:name="List Number" w:semiHidden="0" w:unhideWhenUsed="0"/>
    <w:lsdException w:name="List Bullet 2" w:semiHidden="0"/>
    <w:lsdException w:name="List Bullet 3" w:semiHidden="0" w:uiPriority="6"/>
    <w:lsdException w:name="List Number 2" w:semiHidden="0"/>
    <w:lsdException w:name="List Number 3" w:semiHidden="0" w:uiPriority="6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uiPriority="11" w:unhideWhenUsed="0" w:qFormat="1"/>
    <w:lsdException w:name="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B3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overflowPunct/>
      <w:autoSpaceDE/>
      <w:autoSpaceDN/>
      <w:adjustRightInd/>
      <w:spacing w:before="320" w:after="80" w:line="276" w:lineRule="auto"/>
      <w:textAlignment w:val="auto"/>
      <w:outlineLvl w:val="3"/>
    </w:pPr>
    <w:rPr>
      <w:rFonts w:asciiTheme="majorHAnsi" w:eastAsiaTheme="majorEastAsia" w:hAnsiTheme="majorHAnsi" w:cstheme="majorBidi"/>
      <w:b/>
      <w:iCs/>
      <w:sz w:val="20"/>
      <w:szCs w:val="25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overflowPunct/>
      <w:autoSpaceDE/>
      <w:autoSpaceDN/>
      <w:adjustRightInd/>
      <w:spacing w:before="320" w:after="80" w:line="276" w:lineRule="auto"/>
      <w:textAlignment w:val="auto"/>
      <w:outlineLvl w:val="4"/>
    </w:pPr>
    <w:rPr>
      <w:rFonts w:asciiTheme="majorHAnsi" w:eastAsiaTheme="majorEastAsia" w:hAnsiTheme="majorHAnsi" w:cstheme="majorBidi"/>
      <w:sz w:val="20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rsid w:val="00A87A54"/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textAlignment w:val="auto"/>
    </w:pPr>
    <w:rPr>
      <w:rFonts w:asciiTheme="majorHAnsi" w:eastAsiaTheme="minorHAnsi" w:hAnsiTheme="majorHAnsi" w:cstheme="minorBidi"/>
      <w:sz w:val="19"/>
      <w:szCs w:val="25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textAlignment w:val="auto"/>
    </w:pPr>
    <w:rPr>
      <w:rFonts w:asciiTheme="majorHAnsi" w:eastAsiaTheme="minorHAnsi" w:hAnsiTheme="majorHAnsi" w:cstheme="minorBidi"/>
      <w:sz w:val="16"/>
      <w:szCs w:val="2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Sidnummer">
    <w:name w:val="page number"/>
    <w:basedOn w:val="SidfotChar"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overflowPunct/>
      <w:autoSpaceDE/>
      <w:autoSpaceDN/>
      <w:adjustRightInd/>
      <w:spacing w:before="240" w:after="100" w:line="240" w:lineRule="auto"/>
      <w:textAlignment w:val="auto"/>
    </w:pPr>
    <w:rPr>
      <w:rFonts w:asciiTheme="majorHAnsi" w:eastAsiaTheme="minorHAnsi" w:hAnsiTheme="majorHAnsi" w:cstheme="minorBidi"/>
      <w:szCs w:val="25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overflowPunct/>
      <w:autoSpaceDE/>
      <w:autoSpaceDN/>
      <w:adjustRightInd/>
      <w:spacing w:line="240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Hyperlnk">
    <w:name w:val="Hyperlink"/>
    <w:basedOn w:val="Standardstycketeckensnitt"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overflowPunct/>
      <w:autoSpaceDE/>
      <w:autoSpaceDN/>
      <w:adjustRightInd/>
      <w:spacing w:after="100" w:line="276" w:lineRule="auto"/>
      <w:ind w:left="850" w:hanging="425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Brdtextmedram">
    <w:name w:val="Brödtext med ram"/>
    <w:basedOn w:val="Brdtext"/>
    <w:qFormat/>
    <w:rsid w:val="003A01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paragraph" w:customStyle="1" w:styleId="Avsndare">
    <w:name w:val="Avsändare"/>
    <w:basedOn w:val="Normal"/>
    <w:rsid w:val="009950B3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customStyle="1" w:styleId="RKnormal">
    <w:name w:val="RKnormal"/>
    <w:basedOn w:val="Normal"/>
    <w:rsid w:val="009950B3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rsid w:val="009950B3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50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50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0" Type="http://schemas.openxmlformats.org/officeDocument/2006/relationships/theme" Target="theme/theme1.xml"/><Relationship Id="rId1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d3214ecc-69c3-4397-b4a2-4e5b0f04ad86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901B-A138-449E-A834-38E7082E69A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5BE8766-3D11-4725-A98B-4B9F6D07B3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AF71D6F8-B5FE-43B5-8984-0B5A3610988B}">
  <ds:schemaRefs>
    <ds:schemaRef ds:uri="http://purl.org/dc/elements/1.1/"/>
    <ds:schemaRef ds:uri="http://schemas.microsoft.com/office/2006/metadata/properties"/>
    <ds:schemaRef ds:uri="a68c6c55-4fbb-48c7-bd04-03a904b43046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bab0bd8-d75d-4550-8c50-6f926bbb957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ADAD69-6826-4484-BB6D-05A958D6EB2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6CF53F-DC28-4B2F-A609-04D903D09AF5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BFEB86EB-0EDD-46CA-BDA0-BB2EF3C84706}"/>
</file>

<file path=customXml/itemProps8.xml><?xml version="1.0" encoding="utf-8"?>
<ds:datastoreItem xmlns:ds="http://schemas.openxmlformats.org/officeDocument/2006/customXml" ds:itemID="{F34A022A-61DB-415F-A0E8-0E30ADF7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Hedin</dc:creator>
  <cp:lastModifiedBy>Anna Hedin</cp:lastModifiedBy>
  <cp:revision>2</cp:revision>
  <cp:lastPrinted>2017-04-11T07:17:00Z</cp:lastPrinted>
  <dcterms:created xsi:type="dcterms:W3CDTF">2017-04-13T06:48:00Z</dcterms:created>
  <dcterms:modified xsi:type="dcterms:W3CDTF">2017-04-13T06:48:00Z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ced17cb7-b0c8-4de5-816a-0c845e551a68</vt:lpwstr>
  </property>
</Properties>
</file>