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08A6D" w14:textId="77777777" w:rsidR="00DD077D" w:rsidRDefault="00DD077D" w:rsidP="00472EBA">
      <w:pPr>
        <w:pStyle w:val="Rubrik"/>
      </w:pPr>
      <w:bookmarkStart w:id="0" w:name="Start"/>
      <w:bookmarkEnd w:id="0"/>
      <w:r>
        <w:t xml:space="preserve">Svar på fråga 2019/20:787 av Johan Pehrson (L) </w:t>
      </w:r>
    </w:p>
    <w:p w14:paraId="3E714684" w14:textId="49704CD6" w:rsidR="00A2368F" w:rsidRDefault="00DD077D" w:rsidP="00472EBA">
      <w:pPr>
        <w:pStyle w:val="Rubrik"/>
      </w:pPr>
      <w:r>
        <w:t>Brott mot knivlagen</w:t>
      </w:r>
    </w:p>
    <w:p w14:paraId="06165AAA" w14:textId="06DD83F5" w:rsidR="00E84EAE" w:rsidRDefault="00E84EAE" w:rsidP="00E84EAE">
      <w:pPr>
        <w:pStyle w:val="Brdtext"/>
      </w:pPr>
      <w:r>
        <w:t>Johan Pehrson har fråga</w:t>
      </w:r>
      <w:r w:rsidR="00A55E14">
        <w:t>t</w:t>
      </w:r>
      <w:r>
        <w:t xml:space="preserve"> justitie- och migrationsministern Morgan Johansson när regeringen kommer att lägga fram förslag till skärpta minimistraff för brott mot knivlagen. Frågan har överlämnats till mig. </w:t>
      </w:r>
    </w:p>
    <w:p w14:paraId="22A0D9D7" w14:textId="77777777" w:rsidR="00E84EAE" w:rsidRDefault="00E84EAE" w:rsidP="00E84EAE">
      <w:pPr>
        <w:pStyle w:val="Brdtext"/>
      </w:pPr>
      <w:r>
        <w:t xml:space="preserve">Knivar kan användas vid allvarliga brott som rån, misshandel och mord. Det är därför angeläget att antalet knivar som bärs på allmän plats minskar. Om en kniv kommer till brottslig användning vid exempelvis ett rån gäller naturligtvis andra straffskalor än de som finns i knivlagen. </w:t>
      </w:r>
    </w:p>
    <w:p w14:paraId="0FD1DBC9" w14:textId="1DAD7713" w:rsidR="00E84EAE" w:rsidRDefault="00E84EAE" w:rsidP="00E84EAE">
      <w:pPr>
        <w:pStyle w:val="Brdtext"/>
      </w:pPr>
      <w:r>
        <w:t xml:space="preserve">Riksdagen avslog i april 2019 en motion om en översyn av knivlagen med hänvisning till att de nuvarande straffskalorna i knivlagen är adekvata. Regeringen följer </w:t>
      </w:r>
      <w:r w:rsidR="001D114E">
        <w:t xml:space="preserve">dock </w:t>
      </w:r>
      <w:r>
        <w:t xml:space="preserve">utvecklingen noga.  </w:t>
      </w:r>
    </w:p>
    <w:p w14:paraId="2A3FE9CA" w14:textId="77777777" w:rsidR="00E84EAE" w:rsidRDefault="00E84EAE" w:rsidP="00472EBA">
      <w:pPr>
        <w:pStyle w:val="Brdtext"/>
      </w:pPr>
    </w:p>
    <w:p w14:paraId="76B45BF9" w14:textId="67BF201D" w:rsidR="00A6288F" w:rsidRDefault="00A6288F" w:rsidP="00472EBA">
      <w:pPr>
        <w:pStyle w:val="Brdtext"/>
      </w:pPr>
      <w:r>
        <w:t>Stockholm den 29 januari 2020</w:t>
      </w:r>
    </w:p>
    <w:p w14:paraId="0D35B7B3" w14:textId="346B2FFF" w:rsidR="00A6288F" w:rsidRDefault="00A6288F" w:rsidP="00472EBA">
      <w:pPr>
        <w:pStyle w:val="Brdtext"/>
      </w:pPr>
    </w:p>
    <w:p w14:paraId="0F1D2773" w14:textId="6E9B12D6" w:rsidR="00A6288F" w:rsidRPr="00472EBA" w:rsidRDefault="00A6288F" w:rsidP="00472EBA">
      <w:pPr>
        <w:pStyle w:val="Brdtext"/>
      </w:pPr>
      <w:r>
        <w:t>Mikael Damberg</w:t>
      </w: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B38A" w14:textId="77777777" w:rsidR="00734807" w:rsidRDefault="00734807" w:rsidP="00A87A54">
      <w:pPr>
        <w:spacing w:after="0" w:line="240" w:lineRule="auto"/>
      </w:pPr>
      <w:r>
        <w:separator/>
      </w:r>
    </w:p>
  </w:endnote>
  <w:endnote w:type="continuationSeparator" w:id="0">
    <w:p w14:paraId="0D5459D0" w14:textId="77777777" w:rsidR="00734807" w:rsidRDefault="007348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716D" w14:textId="77777777" w:rsidR="00734807" w:rsidRDefault="00734807" w:rsidP="00A87A54">
      <w:pPr>
        <w:spacing w:after="0" w:line="240" w:lineRule="auto"/>
      </w:pPr>
      <w:r>
        <w:separator/>
      </w:r>
    </w:p>
  </w:footnote>
  <w:footnote w:type="continuationSeparator" w:id="0">
    <w:p w14:paraId="059B75F0" w14:textId="77777777" w:rsidR="00734807" w:rsidRDefault="007348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3594E672" w:rsidR="00A2368F" w:rsidRDefault="00C44E7F" w:rsidP="00EE3C0F">
              <w:pPr>
                <w:pStyle w:val="Sidhuvud"/>
              </w:pPr>
              <w:r>
                <w:rPr>
                  <w:sz w:val="20"/>
                </w:rPr>
                <w:t>Ju20</w:t>
              </w:r>
              <w:r w:rsidR="00DD077D">
                <w:rPr>
                  <w:sz w:val="20"/>
                </w:rPr>
                <w:t>20</w:t>
              </w:r>
              <w:r>
                <w:rPr>
                  <w:sz w:val="20"/>
                </w:rPr>
                <w:t>/00</w:t>
              </w:r>
              <w:r w:rsidR="00134D7B">
                <w:rPr>
                  <w:sz w:val="20"/>
                </w:rPr>
                <w:t>27</w:t>
              </w:r>
              <w:r>
                <w:rPr>
                  <w:sz w:val="20"/>
                </w:rPr>
                <w:t>0/POL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1DB24570" w:rsidR="00A2368F" w:rsidRPr="00A2368F" w:rsidRDefault="00DD077D"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DD077D">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0A3D"/>
    <w:rsid w:val="000E12D9"/>
    <w:rsid w:val="000F00B8"/>
    <w:rsid w:val="0011413E"/>
    <w:rsid w:val="00121002"/>
    <w:rsid w:val="00130EC3"/>
    <w:rsid w:val="00134D7B"/>
    <w:rsid w:val="001428E2"/>
    <w:rsid w:val="00170CE4"/>
    <w:rsid w:val="0017300E"/>
    <w:rsid w:val="00173126"/>
    <w:rsid w:val="00192350"/>
    <w:rsid w:val="00192E34"/>
    <w:rsid w:val="00197A8A"/>
    <w:rsid w:val="001A2A61"/>
    <w:rsid w:val="001C3B87"/>
    <w:rsid w:val="001C4980"/>
    <w:rsid w:val="001C5DC9"/>
    <w:rsid w:val="001C71A9"/>
    <w:rsid w:val="001D114E"/>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34807"/>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5E14"/>
    <w:rsid w:val="00A56824"/>
    <w:rsid w:val="00A6288F"/>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077D"/>
    <w:rsid w:val="00DD212F"/>
    <w:rsid w:val="00DD4A39"/>
    <w:rsid w:val="00DF5BFB"/>
    <w:rsid w:val="00E022DA"/>
    <w:rsid w:val="00E03BCB"/>
    <w:rsid w:val="00E124DC"/>
    <w:rsid w:val="00E406DF"/>
    <w:rsid w:val="00E469E4"/>
    <w:rsid w:val="00E475C3"/>
    <w:rsid w:val="00E509B0"/>
    <w:rsid w:val="00E54246"/>
    <w:rsid w:val="00E55D8E"/>
    <w:rsid w:val="00E84EAE"/>
    <w:rsid w:val="00EA1688"/>
    <w:rsid w:val="00EA4C83"/>
    <w:rsid w:val="00EC1DA0"/>
    <w:rsid w:val="00EC329B"/>
    <w:rsid w:val="00EC73EB"/>
    <w:rsid w:val="00ED592E"/>
    <w:rsid w:val="00ED6ABD"/>
    <w:rsid w:val="00ED72E1"/>
    <w:rsid w:val="00EE3C0F"/>
    <w:rsid w:val="00EE6810"/>
    <w:rsid w:val="00EF1BE7"/>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05233D"/>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412461c2-4526-49a4-a9c0-139a92a35dc5</RD_Svarsid>
  </documentManagement>
</p:properti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Ju2020/00270/POL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False</openByDefault>
  <xsnScope>/yta/ju-L4/Riksdagsfrgor</xsnScope>
</customXsn>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E40B-D844-469B-9FF0-25B3E95D4CB9}"/>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1AB71F7B-C0A5-4D5F-BE7B-286F6DFEC145}">
  <ds:schemaRefs>
    <ds:schemaRef ds:uri="http://schemas.microsoft.com/office/2006/metadata/customXsn"/>
  </ds:schemaRefs>
</ds:datastoreItem>
</file>

<file path=customXml/itemProps5.xml><?xml version="1.0" encoding="utf-8"?>
<ds:datastoreItem xmlns:ds="http://schemas.openxmlformats.org/officeDocument/2006/customXml" ds:itemID="{9E3FFA8C-43E7-4389-A15E-2F9CC6B47DA4}">
  <ds:schemaRefs>
    <ds:schemaRef ds:uri="Microsoft.SharePoint.Taxonomy.ContentTypeSync"/>
  </ds:schemaRefs>
</ds:datastoreItem>
</file>

<file path=customXml/itemProps6.xml><?xml version="1.0" encoding="utf-8"?>
<ds:datastoreItem xmlns:ds="http://schemas.openxmlformats.org/officeDocument/2006/customXml" ds:itemID="{26946D9E-971B-47D0-8486-D8D791F7EBB4}">
  <ds:schemaRefs>
    <ds:schemaRef ds:uri="http://schemas.microsoft.com/sharepoint/events"/>
  </ds:schemaRefs>
</ds:datastoreItem>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50C0E831-E29F-4359-AE0C-BA213C3F0E4B}"/>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669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787 Brott mot knivlagen.docx</dc:title>
  <dc:creator>Isabelle Andersson</dc:creator>
  <cp:lastModifiedBy>Martin Englund Krafft</cp:lastModifiedBy>
  <cp:revision>10</cp:revision>
  <cp:lastPrinted>2020-01-29T07:45:00Z</cp:lastPrinted>
  <dcterms:created xsi:type="dcterms:W3CDTF">2018-01-23T15:42:00Z</dcterms:created>
  <dcterms:modified xsi:type="dcterms:W3CDTF">2020-01-28T15:33:00Z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c8f41368-2fd1-4f3f-9a61-803df2d28527</vt:lpwstr>
  </property>
  <property fmtid="{D5CDD505-2E9C-101B-9397-08002B2CF9AE}" pid="6" name="Organisation">
    <vt:lpwstr/>
  </property>
  <property fmtid="{D5CDD505-2E9C-101B-9397-08002B2CF9AE}" pid="7" name="ActivityCategory">
    <vt:lpwstr/>
  </property>
</Properties>
</file>