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9ACCD" w14:textId="7CF9B9AF" w:rsidR="00641660" w:rsidRDefault="00641660" w:rsidP="00641660">
      <w:pPr>
        <w:pStyle w:val="Rubrik"/>
      </w:pPr>
      <w:bookmarkStart w:id="0" w:name="Start"/>
      <w:bookmarkEnd w:id="0"/>
      <w:r>
        <w:t>Svar på fråg</w:t>
      </w:r>
      <w:r w:rsidR="00EB3670">
        <w:t>a</w:t>
      </w:r>
      <w:r>
        <w:t xml:space="preserve"> 2020/21:33 av Björn Söder (SD)</w:t>
      </w:r>
      <w:r>
        <w:br/>
        <w:t>Statens medieråds samarbete med islamistiska Muslimska brödraskapet</w:t>
      </w:r>
      <w:r w:rsidR="00012FE2">
        <w:t xml:space="preserve"> och </w:t>
      </w:r>
      <w:r w:rsidR="00EB3670">
        <w:t xml:space="preserve">svar på fråga </w:t>
      </w:r>
      <w:r w:rsidR="00012FE2">
        <w:t xml:space="preserve">2020/21:57 av Jonas Andersson (SD) </w:t>
      </w:r>
      <w:r w:rsidR="00012FE2" w:rsidRPr="00012FE2">
        <w:t>Statens medieråds samverkan med studieförbundet Ibn Rushd</w:t>
      </w:r>
    </w:p>
    <w:p w14:paraId="314715CE" w14:textId="26DC6722" w:rsidR="00641660" w:rsidRDefault="00641660" w:rsidP="00012FE2">
      <w:pPr>
        <w:pStyle w:val="Brdtext"/>
      </w:pPr>
      <w:r>
        <w:t xml:space="preserve">Björn Söder har frågat mig om jag avser att vidta några åtgärder med anledning av </w:t>
      </w:r>
      <w:r w:rsidR="00B61D91">
        <w:t>att Statens medieråd har initierat ett samarbete med studieförbundet Ibn Rushd för att stärka medie- och informationskunnigheten i Sverige</w:t>
      </w:r>
      <w:r>
        <w:t>, och vilka åtgärderna i så fall är.</w:t>
      </w:r>
      <w:r w:rsidR="00012FE2">
        <w:t xml:space="preserve"> Vidare har Jonas Andersson frågat mig om jag anser att </w:t>
      </w:r>
      <w:r w:rsidR="001D06A4">
        <w:t>det</w:t>
      </w:r>
      <w:r w:rsidR="00012FE2">
        <w:t xml:space="preserve"> är förenligt med regeringens demokratistrategi och demokratisyn överlag att myndigheter som jag har ansvar för samarbetar med organisationer med omfattande islamistkopplingar och om inte, om jag har för avsikt att agera för att samarbetet ska upphöra. </w:t>
      </w:r>
    </w:p>
    <w:p w14:paraId="3605F6CF" w14:textId="32044A45" w:rsidR="005E7C61" w:rsidRDefault="00EB3670" w:rsidP="00012FE2">
      <w:pPr>
        <w:pStyle w:val="Brdtext"/>
      </w:pPr>
      <w:r>
        <w:rPr>
          <w:rFonts w:eastAsia="Times New Roman"/>
        </w:rPr>
        <w:t>Jag besvarar frågorna samlat då de rör samma frågeställning</w:t>
      </w:r>
      <w:r w:rsidR="005E7C61">
        <w:t xml:space="preserve">. </w:t>
      </w:r>
    </w:p>
    <w:p w14:paraId="0F1C57CE" w14:textId="51AF5F5E" w:rsidR="00E55AB5" w:rsidRDefault="00E55AB5" w:rsidP="00E55AB5">
      <w:r>
        <w:t xml:space="preserve">Statens medieråd verkar för att stärka barn och unga som medvetna medieanvändare och skydda dem från skadlig mediepåverkan. Sedan 2019 har Statens medieråd i uppdrag av regeringen att förstärka arbetet för ökad medie- och informationskunnighet (MIK). I uppdraget ingår bland annat att skapa ett nätverk för aktörer som arbetar med frågor relaterade till MIK och bygga upp en plattform för kunskaps- och informationsspridning. </w:t>
      </w:r>
      <w:r w:rsidR="007F4136" w:rsidRPr="007F4136">
        <w:t>Statens medieråd utformar självständigt genomförandet av uppdraget.</w:t>
      </w:r>
    </w:p>
    <w:p w14:paraId="4D6136C1" w14:textId="30CDEF4B" w:rsidR="00E36FB8" w:rsidRDefault="00E55AB5" w:rsidP="00E55AB5">
      <w:r>
        <w:t>Inom ramen för uppdraget har Statens medieråd bildat ett nationellt aktörsnätverk</w:t>
      </w:r>
      <w:r w:rsidR="000F1C66">
        <w:t xml:space="preserve"> som syftar till att</w:t>
      </w:r>
      <w:r>
        <w:t xml:space="preserve"> utveckla kunskap och effektivisera arbetet inom området för att stärka medie- och informationskunnigheten. I nätverket MIK Sverige ingår </w:t>
      </w:r>
      <w:r w:rsidR="000F1C66">
        <w:t>i dag</w:t>
      </w:r>
      <w:r>
        <w:t xml:space="preserve"> 21 myndigheter och organisationer. Statens medieråd </w:t>
      </w:r>
      <w:r w:rsidR="000F1C66">
        <w:t xml:space="preserve">har </w:t>
      </w:r>
      <w:r>
        <w:t xml:space="preserve">bjudit in Folkbildningsrådet och samtliga statsbidragsberättigade studieförbund till nätverket. Utöver Folkbildningsrådet ingår </w:t>
      </w:r>
      <w:r w:rsidR="000F1C66">
        <w:t>för närvarande</w:t>
      </w:r>
      <w:r>
        <w:t xml:space="preserve"> studieförbunden Arbetarnas bildningsförbund (ABF) och Ibn Rushd. </w:t>
      </w:r>
    </w:p>
    <w:p w14:paraId="04DE3838" w14:textId="55C55B33" w:rsidR="007D64C8" w:rsidRDefault="007D64C8" w:rsidP="006E60B4">
      <w:r>
        <w:t>Allmänna medel ska endast gå till verksamheter som är förenliga med samhällets grundläggande värderingar så som de formuleras i grundlagen och i de internationella konventionerna</w:t>
      </w:r>
      <w:r w:rsidRPr="008B712D">
        <w:t xml:space="preserve"> om mänskliga rättigheter</w:t>
      </w:r>
      <w:r>
        <w:t xml:space="preserve">. Det ligger </w:t>
      </w:r>
      <w:r w:rsidRPr="00F00C86">
        <w:t>i allas intresse</w:t>
      </w:r>
      <w:r>
        <w:t xml:space="preserve"> </w:t>
      </w:r>
      <w:r w:rsidRPr="00F00C86">
        <w:t xml:space="preserve">att värna </w:t>
      </w:r>
      <w:r>
        <w:t>legitimiteten för myndigheters kontakter med det civila samhället.</w:t>
      </w:r>
    </w:p>
    <w:p w14:paraId="7CF917B5" w14:textId="419B7B83" w:rsidR="00B61D91" w:rsidRDefault="00B61D91" w:rsidP="006E60B4">
      <w:pPr>
        <w:rPr>
          <w:lang w:eastAsia="sv-SE"/>
        </w:rPr>
      </w:pPr>
      <w:r w:rsidRPr="00162327">
        <w:rPr>
          <w:lang w:eastAsia="sv-SE"/>
        </w:rPr>
        <w:t xml:space="preserve">Regeringen har i beslutet om riktlinjer för Folkbildningsrådet för 2020 angett att rådet i samband med redovisningen av 2020 års verksamhet ska lämna en fördjupad bedömning av det s.k. demokratisyftet, som anger att statsbidraget ska stödja verksamhet som bidrar till att stärka och utveckla demokratin. </w:t>
      </w:r>
    </w:p>
    <w:p w14:paraId="30A8DAF7" w14:textId="2FB9DF61" w:rsidR="00705B00" w:rsidRDefault="002021AA" w:rsidP="00705B00">
      <w:r>
        <w:t>Utöver det pågår ett arbete med att se över</w:t>
      </w:r>
      <w:r w:rsidR="00705B00">
        <w:t xml:space="preserve"> demokrativillkoren i statsbidragsförordningar och tillämpningen av dessa villkor. </w:t>
      </w:r>
      <w:r w:rsidRPr="002021AA">
        <w:t xml:space="preserve">Demokrativillkorsutredningen </w:t>
      </w:r>
      <w:r w:rsidR="0093662A">
        <w:t xml:space="preserve">lämnade 2019 sitt betänkande till regeringen. </w:t>
      </w:r>
      <w:r w:rsidRPr="002021AA">
        <w:t xml:space="preserve"> </w:t>
      </w:r>
      <w:r w:rsidR="0093662A" w:rsidRPr="002021AA">
        <w:t>Betänkandet innehåller förslag till ett förtydligat och enhetligt demokrativillkor för den statliga bidragsgivningen till civilsamhällets organisationer. Förslagen omfattar även förordningen om statsbidrag till folkbildningen.</w:t>
      </w:r>
      <w:r w:rsidR="0093662A">
        <w:t xml:space="preserve"> Betänkandet </w:t>
      </w:r>
      <w:r w:rsidRPr="002021AA">
        <w:t xml:space="preserve">har remitterats och </w:t>
      </w:r>
      <w:r w:rsidR="0093662A" w:rsidRPr="002021AA">
        <w:t xml:space="preserve">bereds </w:t>
      </w:r>
      <w:r w:rsidRPr="002021AA">
        <w:t xml:space="preserve">för närvarande inom Regeringskansliet. </w:t>
      </w:r>
      <w:r w:rsidR="00705B00">
        <w:t xml:space="preserve"> </w:t>
      </w:r>
    </w:p>
    <w:p w14:paraId="08BB62C9" w14:textId="77777777" w:rsidR="00E92D82" w:rsidRDefault="00E92D82" w:rsidP="00705B00"/>
    <w:p w14:paraId="7B0F7DA6" w14:textId="24943C65" w:rsidR="00641660" w:rsidRDefault="00641660" w:rsidP="00705B00">
      <w:pPr>
        <w:pStyle w:val="Brdtext"/>
      </w:pPr>
      <w:r>
        <w:t xml:space="preserve">Stockholm den </w:t>
      </w:r>
      <w:sdt>
        <w:sdtPr>
          <w:id w:val="-1225218591"/>
          <w:placeholder>
            <w:docPart w:val="C4483CBC69FE4E94A91A5D04BCF76515"/>
          </w:placeholder>
          <w:dataBinding w:prefixMappings="xmlns:ns0='http://lp/documentinfo/RK' " w:xpath="/ns0:DocumentInfo[1]/ns0:BaseInfo[1]/ns0:HeaderDate[1]" w:storeItemID="{2120F184-EBEC-48AF-B504-FFFD2190401F}"/>
          <w:date w:fullDate="2020-09-23T00:00:00Z">
            <w:dateFormat w:val="d MMMM yyyy"/>
            <w:lid w:val="sv-SE"/>
            <w:storeMappedDataAs w:val="dateTime"/>
            <w:calendar w:val="gregorian"/>
          </w:date>
        </w:sdtPr>
        <w:sdtEndPr/>
        <w:sdtContent>
          <w:r w:rsidR="00774844">
            <w:t>23 september 2020</w:t>
          </w:r>
        </w:sdtContent>
      </w:sdt>
    </w:p>
    <w:p w14:paraId="1C545619" w14:textId="77777777" w:rsidR="00641660" w:rsidRDefault="00641660" w:rsidP="004E7A8F">
      <w:pPr>
        <w:pStyle w:val="Brdtextutanavstnd"/>
      </w:pPr>
    </w:p>
    <w:p w14:paraId="6A77BC3F" w14:textId="77777777" w:rsidR="00641660" w:rsidRDefault="00641660" w:rsidP="004E7A8F">
      <w:pPr>
        <w:pStyle w:val="Brdtextutanavstnd"/>
      </w:pPr>
    </w:p>
    <w:p w14:paraId="0E7D9B73" w14:textId="77777777" w:rsidR="00641660" w:rsidRDefault="00641660" w:rsidP="004E7A8F">
      <w:pPr>
        <w:pStyle w:val="Brdtextutanavstnd"/>
      </w:pPr>
    </w:p>
    <w:p w14:paraId="03C14719" w14:textId="77777777" w:rsidR="00641660" w:rsidRDefault="006E60B4" w:rsidP="00422A41">
      <w:pPr>
        <w:pStyle w:val="Brdtext"/>
      </w:pPr>
      <w:r>
        <w:t>Amanda Lind</w:t>
      </w:r>
    </w:p>
    <w:p w14:paraId="28D14607" w14:textId="77777777" w:rsidR="00641660" w:rsidRPr="00DB48AB" w:rsidRDefault="00641660" w:rsidP="00DB48AB">
      <w:pPr>
        <w:pStyle w:val="Brdtext"/>
      </w:pPr>
    </w:p>
    <w:sectPr w:rsidR="00641660"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E44BD" w14:textId="77777777" w:rsidR="002B446A" w:rsidRDefault="002B446A" w:rsidP="00A87A54">
      <w:pPr>
        <w:spacing w:after="0" w:line="240" w:lineRule="auto"/>
      </w:pPr>
      <w:r>
        <w:separator/>
      </w:r>
    </w:p>
  </w:endnote>
  <w:endnote w:type="continuationSeparator" w:id="0">
    <w:p w14:paraId="06B133B0" w14:textId="77777777" w:rsidR="002B446A" w:rsidRDefault="002B446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C09B3" w14:textId="77777777" w:rsidR="00FE083F" w:rsidRDefault="00FE08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6658598" w14:textId="77777777" w:rsidTr="006A26EC">
      <w:trPr>
        <w:trHeight w:val="227"/>
        <w:jc w:val="right"/>
      </w:trPr>
      <w:tc>
        <w:tcPr>
          <w:tcW w:w="708" w:type="dxa"/>
          <w:vAlign w:val="bottom"/>
        </w:tcPr>
        <w:p w14:paraId="45D20DB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42642A0" w14:textId="77777777" w:rsidTr="006A26EC">
      <w:trPr>
        <w:trHeight w:val="850"/>
        <w:jc w:val="right"/>
      </w:trPr>
      <w:tc>
        <w:tcPr>
          <w:tcW w:w="708" w:type="dxa"/>
          <w:vAlign w:val="bottom"/>
        </w:tcPr>
        <w:p w14:paraId="1FC2EDB7" w14:textId="77777777" w:rsidR="005606BC" w:rsidRPr="00347E11" w:rsidRDefault="005606BC" w:rsidP="005606BC">
          <w:pPr>
            <w:pStyle w:val="Sidfot"/>
            <w:spacing w:line="276" w:lineRule="auto"/>
            <w:jc w:val="right"/>
          </w:pPr>
        </w:p>
      </w:tc>
    </w:tr>
  </w:tbl>
  <w:p w14:paraId="1AD6AFFF"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B787280" w14:textId="77777777" w:rsidTr="001F4302">
      <w:trPr>
        <w:trHeight w:val="510"/>
      </w:trPr>
      <w:tc>
        <w:tcPr>
          <w:tcW w:w="8525" w:type="dxa"/>
          <w:gridSpan w:val="2"/>
          <w:vAlign w:val="bottom"/>
        </w:tcPr>
        <w:p w14:paraId="21642F54" w14:textId="77777777" w:rsidR="00347E11" w:rsidRPr="00347E11" w:rsidRDefault="00347E11" w:rsidP="00347E11">
          <w:pPr>
            <w:pStyle w:val="Sidfot"/>
            <w:rPr>
              <w:sz w:val="8"/>
            </w:rPr>
          </w:pPr>
        </w:p>
      </w:tc>
    </w:tr>
    <w:tr w:rsidR="00093408" w:rsidRPr="00EE3C0F" w14:paraId="281566C2" w14:textId="77777777" w:rsidTr="00C26068">
      <w:trPr>
        <w:trHeight w:val="227"/>
      </w:trPr>
      <w:tc>
        <w:tcPr>
          <w:tcW w:w="4074" w:type="dxa"/>
        </w:tcPr>
        <w:p w14:paraId="76CD48D3" w14:textId="77777777" w:rsidR="00347E11" w:rsidRPr="00F53AEA" w:rsidRDefault="00347E11" w:rsidP="00C26068">
          <w:pPr>
            <w:pStyle w:val="Sidfot"/>
            <w:spacing w:line="276" w:lineRule="auto"/>
          </w:pPr>
        </w:p>
      </w:tc>
      <w:tc>
        <w:tcPr>
          <w:tcW w:w="4451" w:type="dxa"/>
        </w:tcPr>
        <w:p w14:paraId="3C6FCCED" w14:textId="77777777" w:rsidR="00093408" w:rsidRPr="00F53AEA" w:rsidRDefault="00093408" w:rsidP="00F53AEA">
          <w:pPr>
            <w:pStyle w:val="Sidfot"/>
            <w:spacing w:line="276" w:lineRule="auto"/>
          </w:pPr>
        </w:p>
      </w:tc>
    </w:tr>
  </w:tbl>
  <w:p w14:paraId="5813DEF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B2F4D" w14:textId="77777777" w:rsidR="002B446A" w:rsidRDefault="002B446A" w:rsidP="00A87A54">
      <w:pPr>
        <w:spacing w:after="0" w:line="240" w:lineRule="auto"/>
      </w:pPr>
      <w:r>
        <w:separator/>
      </w:r>
    </w:p>
  </w:footnote>
  <w:footnote w:type="continuationSeparator" w:id="0">
    <w:p w14:paraId="311660ED" w14:textId="77777777" w:rsidR="002B446A" w:rsidRDefault="002B446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038C1" w14:textId="77777777" w:rsidR="00FE083F" w:rsidRDefault="00FE08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8DBCB" w14:textId="77777777" w:rsidR="00FE083F" w:rsidRDefault="00FE083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41660" w14:paraId="0A937C1A" w14:textId="77777777" w:rsidTr="00C93EBA">
      <w:trPr>
        <w:trHeight w:val="227"/>
      </w:trPr>
      <w:tc>
        <w:tcPr>
          <w:tcW w:w="5534" w:type="dxa"/>
        </w:tcPr>
        <w:p w14:paraId="2ECF2A8B" w14:textId="77777777" w:rsidR="00641660" w:rsidRPr="007D73AB" w:rsidRDefault="00641660">
          <w:pPr>
            <w:pStyle w:val="Sidhuvud"/>
          </w:pPr>
        </w:p>
      </w:tc>
      <w:tc>
        <w:tcPr>
          <w:tcW w:w="3170" w:type="dxa"/>
          <w:vAlign w:val="bottom"/>
        </w:tcPr>
        <w:p w14:paraId="5C9FE851" w14:textId="77777777" w:rsidR="00641660" w:rsidRPr="007D73AB" w:rsidRDefault="00641660" w:rsidP="00340DE0">
          <w:pPr>
            <w:pStyle w:val="Sidhuvud"/>
          </w:pPr>
        </w:p>
      </w:tc>
      <w:tc>
        <w:tcPr>
          <w:tcW w:w="1134" w:type="dxa"/>
        </w:tcPr>
        <w:p w14:paraId="7DA052C0" w14:textId="77777777" w:rsidR="00641660" w:rsidRDefault="00641660" w:rsidP="005A703A">
          <w:pPr>
            <w:pStyle w:val="Sidhuvud"/>
          </w:pPr>
        </w:p>
      </w:tc>
    </w:tr>
    <w:tr w:rsidR="00641660" w14:paraId="4EBFC17E" w14:textId="77777777" w:rsidTr="00C93EBA">
      <w:trPr>
        <w:trHeight w:val="1928"/>
      </w:trPr>
      <w:tc>
        <w:tcPr>
          <w:tcW w:w="5534" w:type="dxa"/>
        </w:tcPr>
        <w:p w14:paraId="570C97BC" w14:textId="77777777" w:rsidR="00641660" w:rsidRPr="00340DE0" w:rsidRDefault="00641660" w:rsidP="00340DE0">
          <w:pPr>
            <w:pStyle w:val="Sidhuvud"/>
          </w:pPr>
          <w:r>
            <w:rPr>
              <w:noProof/>
            </w:rPr>
            <w:drawing>
              <wp:inline distT="0" distB="0" distL="0" distR="0" wp14:anchorId="13150D2D" wp14:editId="29A7302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925DA2C" w14:textId="77777777" w:rsidR="00641660" w:rsidRPr="00710A6C" w:rsidRDefault="00641660" w:rsidP="00EE3C0F">
          <w:pPr>
            <w:pStyle w:val="Sidhuvud"/>
            <w:rPr>
              <w:b/>
            </w:rPr>
          </w:pPr>
        </w:p>
        <w:p w14:paraId="5C2F796A" w14:textId="77777777" w:rsidR="00641660" w:rsidRDefault="00641660" w:rsidP="00EE3C0F">
          <w:pPr>
            <w:pStyle w:val="Sidhuvud"/>
          </w:pPr>
        </w:p>
        <w:p w14:paraId="2451B086" w14:textId="77777777" w:rsidR="00641660" w:rsidRDefault="00641660" w:rsidP="00EE3C0F">
          <w:pPr>
            <w:pStyle w:val="Sidhuvud"/>
          </w:pPr>
        </w:p>
        <w:p w14:paraId="6CEDD66D" w14:textId="77777777" w:rsidR="00641660" w:rsidRDefault="00641660" w:rsidP="00EE3C0F">
          <w:pPr>
            <w:pStyle w:val="Sidhuvud"/>
          </w:pPr>
        </w:p>
        <w:sdt>
          <w:sdtPr>
            <w:alias w:val="Dnr"/>
            <w:tag w:val="ccRKShow_Dnr"/>
            <w:id w:val="-829283628"/>
            <w:placeholder>
              <w:docPart w:val="920662487EF8424585BE0D97844CFC13"/>
            </w:placeholder>
            <w:dataBinding w:prefixMappings="xmlns:ns0='http://lp/documentinfo/RK' " w:xpath="/ns0:DocumentInfo[1]/ns0:BaseInfo[1]/ns0:Dnr[1]" w:storeItemID="{2120F184-EBEC-48AF-B504-FFFD2190401F}"/>
            <w:text/>
          </w:sdtPr>
          <w:sdtEndPr/>
          <w:sdtContent>
            <w:p w14:paraId="7B47F3F4" w14:textId="77777777" w:rsidR="00641660" w:rsidRDefault="00641660" w:rsidP="00EE3C0F">
              <w:pPr>
                <w:pStyle w:val="Sidhuvud"/>
              </w:pPr>
              <w:r w:rsidRPr="00641660">
                <w:t>Ku2020/01939</w:t>
              </w:r>
              <w:r>
                <w:t>/MD</w:t>
              </w:r>
            </w:p>
          </w:sdtContent>
        </w:sdt>
        <w:sdt>
          <w:sdtPr>
            <w:alias w:val="DocNumber"/>
            <w:tag w:val="DocNumber"/>
            <w:id w:val="1726028884"/>
            <w:placeholder>
              <w:docPart w:val="5172F5CC280D4FDF86D91585CEFE45F7"/>
            </w:placeholder>
            <w:dataBinding w:prefixMappings="xmlns:ns0='http://lp/documentinfo/RK' " w:xpath="/ns0:DocumentInfo[1]/ns0:BaseInfo[1]/ns0:DocNumber[1]" w:storeItemID="{2120F184-EBEC-48AF-B504-FFFD2190401F}"/>
            <w:text/>
          </w:sdtPr>
          <w:sdtEndPr/>
          <w:sdtContent>
            <w:p w14:paraId="1266C843" w14:textId="4753D9BC" w:rsidR="00641660" w:rsidRDefault="00902B4A" w:rsidP="00EE3C0F">
              <w:pPr>
                <w:pStyle w:val="Sidhuvud"/>
              </w:pPr>
              <w:r w:rsidRPr="00902B4A">
                <w:t>Ku2020/01964</w:t>
              </w:r>
              <w:r>
                <w:t>/MD</w:t>
              </w:r>
            </w:p>
          </w:sdtContent>
        </w:sdt>
        <w:p w14:paraId="0C1D661E" w14:textId="77777777" w:rsidR="00641660" w:rsidRDefault="00641660" w:rsidP="00EE3C0F">
          <w:pPr>
            <w:pStyle w:val="Sidhuvud"/>
          </w:pPr>
        </w:p>
      </w:tc>
      <w:tc>
        <w:tcPr>
          <w:tcW w:w="1134" w:type="dxa"/>
        </w:tcPr>
        <w:p w14:paraId="5EE35414" w14:textId="77777777" w:rsidR="00641660" w:rsidRDefault="00641660" w:rsidP="0094502D">
          <w:pPr>
            <w:pStyle w:val="Sidhuvud"/>
          </w:pPr>
        </w:p>
        <w:p w14:paraId="521D7289" w14:textId="77777777" w:rsidR="00641660" w:rsidRPr="0094502D" w:rsidRDefault="00641660" w:rsidP="00EC71A6">
          <w:pPr>
            <w:pStyle w:val="Sidhuvud"/>
          </w:pPr>
        </w:p>
      </w:tc>
    </w:tr>
    <w:tr w:rsidR="00641660" w14:paraId="3C0745C3" w14:textId="77777777" w:rsidTr="00C93EBA">
      <w:trPr>
        <w:trHeight w:val="2268"/>
      </w:trPr>
      <w:tc>
        <w:tcPr>
          <w:tcW w:w="5534" w:type="dxa"/>
          <w:tcMar>
            <w:right w:w="1134" w:type="dxa"/>
          </w:tcMar>
        </w:tcPr>
        <w:sdt>
          <w:sdtPr>
            <w:alias w:val="SenderText"/>
            <w:tag w:val="ccRKShow_SenderText"/>
            <w:id w:val="1374046025"/>
            <w:placeholder>
              <w:docPart w:val="303D3726E2E54B8CA33F632C99AB0266"/>
            </w:placeholder>
            <w:showingPlcHdr/>
          </w:sdtPr>
          <w:sdtEndPr/>
          <w:sdtContent>
            <w:p w14:paraId="2D6EE2CE" w14:textId="77777777" w:rsidR="00641660" w:rsidRDefault="00641660" w:rsidP="00641660">
              <w:pPr>
                <w:pStyle w:val="Sidhuvud"/>
              </w:pPr>
              <w:r>
                <w:rPr>
                  <w:rStyle w:val="Platshllartext"/>
                </w:rPr>
                <w:t xml:space="preserve"> </w:t>
              </w:r>
            </w:p>
          </w:sdtContent>
        </w:sdt>
        <w:sdt>
          <w:sdtPr>
            <w:rPr>
              <w:b/>
            </w:rPr>
            <w:alias w:val="SenderText"/>
            <w:tag w:val="ccRKShow_SenderText"/>
            <w:id w:val="-1821029884"/>
            <w:placeholder>
              <w:docPart w:val="E6F45C267F53427EB716E7682277FBA9"/>
            </w:placeholder>
          </w:sdtPr>
          <w:sdtEndPr>
            <w:rPr>
              <w:b w:val="0"/>
            </w:rPr>
          </w:sdtEndPr>
          <w:sdtContent>
            <w:p w14:paraId="11FFBF1F" w14:textId="77777777" w:rsidR="00641660" w:rsidRPr="007B615B" w:rsidRDefault="00641660" w:rsidP="00641660">
              <w:pPr>
                <w:pStyle w:val="Sidhuvud"/>
                <w:rPr>
                  <w:b/>
                </w:rPr>
              </w:pPr>
              <w:r w:rsidRPr="007B615B">
                <w:rPr>
                  <w:b/>
                </w:rPr>
                <w:t>Kulturdepartementet</w:t>
              </w:r>
            </w:p>
            <w:p w14:paraId="621755B4" w14:textId="49151065" w:rsidR="00641660" w:rsidRPr="00340DE0" w:rsidRDefault="00641660" w:rsidP="00641660">
              <w:pPr>
                <w:pStyle w:val="Sidhuvud"/>
              </w:pPr>
              <w:r w:rsidRPr="007B615B">
                <w:t>Kultur- och demokratiministern samt ministern med ansvar för idrottsfrågorna</w:t>
              </w:r>
            </w:p>
          </w:sdtContent>
        </w:sdt>
      </w:tc>
      <w:sdt>
        <w:sdtPr>
          <w:alias w:val="Recipient"/>
          <w:tag w:val="ccRKShow_Recipient"/>
          <w:id w:val="-28344517"/>
          <w:placeholder>
            <w:docPart w:val="0A0A2BE691D04DB19D6C1EBE8DFBFF24"/>
          </w:placeholder>
          <w:dataBinding w:prefixMappings="xmlns:ns0='http://lp/documentinfo/RK' " w:xpath="/ns0:DocumentInfo[1]/ns0:BaseInfo[1]/ns0:Recipient[1]" w:storeItemID="{2120F184-EBEC-48AF-B504-FFFD2190401F}"/>
          <w:text w:multiLine="1"/>
        </w:sdtPr>
        <w:sdtEndPr/>
        <w:sdtContent>
          <w:tc>
            <w:tcPr>
              <w:tcW w:w="3170" w:type="dxa"/>
            </w:tcPr>
            <w:p w14:paraId="343FB488" w14:textId="77777777" w:rsidR="00641660" w:rsidRDefault="00641660" w:rsidP="00547B89">
              <w:pPr>
                <w:pStyle w:val="Sidhuvud"/>
              </w:pPr>
              <w:r>
                <w:t>Till riksdagen</w:t>
              </w:r>
            </w:p>
          </w:tc>
        </w:sdtContent>
      </w:sdt>
      <w:tc>
        <w:tcPr>
          <w:tcW w:w="1134" w:type="dxa"/>
        </w:tcPr>
        <w:p w14:paraId="0AFD8C97" w14:textId="77777777" w:rsidR="00641660" w:rsidRDefault="00641660" w:rsidP="003E6020">
          <w:pPr>
            <w:pStyle w:val="Sidhuvud"/>
          </w:pPr>
        </w:p>
      </w:tc>
    </w:tr>
  </w:tbl>
  <w:p w14:paraId="7E0C198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60"/>
    <w:rsid w:val="00000290"/>
    <w:rsid w:val="00001068"/>
    <w:rsid w:val="0000412C"/>
    <w:rsid w:val="00004D5C"/>
    <w:rsid w:val="00005F68"/>
    <w:rsid w:val="00006CA7"/>
    <w:rsid w:val="000128EB"/>
    <w:rsid w:val="00012B00"/>
    <w:rsid w:val="00012FE2"/>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6081"/>
    <w:rsid w:val="000C61D1"/>
    <w:rsid w:val="000D31A9"/>
    <w:rsid w:val="000D370F"/>
    <w:rsid w:val="000D5449"/>
    <w:rsid w:val="000D7110"/>
    <w:rsid w:val="000E12D9"/>
    <w:rsid w:val="000E431B"/>
    <w:rsid w:val="000E59A9"/>
    <w:rsid w:val="000E638A"/>
    <w:rsid w:val="000E6472"/>
    <w:rsid w:val="000F00B8"/>
    <w:rsid w:val="000F1C66"/>
    <w:rsid w:val="000F1EA7"/>
    <w:rsid w:val="000F2084"/>
    <w:rsid w:val="000F2A8A"/>
    <w:rsid w:val="000F3A92"/>
    <w:rsid w:val="000F6462"/>
    <w:rsid w:val="00101DE6"/>
    <w:rsid w:val="001055DA"/>
    <w:rsid w:val="00106F29"/>
    <w:rsid w:val="001110AA"/>
    <w:rsid w:val="00113168"/>
    <w:rsid w:val="00113BB5"/>
    <w:rsid w:val="0011413E"/>
    <w:rsid w:val="00116BC4"/>
    <w:rsid w:val="0012033A"/>
    <w:rsid w:val="00121002"/>
    <w:rsid w:val="00121EA2"/>
    <w:rsid w:val="00121FFC"/>
    <w:rsid w:val="00122D16"/>
    <w:rsid w:val="001235D9"/>
    <w:rsid w:val="0012582E"/>
    <w:rsid w:val="00125B5E"/>
    <w:rsid w:val="00126E6B"/>
    <w:rsid w:val="001271B2"/>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06A4"/>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21AA"/>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446A"/>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6CF2"/>
    <w:rsid w:val="00310561"/>
    <w:rsid w:val="00311D8C"/>
    <w:rsid w:val="0031273D"/>
    <w:rsid w:val="003128E2"/>
    <w:rsid w:val="003153D9"/>
    <w:rsid w:val="00321621"/>
    <w:rsid w:val="00323EF7"/>
    <w:rsid w:val="003240E1"/>
    <w:rsid w:val="00326C03"/>
    <w:rsid w:val="00327474"/>
    <w:rsid w:val="003277B5"/>
    <w:rsid w:val="00332F7A"/>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181F"/>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1B1B"/>
    <w:rsid w:val="003E30BD"/>
    <w:rsid w:val="003E38CE"/>
    <w:rsid w:val="003E5A50"/>
    <w:rsid w:val="003E6020"/>
    <w:rsid w:val="003E7CA0"/>
    <w:rsid w:val="003F1F1F"/>
    <w:rsid w:val="003F299F"/>
    <w:rsid w:val="003F2F1D"/>
    <w:rsid w:val="003F59B4"/>
    <w:rsid w:val="003F6B92"/>
    <w:rsid w:val="004008FB"/>
    <w:rsid w:val="0040090E"/>
    <w:rsid w:val="00403D11"/>
    <w:rsid w:val="0040496E"/>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46F8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0977"/>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1A2E"/>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1786"/>
    <w:rsid w:val="005B537F"/>
    <w:rsid w:val="005C120D"/>
    <w:rsid w:val="005C15B3"/>
    <w:rsid w:val="005C6F80"/>
    <w:rsid w:val="005D07C2"/>
    <w:rsid w:val="005E2F29"/>
    <w:rsid w:val="005E400D"/>
    <w:rsid w:val="005E49D4"/>
    <w:rsid w:val="005E4E79"/>
    <w:rsid w:val="005E5CE7"/>
    <w:rsid w:val="005E790C"/>
    <w:rsid w:val="005E7C61"/>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60"/>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60B4"/>
    <w:rsid w:val="006F2588"/>
    <w:rsid w:val="00705B00"/>
    <w:rsid w:val="00710A6C"/>
    <w:rsid w:val="00710D98"/>
    <w:rsid w:val="00711CE9"/>
    <w:rsid w:val="00712266"/>
    <w:rsid w:val="00712593"/>
    <w:rsid w:val="00712D82"/>
    <w:rsid w:val="0071415F"/>
    <w:rsid w:val="00716E22"/>
    <w:rsid w:val="007171AB"/>
    <w:rsid w:val="007213D0"/>
    <w:rsid w:val="007219C0"/>
    <w:rsid w:val="00731C75"/>
    <w:rsid w:val="00732599"/>
    <w:rsid w:val="00743E09"/>
    <w:rsid w:val="00744FCC"/>
    <w:rsid w:val="00747B9C"/>
    <w:rsid w:val="00750C93"/>
    <w:rsid w:val="00751F23"/>
    <w:rsid w:val="00754E24"/>
    <w:rsid w:val="00757B3B"/>
    <w:rsid w:val="007618C5"/>
    <w:rsid w:val="00764FA6"/>
    <w:rsid w:val="00765294"/>
    <w:rsid w:val="00773075"/>
    <w:rsid w:val="00773F36"/>
    <w:rsid w:val="00774844"/>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64C8"/>
    <w:rsid w:val="007D73AB"/>
    <w:rsid w:val="007D790E"/>
    <w:rsid w:val="007E2712"/>
    <w:rsid w:val="007E4A9C"/>
    <w:rsid w:val="007E5516"/>
    <w:rsid w:val="007E7EE2"/>
    <w:rsid w:val="007F06CA"/>
    <w:rsid w:val="007F0DD0"/>
    <w:rsid w:val="007F4136"/>
    <w:rsid w:val="007F61D0"/>
    <w:rsid w:val="0080228F"/>
    <w:rsid w:val="00804C1B"/>
    <w:rsid w:val="0080595A"/>
    <w:rsid w:val="0080608A"/>
    <w:rsid w:val="008150A6"/>
    <w:rsid w:val="00815A8F"/>
    <w:rsid w:val="00817098"/>
    <w:rsid w:val="008178E6"/>
    <w:rsid w:val="0082249C"/>
    <w:rsid w:val="00824CCE"/>
    <w:rsid w:val="0083057A"/>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0C0B"/>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2B4A"/>
    <w:rsid w:val="009036E7"/>
    <w:rsid w:val="0090605F"/>
    <w:rsid w:val="0091053B"/>
    <w:rsid w:val="00912158"/>
    <w:rsid w:val="00912945"/>
    <w:rsid w:val="009144EE"/>
    <w:rsid w:val="00915D4C"/>
    <w:rsid w:val="009279B2"/>
    <w:rsid w:val="00935814"/>
    <w:rsid w:val="0093662A"/>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102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574CB"/>
    <w:rsid w:val="00A60D45"/>
    <w:rsid w:val="00A61F6D"/>
    <w:rsid w:val="00A65996"/>
    <w:rsid w:val="00A67276"/>
    <w:rsid w:val="00A67588"/>
    <w:rsid w:val="00A67840"/>
    <w:rsid w:val="00A7164F"/>
    <w:rsid w:val="00A71A9E"/>
    <w:rsid w:val="00A7382D"/>
    <w:rsid w:val="00A743AC"/>
    <w:rsid w:val="00A75AB7"/>
    <w:rsid w:val="00A8483F"/>
    <w:rsid w:val="00A85269"/>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1D91"/>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434F"/>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7CDE"/>
    <w:rsid w:val="00D50B3B"/>
    <w:rsid w:val="00D51C1C"/>
    <w:rsid w:val="00D51FCC"/>
    <w:rsid w:val="00D5467F"/>
    <w:rsid w:val="00D55151"/>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58CC"/>
    <w:rsid w:val="00DB714B"/>
    <w:rsid w:val="00DC1025"/>
    <w:rsid w:val="00DC10F6"/>
    <w:rsid w:val="00DC1EB8"/>
    <w:rsid w:val="00DC3E45"/>
    <w:rsid w:val="00DC4598"/>
    <w:rsid w:val="00DD0722"/>
    <w:rsid w:val="00DD0B3D"/>
    <w:rsid w:val="00DD212F"/>
    <w:rsid w:val="00DD50B3"/>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18"/>
    <w:rsid w:val="00E33493"/>
    <w:rsid w:val="00E36FB8"/>
    <w:rsid w:val="00E37922"/>
    <w:rsid w:val="00E406DF"/>
    <w:rsid w:val="00E415D3"/>
    <w:rsid w:val="00E469E4"/>
    <w:rsid w:val="00E475C3"/>
    <w:rsid w:val="00E509B0"/>
    <w:rsid w:val="00E50B11"/>
    <w:rsid w:val="00E54246"/>
    <w:rsid w:val="00E55AB5"/>
    <w:rsid w:val="00E55D8E"/>
    <w:rsid w:val="00E6641E"/>
    <w:rsid w:val="00E66F18"/>
    <w:rsid w:val="00E70856"/>
    <w:rsid w:val="00E727DE"/>
    <w:rsid w:val="00E74A30"/>
    <w:rsid w:val="00E77778"/>
    <w:rsid w:val="00E77B7E"/>
    <w:rsid w:val="00E77BA8"/>
    <w:rsid w:val="00E82DF1"/>
    <w:rsid w:val="00E90CAA"/>
    <w:rsid w:val="00E92D82"/>
    <w:rsid w:val="00E93339"/>
    <w:rsid w:val="00E96532"/>
    <w:rsid w:val="00E973A0"/>
    <w:rsid w:val="00EA1688"/>
    <w:rsid w:val="00EA1AFC"/>
    <w:rsid w:val="00EA2317"/>
    <w:rsid w:val="00EA3A7D"/>
    <w:rsid w:val="00EA48F6"/>
    <w:rsid w:val="00EA4C83"/>
    <w:rsid w:val="00EB3670"/>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0B4E"/>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1678"/>
    <w:rsid w:val="00FC7600"/>
    <w:rsid w:val="00FD0B7B"/>
    <w:rsid w:val="00FD1A46"/>
    <w:rsid w:val="00FD4C08"/>
    <w:rsid w:val="00FE083F"/>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4E528"/>
  <w15:docId w15:val="{A4BDD5DF-A494-4116-9BE5-FD2DBACF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623745">
      <w:bodyDiv w:val="1"/>
      <w:marLeft w:val="0"/>
      <w:marRight w:val="0"/>
      <w:marTop w:val="0"/>
      <w:marBottom w:val="0"/>
      <w:divBdr>
        <w:top w:val="none" w:sz="0" w:space="0" w:color="auto"/>
        <w:left w:val="none" w:sz="0" w:space="0" w:color="auto"/>
        <w:bottom w:val="none" w:sz="0" w:space="0" w:color="auto"/>
        <w:right w:val="none" w:sz="0" w:space="0" w:color="auto"/>
      </w:divBdr>
    </w:div>
    <w:div w:id="208518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0662487EF8424585BE0D97844CFC13"/>
        <w:category>
          <w:name w:val="Allmänt"/>
          <w:gallery w:val="placeholder"/>
        </w:category>
        <w:types>
          <w:type w:val="bbPlcHdr"/>
        </w:types>
        <w:behaviors>
          <w:behavior w:val="content"/>
        </w:behaviors>
        <w:guid w:val="{16219F79-EFA3-40DF-8262-BB81378FE34A}"/>
      </w:docPartPr>
      <w:docPartBody>
        <w:p w:rsidR="00D87D49" w:rsidRDefault="002D43E7" w:rsidP="002D43E7">
          <w:pPr>
            <w:pStyle w:val="920662487EF8424585BE0D97844CFC13"/>
          </w:pPr>
          <w:r>
            <w:rPr>
              <w:rStyle w:val="Platshllartext"/>
            </w:rPr>
            <w:t xml:space="preserve"> </w:t>
          </w:r>
        </w:p>
      </w:docPartBody>
    </w:docPart>
    <w:docPart>
      <w:docPartPr>
        <w:name w:val="5172F5CC280D4FDF86D91585CEFE45F7"/>
        <w:category>
          <w:name w:val="Allmänt"/>
          <w:gallery w:val="placeholder"/>
        </w:category>
        <w:types>
          <w:type w:val="bbPlcHdr"/>
        </w:types>
        <w:behaviors>
          <w:behavior w:val="content"/>
        </w:behaviors>
        <w:guid w:val="{278E398B-B52A-45A5-AC50-E574AD9F8F50}"/>
      </w:docPartPr>
      <w:docPartBody>
        <w:p w:rsidR="00D87D49" w:rsidRDefault="002D43E7" w:rsidP="002D43E7">
          <w:pPr>
            <w:pStyle w:val="5172F5CC280D4FDF86D91585CEFE45F71"/>
          </w:pPr>
          <w:r>
            <w:rPr>
              <w:rStyle w:val="Platshllartext"/>
            </w:rPr>
            <w:t xml:space="preserve"> </w:t>
          </w:r>
        </w:p>
      </w:docPartBody>
    </w:docPart>
    <w:docPart>
      <w:docPartPr>
        <w:name w:val="303D3726E2E54B8CA33F632C99AB0266"/>
        <w:category>
          <w:name w:val="Allmänt"/>
          <w:gallery w:val="placeholder"/>
        </w:category>
        <w:types>
          <w:type w:val="bbPlcHdr"/>
        </w:types>
        <w:behaviors>
          <w:behavior w:val="content"/>
        </w:behaviors>
        <w:guid w:val="{A106957E-8C2E-4A07-8369-84EC681D483C}"/>
      </w:docPartPr>
      <w:docPartBody>
        <w:p w:rsidR="00D87D49" w:rsidRDefault="002D43E7" w:rsidP="002D43E7">
          <w:pPr>
            <w:pStyle w:val="303D3726E2E54B8CA33F632C99AB02661"/>
          </w:pPr>
          <w:r>
            <w:rPr>
              <w:rStyle w:val="Platshllartext"/>
            </w:rPr>
            <w:t xml:space="preserve"> </w:t>
          </w:r>
        </w:p>
      </w:docPartBody>
    </w:docPart>
    <w:docPart>
      <w:docPartPr>
        <w:name w:val="0A0A2BE691D04DB19D6C1EBE8DFBFF24"/>
        <w:category>
          <w:name w:val="Allmänt"/>
          <w:gallery w:val="placeholder"/>
        </w:category>
        <w:types>
          <w:type w:val="bbPlcHdr"/>
        </w:types>
        <w:behaviors>
          <w:behavior w:val="content"/>
        </w:behaviors>
        <w:guid w:val="{0879BD62-6536-435B-B3B9-1AAABC111A8D}"/>
      </w:docPartPr>
      <w:docPartBody>
        <w:p w:rsidR="00D87D49" w:rsidRDefault="002D43E7" w:rsidP="002D43E7">
          <w:pPr>
            <w:pStyle w:val="0A0A2BE691D04DB19D6C1EBE8DFBFF24"/>
          </w:pPr>
          <w:r>
            <w:rPr>
              <w:rStyle w:val="Platshllartext"/>
            </w:rPr>
            <w:t xml:space="preserve"> </w:t>
          </w:r>
        </w:p>
      </w:docPartBody>
    </w:docPart>
    <w:docPart>
      <w:docPartPr>
        <w:name w:val="E6F45C267F53427EB716E7682277FBA9"/>
        <w:category>
          <w:name w:val="Allmänt"/>
          <w:gallery w:val="placeholder"/>
        </w:category>
        <w:types>
          <w:type w:val="bbPlcHdr"/>
        </w:types>
        <w:behaviors>
          <w:behavior w:val="content"/>
        </w:behaviors>
        <w:guid w:val="{CA8189AE-77C8-47F6-9C78-DB487009ED8A}"/>
      </w:docPartPr>
      <w:docPartBody>
        <w:p w:rsidR="00D87D49" w:rsidRDefault="002D43E7" w:rsidP="002D43E7">
          <w:pPr>
            <w:pStyle w:val="E6F45C267F53427EB716E7682277FBA9"/>
          </w:pPr>
          <w:r>
            <w:rPr>
              <w:rStyle w:val="Platshllartext"/>
            </w:rPr>
            <w:t xml:space="preserve"> </w:t>
          </w:r>
        </w:p>
      </w:docPartBody>
    </w:docPart>
    <w:docPart>
      <w:docPartPr>
        <w:name w:val="C4483CBC69FE4E94A91A5D04BCF76515"/>
        <w:category>
          <w:name w:val="Allmänt"/>
          <w:gallery w:val="placeholder"/>
        </w:category>
        <w:types>
          <w:type w:val="bbPlcHdr"/>
        </w:types>
        <w:behaviors>
          <w:behavior w:val="content"/>
        </w:behaviors>
        <w:guid w:val="{DDB43EA8-2C75-4BB4-9D50-13294FFE741B}"/>
      </w:docPartPr>
      <w:docPartBody>
        <w:p w:rsidR="00D87D49" w:rsidRDefault="002D43E7" w:rsidP="002D43E7">
          <w:pPr>
            <w:pStyle w:val="C4483CBC69FE4E94A91A5D04BCF7651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E7"/>
    <w:rsid w:val="0017661B"/>
    <w:rsid w:val="002D43E7"/>
    <w:rsid w:val="004E3B2B"/>
    <w:rsid w:val="005958F7"/>
    <w:rsid w:val="0098609D"/>
    <w:rsid w:val="00D87D49"/>
    <w:rsid w:val="00F807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F0BEE8609F24FE284E7C6722E5CC6B9">
    <w:name w:val="0F0BEE8609F24FE284E7C6722E5CC6B9"/>
    <w:rsid w:val="002D43E7"/>
  </w:style>
  <w:style w:type="character" w:styleId="Platshllartext">
    <w:name w:val="Placeholder Text"/>
    <w:basedOn w:val="Standardstycketeckensnitt"/>
    <w:uiPriority w:val="99"/>
    <w:semiHidden/>
    <w:rsid w:val="002D43E7"/>
    <w:rPr>
      <w:noProof w:val="0"/>
      <w:color w:val="808080"/>
    </w:rPr>
  </w:style>
  <w:style w:type="paragraph" w:customStyle="1" w:styleId="4FA19D00922A4D6EBD767A79C3C87AC2">
    <w:name w:val="4FA19D00922A4D6EBD767A79C3C87AC2"/>
    <w:rsid w:val="002D43E7"/>
  </w:style>
  <w:style w:type="paragraph" w:customStyle="1" w:styleId="D47B151EAB904CD28FF7163470688C2F">
    <w:name w:val="D47B151EAB904CD28FF7163470688C2F"/>
    <w:rsid w:val="002D43E7"/>
  </w:style>
  <w:style w:type="paragraph" w:customStyle="1" w:styleId="C7379227886848D88DCB0D9738ED7D48">
    <w:name w:val="C7379227886848D88DCB0D9738ED7D48"/>
    <w:rsid w:val="002D43E7"/>
  </w:style>
  <w:style w:type="paragraph" w:customStyle="1" w:styleId="920662487EF8424585BE0D97844CFC13">
    <w:name w:val="920662487EF8424585BE0D97844CFC13"/>
    <w:rsid w:val="002D43E7"/>
  </w:style>
  <w:style w:type="paragraph" w:customStyle="1" w:styleId="5172F5CC280D4FDF86D91585CEFE45F7">
    <w:name w:val="5172F5CC280D4FDF86D91585CEFE45F7"/>
    <w:rsid w:val="002D43E7"/>
  </w:style>
  <w:style w:type="paragraph" w:customStyle="1" w:styleId="E57F6182462B44B8842FC2847CAC8280">
    <w:name w:val="E57F6182462B44B8842FC2847CAC8280"/>
    <w:rsid w:val="002D43E7"/>
  </w:style>
  <w:style w:type="paragraph" w:customStyle="1" w:styleId="E66D6196983B4935ABD40442CAD9828C">
    <w:name w:val="E66D6196983B4935ABD40442CAD9828C"/>
    <w:rsid w:val="002D43E7"/>
  </w:style>
  <w:style w:type="paragraph" w:customStyle="1" w:styleId="404C09EE48A44784A85EEF0699883410">
    <w:name w:val="404C09EE48A44784A85EEF0699883410"/>
    <w:rsid w:val="002D43E7"/>
  </w:style>
  <w:style w:type="paragraph" w:customStyle="1" w:styleId="303D3726E2E54B8CA33F632C99AB0266">
    <w:name w:val="303D3726E2E54B8CA33F632C99AB0266"/>
    <w:rsid w:val="002D43E7"/>
  </w:style>
  <w:style w:type="paragraph" w:customStyle="1" w:styleId="0A0A2BE691D04DB19D6C1EBE8DFBFF24">
    <w:name w:val="0A0A2BE691D04DB19D6C1EBE8DFBFF24"/>
    <w:rsid w:val="002D43E7"/>
  </w:style>
  <w:style w:type="paragraph" w:customStyle="1" w:styleId="5172F5CC280D4FDF86D91585CEFE45F71">
    <w:name w:val="5172F5CC280D4FDF86D91585CEFE45F71"/>
    <w:rsid w:val="002D43E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03D3726E2E54B8CA33F632C99AB02661">
    <w:name w:val="303D3726E2E54B8CA33F632C99AB02661"/>
    <w:rsid w:val="002D43E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F45C267F53427EB716E7682277FBA9">
    <w:name w:val="E6F45C267F53427EB716E7682277FBA9"/>
    <w:rsid w:val="002D43E7"/>
  </w:style>
  <w:style w:type="paragraph" w:customStyle="1" w:styleId="EA575610C59A48DF9B49F56D27E6E19E">
    <w:name w:val="EA575610C59A48DF9B49F56D27E6E19E"/>
    <w:rsid w:val="002D43E7"/>
  </w:style>
  <w:style w:type="paragraph" w:customStyle="1" w:styleId="E8D8D884F0064208A60BEF368CB86E13">
    <w:name w:val="E8D8D884F0064208A60BEF368CB86E13"/>
    <w:rsid w:val="002D43E7"/>
  </w:style>
  <w:style w:type="paragraph" w:customStyle="1" w:styleId="14C6266CB8A04F5AA74B3DE766ED48E8">
    <w:name w:val="14C6266CB8A04F5AA74B3DE766ED48E8"/>
    <w:rsid w:val="002D43E7"/>
  </w:style>
  <w:style w:type="paragraph" w:customStyle="1" w:styleId="1B2F31525C93449CAA7D249DF0384E41">
    <w:name w:val="1B2F31525C93449CAA7D249DF0384E41"/>
    <w:rsid w:val="002D43E7"/>
  </w:style>
  <w:style w:type="paragraph" w:customStyle="1" w:styleId="4CE6BAD5E041480EA7D6CA5387E1A1ED">
    <w:name w:val="4CE6BAD5E041480EA7D6CA5387E1A1ED"/>
    <w:rsid w:val="002D43E7"/>
  </w:style>
  <w:style w:type="paragraph" w:customStyle="1" w:styleId="C4483CBC69FE4E94A91A5D04BCF76515">
    <w:name w:val="C4483CBC69FE4E94A91A5D04BCF76515"/>
    <w:rsid w:val="002D43E7"/>
  </w:style>
  <w:style w:type="paragraph" w:customStyle="1" w:styleId="C85C299D832D4A9195DC192458E4E9E4">
    <w:name w:val="C85C299D832D4A9195DC192458E4E9E4"/>
    <w:rsid w:val="002D43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a754a56e-4587-4443-98ac-6ead5a93420e</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2020-09-23T00:00:00</HeaderDate>
    <Office/>
    <Dnr>Ku2020/01939/MD</Dnr>
    <ParagrafNr/>
    <DocumentTitle/>
    <VisitingAddress/>
    <Extra1/>
    <Extra2/>
    <Extra3>Björn Söder</Extra3>
    <Number/>
    <Recipient>Till riksdagen</Recipient>
    <SenderText/>
    <DocNumber>Ku2020/01964/MD</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dc0cb0d3-b4db-401c-9419-d870d21d16fe">44VND32K5KVF-1040905158-459</_dlc_DocId>
    <_dlc_DocIdUrl xmlns="dc0cb0d3-b4db-401c-9419-d870d21d16fe">
      <Url>https://dhs.sp.regeringskansliet.se/dep/ku/interpellfragor/_layouts/15/DocIdRedir.aspx?ID=44VND32K5KVF-1040905158-459</Url>
      <Description>44VND32K5KVF-1040905158-459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4DDFF7AC55E46E4793D51C9A16351430" ma:contentTypeVersion="26" ma:contentTypeDescription="Skapa nytt dokument med möjlighet att välja RK-mall" ma:contentTypeScope="" ma:versionID="a76740b284dbf7b23e692bb1080e9b89">
  <xsd:schema xmlns:xsd="http://www.w3.org/2001/XMLSchema" xmlns:xs="http://www.w3.org/2001/XMLSchema" xmlns:p="http://schemas.microsoft.com/office/2006/metadata/properties" xmlns:ns2="4e9c2f0c-7bf8-49af-8356-cbf363fc78a7" xmlns:ns3="cc625d36-bb37-4650-91b9-0c96159295ba" xmlns:ns4="18f3d968-6251-40b0-9f11-012b293496c2" xmlns:ns5="dc0cb0d3-b4db-401c-9419-d870d21d16fe" targetNamespace="http://schemas.microsoft.com/office/2006/metadata/properties" ma:root="true" ma:fieldsID="219d65f30debdf4b743d3896247c7a64" ns2:_="" ns3:_="" ns4:_="" ns5:_="">
    <xsd:import namespace="4e9c2f0c-7bf8-49af-8356-cbf363fc78a7"/>
    <xsd:import namespace="cc625d36-bb37-4650-91b9-0c96159295ba"/>
    <xsd:import namespace="18f3d968-6251-40b0-9f11-012b293496c2"/>
    <xsd:import namespace="dc0cb0d3-b4db-401c-9419-d870d21d16fe"/>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97AEA-8DA0-451B-A8E4-3F0B1F44D1D0}"/>
</file>

<file path=customXml/itemProps2.xml><?xml version="1.0" encoding="utf-8"?>
<ds:datastoreItem xmlns:ds="http://schemas.openxmlformats.org/officeDocument/2006/customXml" ds:itemID="{A6A4164A-AB22-4D32-B922-1D47D92E1D16}"/>
</file>

<file path=customXml/itemProps3.xml><?xml version="1.0" encoding="utf-8"?>
<ds:datastoreItem xmlns:ds="http://schemas.openxmlformats.org/officeDocument/2006/customXml" ds:itemID="{2120F184-EBEC-48AF-B504-FFFD2190401F}"/>
</file>

<file path=customXml/itemProps4.xml><?xml version="1.0" encoding="utf-8"?>
<ds:datastoreItem xmlns:ds="http://schemas.openxmlformats.org/officeDocument/2006/customXml" ds:itemID="{A6A4164A-AB22-4D32-B922-1D47D92E1D16}">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dc0cb0d3-b4db-401c-9419-d870d21d16fe"/>
  </ds:schemaRefs>
</ds:datastoreItem>
</file>

<file path=customXml/itemProps5.xml><?xml version="1.0" encoding="utf-8"?>
<ds:datastoreItem xmlns:ds="http://schemas.openxmlformats.org/officeDocument/2006/customXml" ds:itemID="{8E59D365-DFD5-4858-BE58-7A4097294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701D31D-D2B6-46CE-8E6B-88E2268F6AED}">
  <ds:schemaRefs>
    <ds:schemaRef ds:uri="http://schemas.microsoft.com/sharepoint/v3/contenttype/forms"/>
  </ds:schemaRefs>
</ds:datastoreItem>
</file>

<file path=customXml/itemProps7.xml><?xml version="1.0" encoding="utf-8"?>
<ds:datastoreItem xmlns:ds="http://schemas.openxmlformats.org/officeDocument/2006/customXml" ds:itemID="{B701D31D-D2B6-46CE-8E6B-88E2268F6AED}"/>
</file>

<file path=customXml/itemProps8.xml><?xml version="1.0" encoding="utf-8"?>
<ds:datastoreItem xmlns:ds="http://schemas.openxmlformats.org/officeDocument/2006/customXml" ds:itemID="{179C6492-6882-46E9-A466-3369E4D70D87}"/>
</file>

<file path=docProps/app.xml><?xml version="1.0" encoding="utf-8"?>
<Properties xmlns="http://schemas.openxmlformats.org/officeDocument/2006/extended-properties" xmlns:vt="http://schemas.openxmlformats.org/officeDocument/2006/docPropsVTypes">
  <Template>RK Basmall.dotx</Template>
  <TotalTime>0</TotalTime>
  <Pages>1</Pages>
  <Words>481</Words>
  <Characters>2553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skriftlig fråga 33 och 57.docx</dc:title>
  <dc:subject/>
  <dc:creator>Johanna Granfors</dc:creator>
  <cp:keywords/>
  <dc:description/>
  <cp:lastModifiedBy>Susanne Levin</cp:lastModifiedBy>
  <cp:revision>2</cp:revision>
  <dcterms:created xsi:type="dcterms:W3CDTF">2020-09-23T07:17:00Z</dcterms:created>
  <dcterms:modified xsi:type="dcterms:W3CDTF">2020-09-23T07:17:00Z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f7a0fb83-03d6-4cb7-a9b9-5b5b8b933c39</vt:lpwstr>
  </property>
  <property fmtid="{D5CDD505-2E9C-101B-9397-08002B2CF9AE}" pid="7" name="TaxKeyword">
    <vt:lpwstr/>
  </property>
  <property fmtid="{D5CDD505-2E9C-101B-9397-08002B2CF9AE}" pid="8" name="TaxKeywordTaxHTField">
    <vt:lpwstr/>
  </property>
</Properties>
</file>