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243E7" w:rsidP="00DA0661">
      <w:pPr>
        <w:pStyle w:val="Title"/>
      </w:pPr>
      <w:bookmarkStart w:id="0" w:name="Start"/>
      <w:bookmarkEnd w:id="0"/>
      <w:r>
        <w:t xml:space="preserve">Svar på fråga 2023/24:135 av </w:t>
      </w:r>
      <w:r w:rsidRPr="004243E7">
        <w:t>Åsa Karlsson</w:t>
      </w:r>
      <w:r>
        <w:t xml:space="preserve"> (S)</w:t>
      </w:r>
      <w:r>
        <w:br/>
      </w:r>
      <w:r w:rsidRPr="004243E7">
        <w:t>Norrbotniabanan</w:t>
      </w:r>
    </w:p>
    <w:p w:rsidR="004243E7" w:rsidP="004243E7">
      <w:pPr>
        <w:pStyle w:val="BodyText"/>
      </w:pPr>
      <w:r>
        <w:t xml:space="preserve">Åsa Karlsson har frågat mig om jag avser att ge besked om tidsplanen för att hantera överklagandena samt om möjligheten att hålla tidsplanen för att hela </w:t>
      </w:r>
      <w:r>
        <w:t>Norrbotniabanan</w:t>
      </w:r>
      <w:r>
        <w:t xml:space="preserve"> ska stå klar 2034.</w:t>
      </w:r>
    </w:p>
    <w:p w:rsidR="004243E7" w:rsidP="004243E7">
      <w:pPr>
        <w:pStyle w:val="BodyText"/>
      </w:pPr>
      <w:r w:rsidRPr="009D068D">
        <w:t xml:space="preserve">Regeringen vill underlätta för arbetspendling och godstrafik för att stärka jobb och tillväxt i hela landet. Infrastrukturen i norra Sverige, där </w:t>
      </w:r>
      <w:r w:rsidRPr="009D068D">
        <w:t>Norrbotniabanan</w:t>
      </w:r>
      <w:r w:rsidRPr="009D068D">
        <w:t xml:space="preserve"> är en viktig del, har en avgörande betydelse för både arbetspendling och godstrafik i regionen. </w:t>
      </w:r>
      <w:r w:rsidRPr="009D068D">
        <w:t>Norrbotniabanan</w:t>
      </w:r>
      <w:r w:rsidRPr="009D068D">
        <w:t xml:space="preserve"> ingår i den nationella planen för transportinfrastruktur och arbete pågår i olika skeden för olika etapper, den första etappen Umeå–</w:t>
      </w:r>
      <w:r w:rsidRPr="009D068D">
        <w:t>Dåva</w:t>
      </w:r>
      <w:r w:rsidRPr="009D068D">
        <w:t xml:space="preserve"> är under byggnation.</w:t>
      </w:r>
    </w:p>
    <w:p w:rsidR="009D068D" w:rsidP="004243E7">
      <w:pPr>
        <w:pStyle w:val="BodyText"/>
      </w:pPr>
      <w:r w:rsidRPr="009D068D">
        <w:t xml:space="preserve">När det gäller de delar av </w:t>
      </w:r>
      <w:r w:rsidRPr="009D068D">
        <w:t>Norrbotniabanan</w:t>
      </w:r>
      <w:r w:rsidRPr="009D068D">
        <w:t xml:space="preserve"> som ligger mellan </w:t>
      </w:r>
      <w:r w:rsidRPr="009D068D">
        <w:t>Dåva</w:t>
      </w:r>
      <w:r w:rsidRPr="009D068D">
        <w:t xml:space="preserve"> och Skellefteå är </w:t>
      </w:r>
      <w:r w:rsidRPr="009D068D" w:rsidR="002D4B1E">
        <w:t>sex</w:t>
      </w:r>
      <w:r w:rsidRPr="009D068D">
        <w:t xml:space="preserve"> </w:t>
      </w:r>
      <w:r>
        <w:t>järnvägs</w:t>
      </w:r>
      <w:r w:rsidRPr="009D068D">
        <w:t xml:space="preserve">planer överklagade </w:t>
      </w:r>
      <w:r w:rsidR="002D4B1E">
        <w:t xml:space="preserve">till regeringen </w:t>
      </w:r>
      <w:r w:rsidRPr="009D068D">
        <w:t xml:space="preserve">och handläggs för närvarande </w:t>
      </w:r>
      <w:r w:rsidR="002D4B1E">
        <w:t>i Regeringskansliet</w:t>
      </w:r>
      <w:r w:rsidRPr="009D068D">
        <w:t xml:space="preserve">. Överklagandeärenden är ofta komplexa och kan innebära en stor mängd avvägningar mellan olika allmänna och enskilda intressen. Det är av stor vikt att ärendena bereds omsorgsfullt. Jag kan inte föregå regeringens beslut utan kan bara konstatera att de bereds på samma sätt och med samma omsorg som andra överklagandeärenden. Jag kan försäkra </w:t>
      </w:r>
      <w:r>
        <w:t xml:space="preserve">Åsa Karlsson </w:t>
      </w:r>
      <w:r w:rsidRPr="009D068D">
        <w:t xml:space="preserve">om att arbetet med ärendena inom Regeringskansliet pågår och att </w:t>
      </w:r>
      <w:r w:rsidR="00D255C6">
        <w:t xml:space="preserve">de </w:t>
      </w:r>
      <w:r w:rsidR="00FF0915">
        <w:t>kommer att</w:t>
      </w:r>
      <w:r w:rsidRPr="009D068D">
        <w:t xml:space="preserve"> avgör</w:t>
      </w:r>
      <w:r w:rsidR="00466DE8">
        <w:t>a</w:t>
      </w:r>
      <w:r w:rsidRPr="009D068D">
        <w:t xml:space="preserve">s så snart som </w:t>
      </w:r>
      <w:r w:rsidR="00D255C6">
        <w:t xml:space="preserve">det är </w:t>
      </w:r>
      <w:r w:rsidRPr="009D068D">
        <w:t>möjligt utan att rättssäkerheten äventyras.</w:t>
      </w:r>
    </w:p>
    <w:p w:rsidR="004243E7" w:rsidP="006A12F1">
      <w:pPr>
        <w:pStyle w:val="BodyText"/>
      </w:pPr>
      <w:r>
        <w:t xml:space="preserve">Stockholm den </w:t>
      </w:r>
      <w:sdt>
        <w:sdtPr>
          <w:id w:val="-1225218591"/>
          <w:placeholder>
            <w:docPart w:val="F69B7EA243124C1F9AE77AB032BFFCA6"/>
          </w:placeholder>
          <w:dataBinding w:xpath="/ns0:DocumentInfo[1]/ns0:BaseInfo[1]/ns0:HeaderDate[1]" w:storeItemID="{2C62A53D-C79D-46DE-814E-016EF20B97AE}" w:prefixMappings="xmlns:ns0='http://lp/documentinfo/RK' "/>
          <w:date w:fullDate="2023-10-25T00:00:00Z">
            <w:dateFormat w:val="d MMMM yyyy"/>
            <w:lid w:val="sv-SE"/>
            <w:storeMappedDataAs w:val="dateTime"/>
            <w:calendar w:val="gregorian"/>
          </w:date>
        </w:sdtPr>
        <w:sdtContent>
          <w:r>
            <w:t>25 oktober 2023</w:t>
          </w:r>
        </w:sdtContent>
      </w:sdt>
    </w:p>
    <w:p w:rsidR="004243E7" w:rsidP="004E7A8F">
      <w:pPr>
        <w:pStyle w:val="Brdtextutanavstnd"/>
      </w:pPr>
    </w:p>
    <w:p w:rsidR="004243E7" w:rsidP="004E7A8F">
      <w:pPr>
        <w:pStyle w:val="Brdtextutanavstnd"/>
      </w:pPr>
    </w:p>
    <w:p w:rsidR="004243E7" w:rsidP="004E7A8F">
      <w:pPr>
        <w:pStyle w:val="Brdtextutanavstnd"/>
      </w:pPr>
    </w:p>
    <w:p w:rsidR="004243E7" w:rsidP="00422A41">
      <w:pPr>
        <w:pStyle w:val="BodyText"/>
      </w:pPr>
      <w:r>
        <w:t>Andreas Carlson</w:t>
      </w:r>
    </w:p>
    <w:p w:rsidR="004243E7"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0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0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0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243E7" w:rsidRPr="007D73AB">
          <w:pPr>
            <w:pStyle w:val="Header"/>
          </w:pPr>
        </w:p>
      </w:tc>
      <w:tc>
        <w:tcPr>
          <w:tcW w:w="3170" w:type="dxa"/>
          <w:vAlign w:val="bottom"/>
        </w:tcPr>
        <w:p w:rsidR="004243E7" w:rsidRPr="007D73AB" w:rsidP="00340DE0">
          <w:pPr>
            <w:pStyle w:val="Header"/>
          </w:pPr>
        </w:p>
      </w:tc>
      <w:tc>
        <w:tcPr>
          <w:tcW w:w="1134" w:type="dxa"/>
        </w:tcPr>
        <w:p w:rsidR="004243E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243E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243E7" w:rsidRPr="00710A6C" w:rsidP="00EE3C0F">
          <w:pPr>
            <w:pStyle w:val="Header"/>
            <w:rPr>
              <w:b/>
            </w:rPr>
          </w:pPr>
        </w:p>
        <w:p w:rsidR="004243E7" w:rsidP="00EE3C0F">
          <w:pPr>
            <w:pStyle w:val="Header"/>
          </w:pPr>
        </w:p>
        <w:p w:rsidR="004243E7" w:rsidP="00EE3C0F">
          <w:pPr>
            <w:pStyle w:val="Header"/>
          </w:pPr>
        </w:p>
        <w:p w:rsidR="004243E7" w:rsidP="00EE3C0F">
          <w:pPr>
            <w:pStyle w:val="Header"/>
          </w:pPr>
        </w:p>
        <w:sdt>
          <w:sdtPr>
            <w:alias w:val="Dnr"/>
            <w:tag w:val="ccRKShow_Dnr"/>
            <w:id w:val="-829283628"/>
            <w:placeholder>
              <w:docPart w:val="D23F66D619644656A5C7E73EE2B166EA"/>
            </w:placeholder>
            <w:dataBinding w:xpath="/ns0:DocumentInfo[1]/ns0:BaseInfo[1]/ns0:Dnr[1]" w:storeItemID="{2C62A53D-C79D-46DE-814E-016EF20B97AE}" w:prefixMappings="xmlns:ns0='http://lp/documentinfo/RK' "/>
            <w:text/>
          </w:sdtPr>
          <w:sdtContent>
            <w:p w:rsidR="004243E7" w:rsidP="00EE3C0F">
              <w:pPr>
                <w:pStyle w:val="Header"/>
              </w:pPr>
              <w:r>
                <w:t>LI2023/03399</w:t>
              </w:r>
            </w:p>
          </w:sdtContent>
        </w:sdt>
        <w:sdt>
          <w:sdtPr>
            <w:alias w:val="DocNumber"/>
            <w:tag w:val="DocNumber"/>
            <w:id w:val="1726028884"/>
            <w:placeholder>
              <w:docPart w:val="2162551E8436482AB2F6EC3F28EEA5B1"/>
            </w:placeholder>
            <w:showingPlcHdr/>
            <w:dataBinding w:xpath="/ns0:DocumentInfo[1]/ns0:BaseInfo[1]/ns0:DocNumber[1]" w:storeItemID="{2C62A53D-C79D-46DE-814E-016EF20B97AE}" w:prefixMappings="xmlns:ns0='http://lp/documentinfo/RK' "/>
            <w:text/>
          </w:sdtPr>
          <w:sdtContent>
            <w:p w:rsidR="004243E7" w:rsidP="00EE3C0F">
              <w:pPr>
                <w:pStyle w:val="Header"/>
              </w:pPr>
              <w:r>
                <w:rPr>
                  <w:rStyle w:val="PlaceholderText"/>
                </w:rPr>
                <w:t xml:space="preserve"> </w:t>
              </w:r>
            </w:p>
          </w:sdtContent>
        </w:sdt>
        <w:p w:rsidR="004243E7" w:rsidP="00EE3C0F">
          <w:pPr>
            <w:pStyle w:val="Header"/>
          </w:pPr>
        </w:p>
      </w:tc>
      <w:tc>
        <w:tcPr>
          <w:tcW w:w="1134" w:type="dxa"/>
        </w:tcPr>
        <w:p w:rsidR="004243E7" w:rsidP="0094502D">
          <w:pPr>
            <w:pStyle w:val="Header"/>
          </w:pPr>
        </w:p>
        <w:p w:rsidR="004243E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4A6A89271CB4EA0A4B76EABC67D96D3"/>
          </w:placeholder>
          <w:richText/>
        </w:sdtPr>
        <w:sdtEndPr>
          <w:rPr>
            <w:b w:val="0"/>
          </w:rPr>
        </w:sdtEndPr>
        <w:sdtContent>
          <w:tc>
            <w:tcPr>
              <w:tcW w:w="5534" w:type="dxa"/>
              <w:tcMar>
                <w:right w:w="1134" w:type="dxa"/>
              </w:tcMar>
            </w:tcPr>
            <w:p w:rsidR="004243E7" w:rsidRPr="004243E7" w:rsidP="00340DE0">
              <w:pPr>
                <w:pStyle w:val="Header"/>
                <w:rPr>
                  <w:b/>
                </w:rPr>
              </w:pPr>
              <w:r w:rsidRPr="004243E7">
                <w:rPr>
                  <w:b/>
                </w:rPr>
                <w:t>Landsbygds- och infrastrukturdepartementet</w:t>
              </w:r>
            </w:p>
            <w:p w:rsidR="004243E7" w:rsidRPr="00340DE0" w:rsidP="00B943F1">
              <w:pPr>
                <w:pStyle w:val="Header"/>
              </w:pPr>
              <w:r w:rsidRPr="004243E7">
                <w:t>Infrastruktur- och bostadsministern</w:t>
              </w:r>
            </w:p>
          </w:tc>
        </w:sdtContent>
      </w:sdt>
      <w:sdt>
        <w:sdtPr>
          <w:alias w:val="Recipient"/>
          <w:tag w:val="ccRKShow_Recipient"/>
          <w:id w:val="-28344517"/>
          <w:placeholder>
            <w:docPart w:val="ABC9C3FAEAAF48E099812EA2D5ACBA1E"/>
          </w:placeholder>
          <w:dataBinding w:xpath="/ns0:DocumentInfo[1]/ns0:BaseInfo[1]/ns0:Recipient[1]" w:storeItemID="{2C62A53D-C79D-46DE-814E-016EF20B97AE}" w:prefixMappings="xmlns:ns0='http://lp/documentinfo/RK' "/>
          <w:text w:multiLine="1"/>
        </w:sdtPr>
        <w:sdtContent>
          <w:tc>
            <w:tcPr>
              <w:tcW w:w="3170" w:type="dxa"/>
            </w:tcPr>
            <w:p w:rsidR="004243E7" w:rsidP="00547B89">
              <w:pPr>
                <w:pStyle w:val="Header"/>
              </w:pPr>
              <w:r>
                <w:t>Till riksdagen</w:t>
              </w:r>
            </w:p>
          </w:tc>
        </w:sdtContent>
      </w:sdt>
      <w:tc>
        <w:tcPr>
          <w:tcW w:w="1134" w:type="dxa"/>
        </w:tcPr>
        <w:p w:rsidR="004243E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FF091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23F66D619644656A5C7E73EE2B166EA"/>
        <w:category>
          <w:name w:val="Allmänt"/>
          <w:gallery w:val="placeholder"/>
        </w:category>
        <w:types>
          <w:type w:val="bbPlcHdr"/>
        </w:types>
        <w:behaviors>
          <w:behavior w:val="content"/>
        </w:behaviors>
        <w:guid w:val="{ED37F784-A1EE-4CDB-826C-BF8A903D8ED1}"/>
      </w:docPartPr>
      <w:docPartBody>
        <w:p w:rsidR="00C94DB7" w:rsidP="005A59C3">
          <w:pPr>
            <w:pStyle w:val="D23F66D619644656A5C7E73EE2B166EA"/>
          </w:pPr>
          <w:r>
            <w:rPr>
              <w:rStyle w:val="PlaceholderText"/>
            </w:rPr>
            <w:t xml:space="preserve"> </w:t>
          </w:r>
        </w:p>
      </w:docPartBody>
    </w:docPart>
    <w:docPart>
      <w:docPartPr>
        <w:name w:val="2162551E8436482AB2F6EC3F28EEA5B1"/>
        <w:category>
          <w:name w:val="Allmänt"/>
          <w:gallery w:val="placeholder"/>
        </w:category>
        <w:types>
          <w:type w:val="bbPlcHdr"/>
        </w:types>
        <w:behaviors>
          <w:behavior w:val="content"/>
        </w:behaviors>
        <w:guid w:val="{A0CBC69D-BF89-4507-AB2E-7C9CC1F9D11D}"/>
      </w:docPartPr>
      <w:docPartBody>
        <w:p w:rsidR="00C94DB7" w:rsidP="005A59C3">
          <w:pPr>
            <w:pStyle w:val="2162551E8436482AB2F6EC3F28EEA5B11"/>
          </w:pPr>
          <w:r>
            <w:rPr>
              <w:rStyle w:val="PlaceholderText"/>
            </w:rPr>
            <w:t xml:space="preserve"> </w:t>
          </w:r>
        </w:p>
      </w:docPartBody>
    </w:docPart>
    <w:docPart>
      <w:docPartPr>
        <w:name w:val="E4A6A89271CB4EA0A4B76EABC67D96D3"/>
        <w:category>
          <w:name w:val="Allmänt"/>
          <w:gallery w:val="placeholder"/>
        </w:category>
        <w:types>
          <w:type w:val="bbPlcHdr"/>
        </w:types>
        <w:behaviors>
          <w:behavior w:val="content"/>
        </w:behaviors>
        <w:guid w:val="{5D443F2C-3F36-42D8-9DD5-04F63C993EE7}"/>
      </w:docPartPr>
      <w:docPartBody>
        <w:p w:rsidR="00C94DB7" w:rsidP="005A59C3">
          <w:pPr>
            <w:pStyle w:val="E4A6A89271CB4EA0A4B76EABC67D96D31"/>
          </w:pPr>
          <w:r>
            <w:rPr>
              <w:rStyle w:val="PlaceholderText"/>
            </w:rPr>
            <w:t xml:space="preserve"> </w:t>
          </w:r>
        </w:p>
      </w:docPartBody>
    </w:docPart>
    <w:docPart>
      <w:docPartPr>
        <w:name w:val="ABC9C3FAEAAF48E099812EA2D5ACBA1E"/>
        <w:category>
          <w:name w:val="Allmänt"/>
          <w:gallery w:val="placeholder"/>
        </w:category>
        <w:types>
          <w:type w:val="bbPlcHdr"/>
        </w:types>
        <w:behaviors>
          <w:behavior w:val="content"/>
        </w:behaviors>
        <w:guid w:val="{56BE7AA4-B37D-4647-A430-9C1E9C222D3B}"/>
      </w:docPartPr>
      <w:docPartBody>
        <w:p w:rsidR="00C94DB7" w:rsidP="005A59C3">
          <w:pPr>
            <w:pStyle w:val="ABC9C3FAEAAF48E099812EA2D5ACBA1E"/>
          </w:pPr>
          <w:r>
            <w:rPr>
              <w:rStyle w:val="PlaceholderText"/>
            </w:rPr>
            <w:t xml:space="preserve"> </w:t>
          </w:r>
        </w:p>
      </w:docPartBody>
    </w:docPart>
    <w:docPart>
      <w:docPartPr>
        <w:name w:val="F69B7EA243124C1F9AE77AB032BFFCA6"/>
        <w:category>
          <w:name w:val="Allmänt"/>
          <w:gallery w:val="placeholder"/>
        </w:category>
        <w:types>
          <w:type w:val="bbPlcHdr"/>
        </w:types>
        <w:behaviors>
          <w:behavior w:val="content"/>
        </w:behaviors>
        <w:guid w:val="{FB6B3EAB-712F-445F-B3E0-4A9E01B4B3C9}"/>
      </w:docPartPr>
      <w:docPartBody>
        <w:p w:rsidR="00C94DB7" w:rsidP="005A59C3">
          <w:pPr>
            <w:pStyle w:val="F69B7EA243124C1F9AE77AB032BFFCA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59C3"/>
    <w:rPr>
      <w:noProof w:val="0"/>
      <w:color w:val="808080"/>
    </w:rPr>
  </w:style>
  <w:style w:type="paragraph" w:customStyle="1" w:styleId="D23F66D619644656A5C7E73EE2B166EA">
    <w:name w:val="D23F66D619644656A5C7E73EE2B166EA"/>
    <w:rsid w:val="005A59C3"/>
  </w:style>
  <w:style w:type="paragraph" w:customStyle="1" w:styleId="ABC9C3FAEAAF48E099812EA2D5ACBA1E">
    <w:name w:val="ABC9C3FAEAAF48E099812EA2D5ACBA1E"/>
    <w:rsid w:val="005A59C3"/>
  </w:style>
  <w:style w:type="paragraph" w:customStyle="1" w:styleId="2162551E8436482AB2F6EC3F28EEA5B11">
    <w:name w:val="2162551E8436482AB2F6EC3F28EEA5B11"/>
    <w:rsid w:val="005A59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4A6A89271CB4EA0A4B76EABC67D96D31">
    <w:name w:val="E4A6A89271CB4EA0A4B76EABC67D96D31"/>
    <w:rsid w:val="005A59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9B7EA243124C1F9AE77AB032BFFCA6">
    <w:name w:val="F69B7EA243124C1F9AE77AB032BFFCA6"/>
    <w:rsid w:val="005A59C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2023-10-25T00:00:00</HeaderDate>
    <Office/>
    <Dnr>LI2023/03399</Dnr>
    <ParagrafNr/>
    <DocumentTitle/>
    <VisitingAddress/>
    <Extra1/>
    <Extra2/>
    <Extra3>Åsa Karlsson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21cfb008-db14-4774-871e-bcfeca2e0613</RD_Svarsid>
  </documentManagement>
</p:properti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2A0B86F8-695C-42D8-B03A-12F0EBFD3082}"/>
</file>

<file path=customXml/itemProps3.xml><?xml version="1.0" encoding="utf-8"?>
<ds:datastoreItem xmlns:ds="http://schemas.openxmlformats.org/officeDocument/2006/customXml" ds:itemID="{8CF89D70-6694-4678-9042-14B2A7F5E8BB}">
  <ds:schemaRefs/>
</ds:datastoreItem>
</file>

<file path=customXml/itemProps4.xml><?xml version="1.0" encoding="utf-8"?>
<ds:datastoreItem xmlns:ds="http://schemas.openxmlformats.org/officeDocument/2006/customXml" ds:itemID="{2C62A53D-C79D-46DE-814E-016EF20B97AE}">
  <ds:schemaRefs>
    <ds:schemaRef ds:uri="http://lp/documentinfo/RK"/>
  </ds:schemaRefs>
</ds:datastoreItem>
</file>

<file path=customXml/itemProps5.xml><?xml version="1.0" encoding="utf-8"?>
<ds:datastoreItem xmlns:ds="http://schemas.openxmlformats.org/officeDocument/2006/customXml" ds:itemID="{21582033-A39D-428F-9052-9B74499A8424}">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225</Words>
  <Characters>1196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135 av Åsa Karlsson (S) Norrbotniabanan.docx</dc:title>
  <cp:revision>2</cp:revision>
  <dcterms:created xsi:type="dcterms:W3CDTF">2023-10-25T06:16:00Z</dcterms:created>
  <dcterms:modified xsi:type="dcterms:W3CDTF">2023-10-25T06:16:00Z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