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69DB" w:rsidP="00DA0661">
      <w:pPr>
        <w:pStyle w:val="Title"/>
      </w:pPr>
      <w:bookmarkStart w:id="0" w:name="Start"/>
      <w:bookmarkEnd w:id="0"/>
      <w:r>
        <w:t>Svar på fråga 2022/23:206 av Jim Svensk Larm (S)</w:t>
      </w:r>
      <w:r>
        <w:br/>
      </w:r>
      <w:r w:rsidR="006779C0">
        <w:t>E</w:t>
      </w:r>
      <w:r>
        <w:t>tableringsjobb</w:t>
      </w:r>
    </w:p>
    <w:p w:rsidR="005627A9" w:rsidP="005627A9">
      <w:pPr>
        <w:pStyle w:val="BodyText"/>
      </w:pPr>
      <w:r>
        <w:t xml:space="preserve">Jim Svensk Larm har frågat mig </w:t>
      </w:r>
      <w:r>
        <w:t>hur jag och regeringen tänker agera för att så skyndsamt som möjligt få etableringsjobben på plats</w:t>
      </w:r>
      <w:r w:rsidR="008A555F">
        <w:t>.</w:t>
      </w:r>
    </w:p>
    <w:p w:rsidR="005627A9" w:rsidP="005627A9">
      <w:pPr>
        <w:pStyle w:val="BodyText"/>
      </w:pPr>
      <w:r w:rsidRPr="00791AE5">
        <w:t>Etableringsjobben kan vara en viktig del i arbetet för att få fler långtidsarbetslösa och nyanlända i jobb. Syftet är att göra det enkelt för arbetsgivarna att anställa till en låg kostnad samtidigt som arbetstagaren få</w:t>
      </w:r>
      <w:r w:rsidR="00774A4B">
        <w:t>r</w:t>
      </w:r>
      <w:r w:rsidRPr="00791AE5">
        <w:t xml:space="preserve"> en statlig ersättning som kompenserar individen för att denne får en lägre lön.</w:t>
      </w:r>
    </w:p>
    <w:p w:rsidR="00FA01FC" w:rsidP="005627A9">
      <w:pPr>
        <w:pStyle w:val="BodyText"/>
      </w:pPr>
      <w:r>
        <w:t xml:space="preserve">Sedan den 1 september 2022 är </w:t>
      </w:r>
      <w:r w:rsidRPr="00791AE5">
        <w:t>regelverket för statlig ersättning för arbete i etableringsjobb</w:t>
      </w:r>
      <w:r>
        <w:t xml:space="preserve"> </w:t>
      </w:r>
      <w:r w:rsidRPr="00791AE5">
        <w:t>i kraft</w:t>
      </w:r>
      <w:r>
        <w:t xml:space="preserve"> och d</w:t>
      </w:r>
      <w:r w:rsidRPr="00791AE5">
        <w:t>et finns budgeterade medel i BP23</w:t>
      </w:r>
      <w:r>
        <w:t xml:space="preserve">. </w:t>
      </w:r>
    </w:p>
    <w:p w:rsidR="00791AE5" w:rsidP="005627A9">
      <w:pPr>
        <w:pStyle w:val="BodyText"/>
      </w:pPr>
      <w:r w:rsidRPr="00FA01FC">
        <w:t xml:space="preserve">Svenskt Näringsliv, Unionen och LO har </w:t>
      </w:r>
      <w:r>
        <w:t xml:space="preserve">nu också </w:t>
      </w:r>
      <w:r w:rsidRPr="00FA01FC">
        <w:t>enats om</w:t>
      </w:r>
      <w:r>
        <w:t xml:space="preserve"> </w:t>
      </w:r>
      <w:r w:rsidRPr="00FA01FC">
        <w:t>avtal avseende etableringsjobb.</w:t>
      </w:r>
      <w:r>
        <w:t xml:space="preserve"> </w:t>
      </w:r>
      <w:r w:rsidR="0038275E">
        <w:t>P</w:t>
      </w:r>
      <w:r w:rsidRPr="00791AE5">
        <w:t xml:space="preserve">arternas avtal frångår </w:t>
      </w:r>
      <w:r w:rsidR="0038275E">
        <w:t xml:space="preserve">dock </w:t>
      </w:r>
      <w:r>
        <w:t xml:space="preserve">det redan beslutade </w:t>
      </w:r>
      <w:r w:rsidRPr="00791AE5">
        <w:t>regelverket</w:t>
      </w:r>
      <w:r w:rsidR="0038275E">
        <w:t xml:space="preserve"> och </w:t>
      </w:r>
      <w:r>
        <w:t>regeringen</w:t>
      </w:r>
      <w:r w:rsidRPr="00791AE5">
        <w:t xml:space="preserve"> </w:t>
      </w:r>
      <w:r w:rsidR="0038275E">
        <w:t xml:space="preserve">behöver därför </w:t>
      </w:r>
      <w:r w:rsidRPr="00791AE5">
        <w:t xml:space="preserve">analysera det närmare. </w:t>
      </w:r>
      <w:r w:rsidRPr="00FA01FC">
        <w:t>Det handlar om juridiska frågor men också om finansieringen då staten ska bevilja statlig ersättning för arbete i etableringsjobb</w:t>
      </w:r>
      <w:r>
        <w:t xml:space="preserve">. </w:t>
      </w:r>
    </w:p>
    <w:p w:rsidR="005369D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426CFA9A12E4396A980875530AA2BC1"/>
          </w:placeholder>
          <w:dataBinding w:xpath="/ns0:DocumentInfo[1]/ns0:BaseInfo[1]/ns0:HeaderDate[1]" w:storeItemID="{4F6CB061-AE67-48E6-8013-76AEA0FDA3A6}" w:prefixMappings="xmlns:ns0='http://lp/documentinfo/RK' "/>
          <w:date w:fullDate="2023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33216">
            <w:t>11 januari 2023</w:t>
          </w:r>
        </w:sdtContent>
      </w:sdt>
    </w:p>
    <w:p w:rsidR="005369DB" w:rsidP="004E7A8F">
      <w:pPr>
        <w:pStyle w:val="Brdtextutanavstnd"/>
      </w:pPr>
    </w:p>
    <w:p w:rsidR="005369DB" w:rsidP="004E7A8F">
      <w:pPr>
        <w:pStyle w:val="Brdtextutanavstnd"/>
      </w:pPr>
    </w:p>
    <w:p w:rsidR="005369DB" w:rsidP="004E7A8F">
      <w:pPr>
        <w:pStyle w:val="Brdtextutanavstnd"/>
      </w:pPr>
    </w:p>
    <w:p w:rsidR="005369DB" w:rsidP="00422A41">
      <w:pPr>
        <w:pStyle w:val="BodyText"/>
      </w:pPr>
      <w:r>
        <w:t>Johan Pehrson</w:t>
      </w:r>
    </w:p>
    <w:p w:rsidR="005369D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69D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69DB" w:rsidRPr="007D73AB" w:rsidP="00340DE0">
          <w:pPr>
            <w:pStyle w:val="Header"/>
          </w:pPr>
        </w:p>
      </w:tc>
      <w:tc>
        <w:tcPr>
          <w:tcW w:w="1134" w:type="dxa"/>
        </w:tcPr>
        <w:p w:rsidR="005369D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69D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69DB" w:rsidRPr="00710A6C" w:rsidP="00EE3C0F">
          <w:pPr>
            <w:pStyle w:val="Header"/>
            <w:rPr>
              <w:b/>
            </w:rPr>
          </w:pPr>
        </w:p>
        <w:p w:rsidR="005369DB" w:rsidP="00EE3C0F">
          <w:pPr>
            <w:pStyle w:val="Header"/>
          </w:pPr>
        </w:p>
        <w:p w:rsidR="005369DB" w:rsidP="00EE3C0F">
          <w:pPr>
            <w:pStyle w:val="Header"/>
          </w:pPr>
        </w:p>
        <w:p w:rsidR="005369D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8BE0993A704E7F9CCC0073F28E641B"/>
            </w:placeholder>
            <w:dataBinding w:xpath="/ns0:DocumentInfo[1]/ns0:BaseInfo[1]/ns0:Dnr[1]" w:storeItemID="{4F6CB061-AE67-48E6-8013-76AEA0FDA3A6}" w:prefixMappings="xmlns:ns0='http://lp/documentinfo/RK' "/>
            <w:text/>
          </w:sdtPr>
          <w:sdtContent>
            <w:p w:rsidR="005369DB" w:rsidP="00EE3C0F">
              <w:pPr>
                <w:pStyle w:val="Header"/>
              </w:pPr>
              <w:r>
                <w:t>A2022/01610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0F9B85B49C41319ED0B4C35A51A4D4"/>
            </w:placeholder>
            <w:showingPlcHdr/>
            <w:dataBinding w:xpath="/ns0:DocumentInfo[1]/ns0:BaseInfo[1]/ns0:DocNumber[1]" w:storeItemID="{4F6CB061-AE67-48E6-8013-76AEA0FDA3A6}" w:prefixMappings="xmlns:ns0='http://lp/documentinfo/RK' "/>
            <w:text/>
          </w:sdtPr>
          <w:sdtContent>
            <w:p w:rsidR="005369D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69DB" w:rsidP="00EE3C0F">
          <w:pPr>
            <w:pStyle w:val="Header"/>
          </w:pPr>
        </w:p>
      </w:tc>
      <w:tc>
        <w:tcPr>
          <w:tcW w:w="1134" w:type="dxa"/>
        </w:tcPr>
        <w:p w:rsidR="005369DB" w:rsidP="0094502D">
          <w:pPr>
            <w:pStyle w:val="Header"/>
          </w:pPr>
        </w:p>
        <w:p w:rsidR="005369D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369DB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882E1BAF3F0C4F94B5F3633D2377C020"/>
          </w:placeholder>
          <w:dataBinding w:xpath="/ns0:DocumentInfo[1]/ns0:BaseInfo[1]/ns0:Recipient[1]" w:storeItemID="{4F6CB061-AE67-48E6-8013-76AEA0FDA3A6}" w:prefixMappings="xmlns:ns0='http://lp/documentinfo/RK' "/>
          <w:text w:multiLine="1"/>
        </w:sdtPr>
        <w:sdtContent>
          <w:tc>
            <w:tcPr>
              <w:tcW w:w="3170" w:type="dxa"/>
            </w:tcPr>
            <w:p w:rsidR="005369D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369D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8BE0993A704E7F9CCC0073F28E6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87A76-70EB-4340-AF49-A5096644BDC2}"/>
      </w:docPartPr>
      <w:docPartBody>
        <w:p w:rsidR="00782D31" w:rsidP="003D4EB5">
          <w:pPr>
            <w:pStyle w:val="CD8BE0993A704E7F9CCC0073F28E64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0F9B85B49C41319ED0B4C35A51A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D948A-9036-4FB0-8F56-77C173EE623F}"/>
      </w:docPartPr>
      <w:docPartBody>
        <w:p w:rsidR="00782D31" w:rsidP="003D4EB5">
          <w:pPr>
            <w:pStyle w:val="350F9B85B49C41319ED0B4C35A51A4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2E1BAF3F0C4F94B5F3633D2377C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6BACA-4971-4BDB-BE00-ABA665101889}"/>
      </w:docPartPr>
      <w:docPartBody>
        <w:p w:rsidR="00782D31" w:rsidP="003D4EB5">
          <w:pPr>
            <w:pStyle w:val="882E1BAF3F0C4F94B5F3633D2377C0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26CFA9A12E4396A980875530AA2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6DB21-6F27-405E-88E5-4BA6BB6A71FD}"/>
      </w:docPartPr>
      <w:docPartBody>
        <w:p w:rsidR="00782D31" w:rsidP="003D4EB5">
          <w:pPr>
            <w:pStyle w:val="2426CFA9A12E4396A980875530AA2BC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EB5"/>
    <w:rPr>
      <w:noProof w:val="0"/>
      <w:color w:val="808080"/>
    </w:rPr>
  </w:style>
  <w:style w:type="paragraph" w:customStyle="1" w:styleId="CD8BE0993A704E7F9CCC0073F28E641B">
    <w:name w:val="CD8BE0993A704E7F9CCC0073F28E641B"/>
    <w:rsid w:val="003D4EB5"/>
  </w:style>
  <w:style w:type="paragraph" w:customStyle="1" w:styleId="882E1BAF3F0C4F94B5F3633D2377C020">
    <w:name w:val="882E1BAF3F0C4F94B5F3633D2377C020"/>
    <w:rsid w:val="003D4EB5"/>
  </w:style>
  <w:style w:type="paragraph" w:customStyle="1" w:styleId="350F9B85B49C41319ED0B4C35A51A4D41">
    <w:name w:val="350F9B85B49C41319ED0B4C35A51A4D41"/>
    <w:rsid w:val="003D4E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F565FF600F4046966B42CD5A8211F61">
    <w:name w:val="63F565FF600F4046966B42CD5A8211F61"/>
    <w:rsid w:val="003D4E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6CFA9A12E4396A980875530AA2BC1">
    <w:name w:val="2426CFA9A12E4396A980875530AA2BC1"/>
    <w:rsid w:val="003D4EB5"/>
  </w:style>
  <w:style w:type="paragraph" w:customStyle="1" w:styleId="F5CE68F7B5EA417691DEEB4C286ADA44">
    <w:name w:val="F5CE68F7B5EA417691DEEB4C286ADA44"/>
    <w:rsid w:val="003D4E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2023-01-11T00:00:00</HeaderDate>
    <Office/>
    <Dnr>A2022/01610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8588b578-1ae7-48db-8785-56054ce543d4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1D466-AA8F-4FCF-A8AF-1F33E0D63D8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F6CB061-AE67-48E6-8013-76AEA0FDA3A6}"/>
</file>

<file path=customXml/itemProps4.xml><?xml version="1.0" encoding="utf-8"?>
<ds:datastoreItem xmlns:ds="http://schemas.openxmlformats.org/officeDocument/2006/customXml" ds:itemID="{3A769BCF-FCBB-4FED-BE76-DFDF206ADA12}"/>
</file>

<file path=customXml/itemProps5.xml><?xml version="1.0" encoding="utf-8"?>
<ds:datastoreItem xmlns:ds="http://schemas.openxmlformats.org/officeDocument/2006/customXml" ds:itemID="{AD01D974-5DD0-46D9-9DC5-C3E3350208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2022.23.206 - Svar - Etableringsjobb av Jim Svensk Larm (S).docx</dc:title>
  <cp:revision>41</cp:revision>
  <dcterms:created xsi:type="dcterms:W3CDTF">2023-01-03T08:52:00Z</dcterms:created>
  <dcterms:modified xsi:type="dcterms:W3CDTF">2023-01-09T16:30:00Z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0baf0bf1-119a-4962-9fca-de9c4d9d9afd</vt:lpwstr>
  </property>
</Properties>
</file>