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3.2.0.0 -->
  <w:body>
    <w:p w:rsidR="00D035D6" w:rsidP="00E96532">
      <w:pPr>
        <w:pStyle w:val="BodyText"/>
        <w:rPr>
          <w:rFonts w:asciiTheme="majorHAnsi" w:hAnsiTheme="majorHAnsi" w:cstheme="majorHAnsi"/>
          <w:sz w:val="26"/>
          <w:szCs w:val="26"/>
        </w:rPr>
      </w:pPr>
      <w:r w:rsidRPr="00D035D6">
        <w:rPr>
          <w:rFonts w:asciiTheme="majorHAnsi" w:hAnsiTheme="majorHAnsi" w:cstheme="majorHAnsi"/>
          <w:sz w:val="26"/>
          <w:szCs w:val="26"/>
        </w:rPr>
        <w:t>Svar på fråga 202</w:t>
      </w:r>
      <w:r w:rsidR="008E4352">
        <w:rPr>
          <w:rFonts w:asciiTheme="majorHAnsi" w:hAnsiTheme="majorHAnsi" w:cstheme="majorHAnsi"/>
          <w:sz w:val="26"/>
          <w:szCs w:val="26"/>
        </w:rPr>
        <w:t xml:space="preserve">1/22:52 </w:t>
      </w:r>
      <w:r w:rsidRPr="00D035D6" w:rsidR="00D07F34">
        <w:rPr>
          <w:rFonts w:asciiTheme="majorHAnsi" w:hAnsiTheme="majorHAnsi" w:cstheme="majorHAnsi"/>
          <w:sz w:val="26"/>
          <w:szCs w:val="26"/>
        </w:rPr>
        <w:t xml:space="preserve">av Björn Söder (SD) </w:t>
      </w:r>
      <w:r w:rsidR="00D07F34">
        <w:rPr>
          <w:rFonts w:asciiTheme="majorHAnsi" w:hAnsiTheme="majorHAnsi" w:cstheme="majorHAnsi"/>
          <w:sz w:val="26"/>
          <w:szCs w:val="26"/>
        </w:rPr>
        <w:t xml:space="preserve">Kontroll av evakuerade från Afghanistan </w:t>
      </w:r>
      <w:r w:rsidR="008E4352">
        <w:rPr>
          <w:rFonts w:asciiTheme="majorHAnsi" w:hAnsiTheme="majorHAnsi" w:cstheme="majorHAnsi"/>
          <w:sz w:val="26"/>
          <w:szCs w:val="26"/>
        </w:rPr>
        <w:t xml:space="preserve">och </w:t>
      </w:r>
      <w:r w:rsidR="00D07F34">
        <w:rPr>
          <w:rFonts w:asciiTheme="majorHAnsi" w:hAnsiTheme="majorHAnsi" w:cstheme="majorHAnsi"/>
          <w:sz w:val="26"/>
          <w:szCs w:val="26"/>
        </w:rPr>
        <w:t xml:space="preserve">fråga </w:t>
      </w:r>
      <w:r w:rsidR="008E4352">
        <w:rPr>
          <w:rFonts w:asciiTheme="majorHAnsi" w:hAnsiTheme="majorHAnsi" w:cstheme="majorHAnsi"/>
          <w:sz w:val="26"/>
          <w:szCs w:val="26"/>
        </w:rPr>
        <w:t>2021/22:53</w:t>
      </w:r>
      <w:r w:rsidRPr="00D035D6">
        <w:rPr>
          <w:rFonts w:asciiTheme="majorHAnsi" w:hAnsiTheme="majorHAnsi" w:cstheme="majorHAnsi"/>
          <w:sz w:val="26"/>
          <w:szCs w:val="26"/>
        </w:rPr>
        <w:t xml:space="preserve"> av Björn Söder (SD</w:t>
      </w:r>
      <w:r w:rsidR="00D07F34">
        <w:rPr>
          <w:rFonts w:asciiTheme="majorHAnsi" w:hAnsiTheme="majorHAnsi" w:cstheme="majorHAnsi"/>
          <w:sz w:val="26"/>
          <w:szCs w:val="26"/>
        </w:rPr>
        <w:t xml:space="preserve">) </w:t>
      </w:r>
      <w:r w:rsidR="008E4352">
        <w:rPr>
          <w:rFonts w:asciiTheme="majorHAnsi" w:hAnsiTheme="majorHAnsi" w:cstheme="majorHAnsi"/>
          <w:sz w:val="26"/>
          <w:szCs w:val="26"/>
        </w:rPr>
        <w:t>UD:s evakuering av icke-svenska medborgare från Afghanistan</w:t>
      </w:r>
    </w:p>
    <w:p w:rsidR="00D035D6" w:rsidP="00885BF7">
      <w:pPr>
        <w:pStyle w:val="BodyText"/>
        <w:rPr>
          <w:rFonts w:cstheme="majorHAnsi"/>
        </w:rPr>
      </w:pPr>
      <w:r>
        <w:rPr>
          <w:rFonts w:cstheme="majorHAnsi"/>
        </w:rPr>
        <w:t xml:space="preserve">Björn Söder har frågat om </w:t>
      </w:r>
      <w:r w:rsidR="008E4352">
        <w:rPr>
          <w:rFonts w:cstheme="majorHAnsi"/>
        </w:rPr>
        <w:t>säkerhetsprövning och säkerhetskontroller och vilka kriterier som ställdes upp för att ta upp personer på evakueringslistan under evakueringen från Afghanistan. Björn Söder har även frågat mig om jag kan redogöra för ”</w:t>
      </w:r>
      <w:r w:rsidR="00552AE0">
        <w:rPr>
          <w:rFonts w:cstheme="majorHAnsi"/>
        </w:rPr>
        <w:t xml:space="preserve">det konsulära ramverket” och vilka skälen är till att icke-svenska medborgare med permanenta uppehållstillstånd anses omfattas av detta regelverk trots UD:s avrådan sedan 2006 från att åka till Afghanistan samt vilka initiativ jag är beredd att ta med anledning av ovan. </w:t>
      </w:r>
      <w:r w:rsidR="000B197A">
        <w:rPr>
          <w:rFonts w:cstheme="majorHAnsi"/>
        </w:rPr>
        <w:t>Jag besvarar frågorna samlat.</w:t>
      </w:r>
    </w:p>
    <w:p w:rsidR="000845EC" w:rsidRPr="00935EB0" w:rsidP="00E96532">
      <w:pPr>
        <w:pStyle w:val="BodyText"/>
        <w:rPr>
          <w:rFonts w:cstheme="majorHAnsi"/>
        </w:rPr>
      </w:pPr>
      <w:r w:rsidRPr="00935EB0">
        <w:rPr>
          <w:rFonts w:cstheme="majorHAnsi"/>
        </w:rPr>
        <w:t xml:space="preserve">Det konsulära regelverket </w:t>
      </w:r>
      <w:r w:rsidRPr="00935EB0" w:rsidR="00610CFF">
        <w:rPr>
          <w:rFonts w:cstheme="majorHAnsi"/>
        </w:rPr>
        <w:t xml:space="preserve">står att finna i lag (2003:491) om konsulärt ekonomiskt bistånd och finns tillgängligt på Riksdagens hemsida. </w:t>
      </w:r>
    </w:p>
    <w:p w:rsidR="00D035D6" w:rsidRPr="00935EB0" w:rsidP="00E96532">
      <w:pPr>
        <w:pStyle w:val="BodyText"/>
        <w:rPr>
          <w:rFonts w:cstheme="majorHAnsi"/>
        </w:rPr>
      </w:pPr>
      <w:r w:rsidRPr="00935EB0">
        <w:rPr>
          <w:rFonts w:cstheme="majorHAnsi"/>
        </w:rPr>
        <w:t xml:space="preserve">Under evakueringen från </w:t>
      </w:r>
      <w:r w:rsidRPr="00935EB0" w:rsidR="000845EC">
        <w:rPr>
          <w:rFonts w:cstheme="majorHAnsi"/>
        </w:rPr>
        <w:t>Afghanistan</w:t>
      </w:r>
      <w:r w:rsidRPr="00935EB0">
        <w:rPr>
          <w:rFonts w:cstheme="majorHAnsi"/>
        </w:rPr>
        <w:t xml:space="preserve"> genomförde</w:t>
      </w:r>
      <w:r w:rsidRPr="00935EB0" w:rsidR="00076A97">
        <w:rPr>
          <w:rFonts w:cstheme="majorHAnsi"/>
        </w:rPr>
        <w:t xml:space="preserve"> Utrikesdepartementets </w:t>
      </w:r>
      <w:r w:rsidRPr="00935EB0" w:rsidR="00424D88">
        <w:rPr>
          <w:rFonts w:cstheme="majorHAnsi"/>
        </w:rPr>
        <w:t>personal</w:t>
      </w:r>
      <w:r w:rsidR="00BC2198">
        <w:rPr>
          <w:rFonts w:cstheme="majorHAnsi"/>
        </w:rPr>
        <w:t xml:space="preserve"> </w:t>
      </w:r>
      <w:r w:rsidRPr="00935EB0" w:rsidR="00424D88">
        <w:rPr>
          <w:rFonts w:cstheme="majorHAnsi"/>
        </w:rPr>
        <w:t>kontroller</w:t>
      </w:r>
      <w:r w:rsidRPr="00935EB0" w:rsidR="00076A97">
        <w:rPr>
          <w:rFonts w:cstheme="majorHAnsi"/>
        </w:rPr>
        <w:t xml:space="preserve"> </w:t>
      </w:r>
      <w:r w:rsidRPr="00935EB0" w:rsidR="00B93B09">
        <w:rPr>
          <w:rFonts w:cstheme="majorHAnsi"/>
        </w:rPr>
        <w:t xml:space="preserve">på Kabuls flygplats </w:t>
      </w:r>
      <w:r w:rsidRPr="00935EB0" w:rsidR="00076A97">
        <w:rPr>
          <w:rFonts w:cstheme="majorHAnsi"/>
        </w:rPr>
        <w:t xml:space="preserve">som innefattat att personer </w:t>
      </w:r>
      <w:r w:rsidRPr="00935EB0" w:rsidR="00B93B09">
        <w:rPr>
          <w:rFonts w:cstheme="majorHAnsi"/>
        </w:rPr>
        <w:t xml:space="preserve">som omfattas av lagen om konsulärt ekonomiskt bistånd </w:t>
      </w:r>
      <w:r w:rsidRPr="00935EB0" w:rsidR="00076A97">
        <w:rPr>
          <w:rFonts w:cstheme="majorHAnsi"/>
        </w:rPr>
        <w:t>varit tvungna att uppvisa giltigt svenskt pass eller afghanska pass med giltigt uppehållstillstånd för att få resa med någon av de svenska transporterna. Polismyndigheten har därtill bistått Utrikesdepartementet i arbetet på Kabuls flygplats.</w:t>
      </w:r>
      <w:r w:rsidRPr="00935EB0" w:rsidR="000845EC">
        <w:rPr>
          <w:rFonts w:cstheme="majorHAnsi"/>
        </w:rPr>
        <w:t xml:space="preserve"> </w:t>
      </w:r>
      <w:bookmarkStart w:id="0" w:name="_Hlk83882303"/>
      <w:r w:rsidRPr="00935EB0" w:rsidR="00B93B09">
        <w:rPr>
          <w:rFonts w:cstheme="majorHAnsi"/>
        </w:rPr>
        <w:t xml:space="preserve">Ytterligare säkerhetskontroller </w:t>
      </w:r>
      <w:r w:rsidRPr="00935EB0" w:rsidR="00DF38A6">
        <w:rPr>
          <w:rFonts w:cstheme="majorHAnsi"/>
        </w:rPr>
        <w:t xml:space="preserve">skedde </w:t>
      </w:r>
      <w:r w:rsidRPr="00935EB0" w:rsidR="00B93B09">
        <w:rPr>
          <w:rFonts w:cstheme="majorHAnsi"/>
        </w:rPr>
        <w:t xml:space="preserve">vid anslutningsflygplatser och slutligen på Arlanda. </w:t>
      </w:r>
      <w:bookmarkEnd w:id="0"/>
    </w:p>
    <w:p w:rsidR="00076A97" w:rsidP="00076A97">
      <w:pPr>
        <w:pStyle w:val="BodyText"/>
      </w:pPr>
      <w:r w:rsidRPr="00935EB0">
        <w:t xml:space="preserve">Evakueringen från Afghanistan har även omfattat tidigare lokalanställda på Sveriges ambassad i Kabul, </w:t>
      </w:r>
      <w:r w:rsidRPr="00935EB0" w:rsidR="00087EA9">
        <w:t xml:space="preserve">vissa </w:t>
      </w:r>
      <w:r w:rsidRPr="00935EB0">
        <w:t xml:space="preserve">personer med särskilda skyddsskäl som främjat mänskliga rättigheter i Afghanistan och tidigare anställda i Försvarsmakten. </w:t>
      </w:r>
      <w:r w:rsidRPr="00935EB0" w:rsidR="00087EA9">
        <w:t xml:space="preserve">Dessa kategorier av </w:t>
      </w:r>
      <w:bookmarkStart w:id="1" w:name="_Hlk83888724"/>
      <w:r w:rsidRPr="00935EB0" w:rsidR="00087EA9">
        <w:t xml:space="preserve">personer erbjöds evakuering </w:t>
      </w:r>
      <w:r w:rsidR="000A23BF">
        <w:t xml:space="preserve">för vidarebosättning </w:t>
      </w:r>
      <w:r w:rsidRPr="00935EB0" w:rsidR="00087EA9">
        <w:t xml:space="preserve">till Sverige inom ramen för </w:t>
      </w:r>
      <w:r w:rsidR="000A23BF">
        <w:t>Sveriges flyktingkvot</w:t>
      </w:r>
      <w:bookmarkEnd w:id="1"/>
      <w:r w:rsidRPr="00935EB0" w:rsidR="00087EA9">
        <w:t xml:space="preserve">. </w:t>
      </w:r>
      <w:r w:rsidRPr="00935EB0" w:rsidR="00142089">
        <w:t xml:space="preserve">Personer som skulle </w:t>
      </w:r>
      <w:r w:rsidRPr="00935EB0" w:rsidR="00142089">
        <w:t>vidarebosättas</w:t>
      </w:r>
      <w:r w:rsidRPr="00935EB0" w:rsidR="00142089">
        <w:t xml:space="preserve"> till Sverige kontrollerades i enlighet med listor på </w:t>
      </w:r>
      <w:r w:rsidRPr="00935EB0" w:rsidR="00142089">
        <w:t xml:space="preserve">Kabuls flygplats. </w:t>
      </w:r>
      <w:r w:rsidRPr="00935EB0">
        <w:t xml:space="preserve">Särskilda mottagningsplatser upprättades i till Afghanistan närliggande länder där transiteringen av </w:t>
      </w:r>
      <w:r w:rsidRPr="00935EB0" w:rsidR="00D357BC">
        <w:t xml:space="preserve">afghaner </w:t>
      </w:r>
      <w:r w:rsidRPr="00935EB0">
        <w:t xml:space="preserve">aktuella </w:t>
      </w:r>
      <w:r w:rsidRPr="00935EB0" w:rsidR="00D357BC">
        <w:t xml:space="preserve">för vidarebosättning </w:t>
      </w:r>
      <w:r w:rsidRPr="00935EB0">
        <w:t xml:space="preserve">förbereddes av Migrationsverket i samverkan med andra svenska myndigheter och med andra länders personal. Säkerhetspolisen har som sitt ordinarie uppdrag att genomföra en </w:t>
      </w:r>
      <w:r w:rsidR="00DA1B2C">
        <w:t xml:space="preserve">bedömning av </w:t>
      </w:r>
      <w:r w:rsidRPr="00935EB0">
        <w:t>säkerhets</w:t>
      </w:r>
      <w:r w:rsidR="00DA1B2C">
        <w:t xml:space="preserve">aspekterna i varje enskilt fall vid uttagning </w:t>
      </w:r>
      <w:r w:rsidRPr="00935EB0">
        <w:t xml:space="preserve">för vidarebosättning </w:t>
      </w:r>
      <w:r w:rsidR="00DA1B2C">
        <w:t>av</w:t>
      </w:r>
      <w:r w:rsidRPr="00935EB0">
        <w:t xml:space="preserve"> Migrationsverket, så har skett även nu.</w:t>
      </w:r>
      <w:r>
        <w:t xml:space="preserve"> </w:t>
      </w:r>
    </w:p>
    <w:p w:rsidR="006D53F2" w:rsidP="006D53F2">
      <w:pPr>
        <w:pStyle w:val="BodyText"/>
      </w:pPr>
      <w:r>
        <w:t xml:space="preserve">Stockholm den </w:t>
      </w:r>
      <w:r w:rsidR="00424D88">
        <w:t>6 oktober</w:t>
      </w:r>
      <w:r>
        <w:t xml:space="preserve"> 2021</w:t>
      </w:r>
    </w:p>
    <w:p w:rsidR="00833892" w:rsidP="006D53F2">
      <w:pPr>
        <w:pStyle w:val="BodyText"/>
      </w:pPr>
    </w:p>
    <w:p w:rsidR="00A0129C" w:rsidP="00CF6E13">
      <w:pPr>
        <w:pStyle w:val="BodyText"/>
      </w:pPr>
      <w:r w:rsidRPr="00F86EDA">
        <w:t>Ann Linde</w:t>
      </w:r>
    </w:p>
    <w:sectPr w:rsidSect="00833892">
      <w:footerReference w:type="default" r:id="rId9"/>
      <w:headerReference w:type="first" r:id="rId10"/>
      <w:footerReference w:type="first" r:id="rId11"/>
      <w:pgSz w:w="11906" w:h="16838" w:code="9"/>
      <w:pgMar w:top="2041" w:right="1985" w:bottom="1276" w:left="2466" w:header="340" w:footer="680"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708" w:type="dxa"/>
      <w:jc w:val="right"/>
      <w:tblBorders>
        <w:top w:val="nil"/>
        <w:left w:val="nil"/>
        <w:bottom w:val="nil"/>
        <w:right w:val="nil"/>
        <w:insideH w:val="nil"/>
        <w:insideV w:val="nil"/>
      </w:tblBorders>
      <w:tblLayout w:type="fixed"/>
      <w:tblCellMar>
        <w:left w:w="0" w:type="dxa"/>
        <w:right w:w="0" w:type="dxa"/>
      </w:tblCellMar>
      <w:tblLook w:val="0600"/>
    </w:tblPr>
    <w:tblGrid>
      <w:gridCol w:w="708"/>
    </w:tblGrid>
    <w:tr w:rsidTr="006A26EC">
      <w:tblPrEx>
        <w:tblW w:w="708" w:type="dxa"/>
        <w:jc w:val="right"/>
        <w:tblBorders>
          <w:top w:val="nil"/>
          <w:left w:val="nil"/>
          <w:bottom w:val="nil"/>
          <w:right w:val="nil"/>
          <w:insideH w:val="nil"/>
          <w:insideV w:val="nil"/>
        </w:tblBorders>
        <w:tblLayout w:type="fixed"/>
        <w:tblCellMar>
          <w:left w:w="0" w:type="dxa"/>
          <w:right w:w="0" w:type="dxa"/>
        </w:tblCellMar>
        <w:tblLook w:val="0600"/>
      </w:tblPrEx>
      <w:trPr>
        <w:trHeight w:val="227"/>
        <w:jc w:val="right"/>
      </w:trPr>
      <w:tc>
        <w:tcPr>
          <w:tcW w:w="708" w:type="dxa"/>
          <w:vAlign w:val="bottom"/>
        </w:tcPr>
        <w:p w:rsidR="005606BC" w:rsidRPr="00B62610" w:rsidP="005606BC">
          <w:pPr>
            <w:pStyle w:val="Footer"/>
            <w:jc w:val="right"/>
            <w:rPr>
              <w:rStyle w:val="PageNumber"/>
            </w:rPr>
          </w:pPr>
          <w:r>
            <w:rPr>
              <w:rStyle w:val="PageNumber"/>
            </w:rPr>
            <w:fldChar w:fldCharType="begin"/>
          </w:r>
          <w:r>
            <w:rPr>
              <w:rStyle w:val="PageNumber"/>
            </w:rPr>
            <w:instrText xml:space="preserve"> PAGE  \* Arabic  \* MERGEFORMAT </w:instrText>
          </w:r>
          <w:r>
            <w:rPr>
              <w:rStyle w:val="PageNumber"/>
            </w:rPr>
            <w:fldChar w:fldCharType="separate"/>
          </w:r>
          <w:r w:rsidR="00B31BFB">
            <w:rPr>
              <w:rStyle w:val="PageNumber"/>
              <w:noProof/>
            </w:rPr>
            <w:t>2</w:t>
          </w:r>
          <w:r>
            <w:rPr>
              <w:rStyle w:val="PageNumber"/>
            </w:rPr>
            <w:fldChar w:fldCharType="end"/>
          </w:r>
          <w:r>
            <w:rPr>
              <w:rStyle w:val="PageNumber"/>
            </w:rPr>
            <w:t xml:space="preserve"> (</w:t>
          </w:r>
          <w:r>
            <w:rPr>
              <w:rStyle w:val="PageNumber"/>
            </w:rPr>
            <w:fldChar w:fldCharType="begin"/>
          </w:r>
          <w:r>
            <w:rPr>
              <w:rStyle w:val="PageNumber"/>
            </w:rPr>
            <w:instrText xml:space="preserve"> NUMPAGES  \* Arabic  \* MERGEFORMAT </w:instrText>
          </w:r>
          <w:r>
            <w:rPr>
              <w:rStyle w:val="PageNumber"/>
            </w:rPr>
            <w:fldChar w:fldCharType="separate"/>
          </w:r>
          <w:r w:rsidR="00B31BFB">
            <w:rPr>
              <w:rStyle w:val="PageNumber"/>
              <w:noProof/>
            </w:rPr>
            <w:t>2</w:t>
          </w:r>
          <w:r>
            <w:rPr>
              <w:rStyle w:val="PageNumber"/>
            </w:rPr>
            <w:fldChar w:fldCharType="end"/>
          </w:r>
          <w:r>
            <w:rPr>
              <w:rStyle w:val="PageNumber"/>
            </w:rPr>
            <w:t>)</w:t>
          </w:r>
        </w:p>
      </w:tc>
    </w:tr>
    <w:tr w:rsidTr="006A26EC">
      <w:tblPrEx>
        <w:tblW w:w="708" w:type="dxa"/>
        <w:jc w:val="right"/>
        <w:tblLayout w:type="fixed"/>
        <w:tblCellMar>
          <w:left w:w="0" w:type="dxa"/>
          <w:right w:w="0" w:type="dxa"/>
        </w:tblCellMar>
        <w:tblLook w:val="0600"/>
      </w:tblPrEx>
      <w:trPr>
        <w:trHeight w:val="850"/>
        <w:jc w:val="right"/>
      </w:trPr>
      <w:tc>
        <w:tcPr>
          <w:tcW w:w="708" w:type="dxa"/>
          <w:vAlign w:val="bottom"/>
        </w:tcPr>
        <w:p w:rsidR="005606BC" w:rsidRPr="00347E11" w:rsidP="005606BC">
          <w:pPr>
            <w:pStyle w:val="Footer"/>
            <w:spacing w:line="276" w:lineRule="auto"/>
            <w:jc w:val="right"/>
          </w:pPr>
        </w:p>
      </w:tc>
    </w:tr>
  </w:tbl>
  <w:p w:rsidR="005606BC" w:rsidRPr="005606BC" w:rsidP="005606BC">
    <w:pPr>
      <w:pStyle w:val="Footer"/>
      <w:rPr>
        <w:sz w:val="2"/>
        <w:szCs w:val="2"/>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8525" w:type="dxa"/>
      <w:tblBorders>
        <w:top w:val="nil"/>
        <w:left w:val="nil"/>
        <w:bottom w:val="nil"/>
        <w:right w:val="nil"/>
        <w:insideH w:val="nil"/>
        <w:insideV w:val="nil"/>
      </w:tblBorders>
      <w:tblLayout w:type="fixed"/>
      <w:tblCellMar>
        <w:left w:w="0" w:type="dxa"/>
        <w:right w:w="0" w:type="dxa"/>
      </w:tblCellMar>
      <w:tblLook w:val="0600"/>
    </w:tblPr>
    <w:tblGrid>
      <w:gridCol w:w="4074"/>
      <w:gridCol w:w="4451"/>
    </w:tblGrid>
    <w:tr w:rsidTr="001F4302">
      <w:tblPrEx>
        <w:tblW w:w="8525" w:type="dxa"/>
        <w:tblBorders>
          <w:top w:val="nil"/>
          <w:left w:val="nil"/>
          <w:bottom w:val="nil"/>
          <w:right w:val="nil"/>
          <w:insideH w:val="nil"/>
          <w:insideV w:val="nil"/>
        </w:tblBorders>
        <w:tblLayout w:type="fixed"/>
        <w:tblCellMar>
          <w:left w:w="0" w:type="dxa"/>
          <w:right w:w="0" w:type="dxa"/>
        </w:tblCellMar>
        <w:tblLook w:val="0600"/>
      </w:tblPrEx>
      <w:trPr>
        <w:trHeight w:val="510"/>
      </w:trPr>
      <w:tc>
        <w:tcPr>
          <w:tcW w:w="8525" w:type="dxa"/>
          <w:gridSpan w:val="2"/>
          <w:vAlign w:val="bottom"/>
        </w:tcPr>
        <w:p w:rsidR="00347E11" w:rsidRPr="00347E11" w:rsidP="00347E11">
          <w:pPr>
            <w:pStyle w:val="Footer"/>
            <w:rPr>
              <w:sz w:val="8"/>
            </w:rPr>
          </w:pPr>
        </w:p>
      </w:tc>
    </w:tr>
    <w:tr w:rsidTr="00C26068">
      <w:tblPrEx>
        <w:tblW w:w="8525" w:type="dxa"/>
        <w:tblLayout w:type="fixed"/>
        <w:tblCellMar>
          <w:left w:w="0" w:type="dxa"/>
          <w:right w:w="0" w:type="dxa"/>
        </w:tblCellMar>
        <w:tblLook w:val="0600"/>
      </w:tblPrEx>
      <w:trPr>
        <w:trHeight w:val="227"/>
      </w:trPr>
      <w:tc>
        <w:tcPr>
          <w:tcW w:w="4074" w:type="dxa"/>
        </w:tcPr>
        <w:p w:rsidR="00347E11" w:rsidRPr="00F53AEA" w:rsidP="00C26068">
          <w:pPr>
            <w:pStyle w:val="Footer"/>
            <w:spacing w:line="276" w:lineRule="auto"/>
          </w:pPr>
        </w:p>
      </w:tc>
      <w:tc>
        <w:tcPr>
          <w:tcW w:w="4451" w:type="dxa"/>
        </w:tcPr>
        <w:p w:rsidR="00093408" w:rsidRPr="00F53AEA" w:rsidP="00F53AEA">
          <w:pPr>
            <w:pStyle w:val="Footer"/>
            <w:spacing w:line="276" w:lineRule="auto"/>
          </w:pPr>
        </w:p>
      </w:tc>
    </w:tr>
  </w:tbl>
  <w:p w:rsidR="00093408" w:rsidRPr="00EE3C0F">
    <w:pPr>
      <w:pStyle w:val="Footer"/>
      <w:rPr>
        <w:sz w:val="2"/>
        <w:szCs w:val="2"/>
        <w:lang w:val="en-GB"/>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9838" w:type="dxa"/>
      <w:tblInd w:w="-1474" w:type="dxa"/>
      <w:tblBorders>
        <w:top w:val="nil"/>
        <w:left w:val="nil"/>
        <w:bottom w:val="nil"/>
        <w:right w:val="nil"/>
        <w:insideH w:val="nil"/>
        <w:insideV w:val="nil"/>
      </w:tblBorders>
      <w:tblLayout w:type="fixed"/>
      <w:tblCellMar>
        <w:left w:w="0" w:type="dxa"/>
        <w:right w:w="0" w:type="dxa"/>
      </w:tblCellMar>
      <w:tblLook w:val="0600"/>
    </w:tblPr>
    <w:tblGrid>
      <w:gridCol w:w="5534"/>
      <w:gridCol w:w="3170"/>
      <w:gridCol w:w="1134"/>
    </w:tblGrid>
    <w:tr w:rsidTr="00C93EBA">
      <w:tblPrEx>
        <w:tblW w:w="9838" w:type="dxa"/>
        <w:tblInd w:w="-1474" w:type="dxa"/>
        <w:tblBorders>
          <w:top w:val="nil"/>
          <w:left w:val="nil"/>
          <w:bottom w:val="nil"/>
          <w:right w:val="nil"/>
          <w:insideH w:val="nil"/>
          <w:insideV w:val="nil"/>
        </w:tblBorders>
        <w:tblLayout w:type="fixed"/>
        <w:tblCellMar>
          <w:left w:w="0" w:type="dxa"/>
          <w:right w:w="0" w:type="dxa"/>
        </w:tblCellMar>
        <w:tblLook w:val="0600"/>
      </w:tblPrEx>
      <w:trPr>
        <w:trHeight w:val="227"/>
      </w:trPr>
      <w:tc>
        <w:tcPr>
          <w:tcW w:w="5534" w:type="dxa"/>
        </w:tcPr>
        <w:p w:rsidR="00D035D6" w:rsidRPr="007D73AB">
          <w:pPr>
            <w:pStyle w:val="Header"/>
          </w:pPr>
        </w:p>
      </w:tc>
      <w:tc>
        <w:tcPr>
          <w:tcW w:w="3170" w:type="dxa"/>
          <w:vAlign w:val="bottom"/>
        </w:tcPr>
        <w:p w:rsidR="00D035D6" w:rsidRPr="007D73AB" w:rsidP="00340DE0">
          <w:pPr>
            <w:pStyle w:val="Header"/>
          </w:pPr>
        </w:p>
      </w:tc>
      <w:tc>
        <w:tcPr>
          <w:tcW w:w="1134" w:type="dxa"/>
        </w:tcPr>
        <w:p w:rsidR="00D035D6" w:rsidP="005A703A">
          <w:pPr>
            <w:pStyle w:val="Header"/>
          </w:pPr>
        </w:p>
      </w:tc>
    </w:tr>
    <w:tr w:rsidTr="00C93EBA">
      <w:tblPrEx>
        <w:tblW w:w="9838" w:type="dxa"/>
        <w:tblInd w:w="-1474" w:type="dxa"/>
        <w:tblLayout w:type="fixed"/>
        <w:tblCellMar>
          <w:left w:w="0" w:type="dxa"/>
          <w:right w:w="0" w:type="dxa"/>
        </w:tblCellMar>
        <w:tblLook w:val="0600"/>
      </w:tblPrEx>
      <w:trPr>
        <w:trHeight w:val="1928"/>
      </w:trPr>
      <w:tc>
        <w:tcPr>
          <w:tcW w:w="5534" w:type="dxa"/>
        </w:tcPr>
        <w:p w:rsidR="00D035D6" w:rsidRPr="00340DE0" w:rsidP="00340DE0">
          <w:pPr>
            <w:pStyle w:val="Header"/>
          </w:pPr>
          <w:r>
            <w:rPr>
              <w:noProof/>
            </w:rPr>
            <w:drawing>
              <wp:inline distT="0" distB="0" distL="0" distR="0">
                <wp:extent cx="1748028" cy="505968"/>
                <wp:effectExtent l="0" t="0" r="5080" b="8890"/>
                <wp:docPr id="8" name="Bildobjekt 8"/>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xmlns:r="http://schemas.openxmlformats.org/officeDocument/2006/relationships"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rsidR="00D035D6" w:rsidRPr="00710A6C" w:rsidP="00EE3C0F">
          <w:pPr>
            <w:pStyle w:val="Header"/>
            <w:rPr>
              <w:b/>
            </w:rPr>
          </w:pPr>
        </w:p>
        <w:p w:rsidR="00D035D6" w:rsidP="00EE3C0F">
          <w:pPr>
            <w:pStyle w:val="Header"/>
          </w:pPr>
        </w:p>
        <w:p w:rsidR="00D035D6" w:rsidP="00EE3C0F">
          <w:pPr>
            <w:pStyle w:val="Header"/>
          </w:pPr>
        </w:p>
        <w:p w:rsidR="00D035D6" w:rsidP="00EE3C0F">
          <w:pPr>
            <w:pStyle w:val="Header"/>
          </w:pPr>
        </w:p>
        <w:sdt>
          <w:sdtPr>
            <w:alias w:val="Dnr"/>
            <w:tag w:val="ccRKShow_Dnr"/>
            <w:id w:val="-829283628"/>
            <w:placeholder>
              <w:docPart w:val="A8267E49A1A64AE0BA20264B321CFD53"/>
            </w:placeholder>
            <w:dataBinding w:xpath="/ns0:DocumentInfo[1]/ns0:BaseInfo[1]/ns0:Dnr[1]" w:storeItemID="{5C248FF7-77CD-4EFF-9E70-F67AB3DB6FCB}" w:prefixMappings="xmlns:ns0='http://lp/documentinfo/RK' "/>
            <w:text/>
          </w:sdtPr>
          <w:sdtContent>
            <w:p w:rsidR="00D035D6" w:rsidP="00EE3C0F">
              <w:pPr>
                <w:pStyle w:val="Header"/>
              </w:pPr>
              <w:r>
                <w:t>UD2021/</w:t>
              </w:r>
              <w:r w:rsidR="00424D88">
                <w:t>14025</w:t>
              </w:r>
              <w:r w:rsidR="00424D88">
                <w:t>/14026</w:t>
              </w:r>
            </w:p>
          </w:sdtContent>
        </w:sdt>
        <w:sdt>
          <w:sdtPr>
            <w:alias w:val="DocNumber"/>
            <w:tag w:val="DocNumber"/>
            <w:id w:val="1726028884"/>
            <w:placeholder>
              <w:docPart w:val="AA1EE1891D0A430A988BA1DD8F22815C"/>
            </w:placeholder>
            <w:showingPlcHdr/>
            <w:dataBinding w:xpath="/ns0:DocumentInfo[1]/ns0:BaseInfo[1]/ns0:DocNumber[1]" w:storeItemID="{5C248FF7-77CD-4EFF-9E70-F67AB3DB6FCB}" w:prefixMappings="xmlns:ns0='http://lp/documentinfo/RK' "/>
            <w:text/>
          </w:sdtPr>
          <w:sdtContent>
            <w:p w:rsidR="00D035D6" w:rsidP="00EE3C0F">
              <w:pPr>
                <w:pStyle w:val="Header"/>
              </w:pPr>
              <w:r>
                <w:rPr>
                  <w:rStyle w:val="PlaceholderText"/>
                </w:rPr>
                <w:t xml:space="preserve"> </w:t>
              </w:r>
            </w:p>
          </w:sdtContent>
        </w:sdt>
        <w:p w:rsidR="00D035D6" w:rsidP="00EE3C0F">
          <w:pPr>
            <w:pStyle w:val="Header"/>
          </w:pPr>
        </w:p>
      </w:tc>
      <w:tc>
        <w:tcPr>
          <w:tcW w:w="1134" w:type="dxa"/>
        </w:tcPr>
        <w:p w:rsidR="00D035D6" w:rsidP="0094502D">
          <w:pPr>
            <w:pStyle w:val="Header"/>
          </w:pPr>
        </w:p>
        <w:p w:rsidR="00D035D6" w:rsidRPr="0094502D" w:rsidP="00EC71A6">
          <w:pPr>
            <w:pStyle w:val="Header"/>
          </w:pPr>
        </w:p>
      </w:tc>
    </w:tr>
    <w:tr w:rsidTr="00C93EBA">
      <w:tblPrEx>
        <w:tblW w:w="9838" w:type="dxa"/>
        <w:tblInd w:w="-1474" w:type="dxa"/>
        <w:tblLayout w:type="fixed"/>
        <w:tblCellMar>
          <w:left w:w="0" w:type="dxa"/>
          <w:right w:w="0" w:type="dxa"/>
        </w:tblCellMar>
        <w:tblLook w:val="0600"/>
      </w:tblPrEx>
      <w:trPr>
        <w:trHeight w:val="2268"/>
      </w:trPr>
      <w:sdt>
        <w:sdtPr>
          <w:rPr>
            <w:b/>
          </w:rPr>
          <w:alias w:val="SenderText"/>
          <w:tag w:val="ccRKShow_SenderText"/>
          <w:id w:val="1374046025"/>
          <w:placeholder>
            <w:docPart w:val="F6EC66C504AA4231B0D57FAA7B98894C"/>
          </w:placeholder>
          <w:richText/>
        </w:sdtPr>
        <w:sdtEndPr>
          <w:rPr>
            <w:b w:val="0"/>
          </w:rPr>
        </w:sdtEndPr>
        <w:sdtContent>
          <w:tc>
            <w:tcPr>
              <w:tcW w:w="5534" w:type="dxa"/>
              <w:tcMar>
                <w:right w:w="1134" w:type="dxa"/>
              </w:tcMar>
            </w:tcPr>
            <w:p w:rsidR="00833892" w:rsidRPr="00833892" w:rsidP="00340DE0">
              <w:pPr>
                <w:pStyle w:val="Header"/>
                <w:rPr>
                  <w:b/>
                </w:rPr>
              </w:pPr>
              <w:r w:rsidRPr="00833892">
                <w:rPr>
                  <w:b/>
                </w:rPr>
                <w:t>Utrikesdepartementet</w:t>
              </w:r>
            </w:p>
            <w:p w:rsidR="00833892" w:rsidP="00340DE0">
              <w:pPr>
                <w:pStyle w:val="Header"/>
              </w:pPr>
              <w:r w:rsidRPr="00833892">
                <w:t>Utrikesministern</w:t>
              </w:r>
            </w:p>
            <w:p w:rsidR="00424D88" w:rsidP="00340DE0">
              <w:pPr>
                <w:pStyle w:val="Header"/>
              </w:pPr>
            </w:p>
            <w:p w:rsidR="00D035D6" w:rsidRPr="00340DE0" w:rsidP="00340DE0">
              <w:pPr>
                <w:pStyle w:val="Header"/>
              </w:pPr>
            </w:p>
          </w:tc>
        </w:sdtContent>
      </w:sdt>
      <w:sdt>
        <w:sdtPr>
          <w:alias w:val="Recipient"/>
          <w:tag w:val="ccRKShow_Recipient"/>
          <w:id w:val="-28344517"/>
          <w:placeholder>
            <w:docPart w:val="890ED0498A9B4BF7A75744F7396D0FAE"/>
          </w:placeholder>
          <w:dataBinding w:xpath="/ns0:DocumentInfo[1]/ns0:BaseInfo[1]/ns0:Recipient[1]" w:storeItemID="{5C248FF7-77CD-4EFF-9E70-F67AB3DB6FCB}" w:prefixMappings="xmlns:ns0='http://lp/documentinfo/RK' "/>
          <w:text w:multiLine="1"/>
        </w:sdtPr>
        <w:sdtContent>
          <w:tc>
            <w:tcPr>
              <w:tcW w:w="3170" w:type="dxa"/>
            </w:tcPr>
            <w:p w:rsidR="00D035D6" w:rsidP="00547B89">
              <w:pPr>
                <w:pStyle w:val="Header"/>
              </w:pPr>
              <w:r>
                <w:t>Till riksdagen</w:t>
              </w:r>
              <w:r w:rsidR="00424D88">
                <w:br/>
              </w:r>
              <w:r w:rsidR="00424D88">
                <w:br/>
              </w:r>
              <w:r>
                <w:br/>
              </w:r>
              <w:r>
                <w:br/>
              </w:r>
            </w:p>
          </w:tc>
        </w:sdtContent>
      </w:sdt>
      <w:tc>
        <w:tcPr>
          <w:tcW w:w="1134" w:type="dxa"/>
        </w:tcPr>
        <w:p w:rsidR="00D035D6" w:rsidP="003E6020">
          <w:pPr>
            <w:pStyle w:val="Header"/>
          </w:pPr>
        </w:p>
      </w:tc>
    </w:tr>
  </w:tbl>
  <w:p w:rsidR="008D450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69A8D68"/>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F21EFBCC"/>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D6C6E7A4"/>
    <w:lvl w:ilvl="0">
      <w:start w:val="1"/>
      <w:numFmt w:val="decimal"/>
      <w:lvlText w:val="%1."/>
      <w:lvlJc w:val="left"/>
      <w:pPr>
        <w:tabs>
          <w:tab w:val="num" w:pos="926"/>
        </w:tabs>
        <w:ind w:left="926" w:hanging="360"/>
      </w:pPr>
    </w:lvl>
  </w:abstractNum>
  <w:abstractNum w:abstractNumId="3">
    <w:nsid w:val="FFFFFF7F"/>
    <w:multiLevelType w:val="singleLevel"/>
    <w:tmpl w:val="D8084780"/>
    <w:lvl w:ilvl="0">
      <w:start w:val="1"/>
      <w:numFmt w:val="decimal"/>
      <w:lvlText w:val="%1."/>
      <w:lvlJc w:val="left"/>
      <w:pPr>
        <w:tabs>
          <w:tab w:val="num" w:pos="643"/>
        </w:tabs>
        <w:ind w:left="643" w:hanging="360"/>
      </w:pPr>
    </w:lvl>
  </w:abstractNum>
  <w:abstractNum w:abstractNumId="4">
    <w:nsid w:val="FFFFFF80"/>
    <w:multiLevelType w:val="singleLevel"/>
    <w:tmpl w:val="CC78B090"/>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3266E7AE"/>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nsid w:val="FFFFFF88"/>
    <w:multiLevelType w:val="singleLevel"/>
    <w:tmpl w:val="29E6E964"/>
    <w:lvl w:ilvl="0">
      <w:start w:val="1"/>
      <w:numFmt w:val="decimal"/>
      <w:lvlText w:val="%1."/>
      <w:lvlJc w:val="left"/>
      <w:pPr>
        <w:tabs>
          <w:tab w:val="num" w:pos="360"/>
        </w:tabs>
        <w:ind w:left="360" w:hanging="360"/>
      </w:pPr>
    </w:lvl>
  </w:abstractNum>
  <w:abstractNum w:abstractNumId="9">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0A503F4C"/>
    <w:multiLevelType w:val="multilevel"/>
    <w:tmpl w:val="1A20A4CA"/>
    <w:numStyleLink w:val="RKPunktlista"/>
  </w:abstractNum>
  <w:abstractNum w:abstractNumId="12">
    <w:nsid w:val="0ED533F4"/>
    <w:multiLevelType w:val="multilevel"/>
    <w:tmpl w:val="1B563932"/>
    <w:numStyleLink w:val="RKNumreradlista"/>
  </w:abstractNum>
  <w:abstractNum w:abstractNumId="13">
    <w:nsid w:val="10D15729"/>
    <w:multiLevelType w:val="multilevel"/>
    <w:tmpl w:val="1A20A4CA"/>
    <w:styleLink w:val="RKPunktlista"/>
    <w:lvl w:ilvl="0">
      <w:start w:val="1"/>
      <w:numFmt w:val="bullet"/>
      <w:pStyle w:val="ListBullet"/>
      <w:lvlText w:val="•"/>
      <w:lvlJc w:val="left"/>
      <w:pPr>
        <w:tabs>
          <w:tab w:val="num" w:pos="425"/>
        </w:tabs>
        <w:ind w:left="425" w:hanging="425"/>
      </w:pPr>
      <w:rPr>
        <w:rFonts w:ascii="Garamond" w:hAnsi="Garamond" w:hint="default"/>
      </w:rPr>
    </w:lvl>
    <w:lvl w:ilvl="1">
      <w:start w:val="1"/>
      <w:numFmt w:val="bullet"/>
      <w:pStyle w:val="ListBullet2"/>
      <w:lvlText w:val="o"/>
      <w:lvlJc w:val="left"/>
      <w:pPr>
        <w:tabs>
          <w:tab w:val="num" w:pos="851"/>
        </w:tabs>
        <w:ind w:left="851" w:hanging="426"/>
      </w:pPr>
      <w:rPr>
        <w:rFonts w:ascii="Courier New" w:hAnsi="Courier New" w:hint="default"/>
      </w:rPr>
    </w:lvl>
    <w:lvl w:ilvl="2">
      <w:start w:val="1"/>
      <w:numFmt w:val="bullet"/>
      <w:pStyle w:val="ListBullet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151B5490"/>
    <w:multiLevelType w:val="multilevel"/>
    <w:tmpl w:val="1B563932"/>
    <w:numStyleLink w:val="RKNumreradlista"/>
  </w:abstractNum>
  <w:abstractNum w:abstractNumId="15">
    <w:nsid w:val="1F88532F"/>
    <w:multiLevelType w:val="multilevel"/>
    <w:tmpl w:val="1B563932"/>
    <w:numStyleLink w:val="RKNumreradlista"/>
  </w:abstractNum>
  <w:abstractNum w:abstractNumId="16">
    <w:nsid w:val="2AB05199"/>
    <w:multiLevelType w:val="multilevel"/>
    <w:tmpl w:val="186C6512"/>
    <w:numStyleLink w:val="Strecklistan"/>
  </w:abstractNum>
  <w:abstractNum w:abstractNumId="17">
    <w:nsid w:val="2BE361F1"/>
    <w:multiLevelType w:val="multilevel"/>
    <w:tmpl w:val="1B563932"/>
    <w:numStyleLink w:val="RKNumreradlista"/>
  </w:abstractNum>
  <w:abstractNum w:abstractNumId="18">
    <w:nsid w:val="2C9B0453"/>
    <w:multiLevelType w:val="multilevel"/>
    <w:tmpl w:val="1A20A4CA"/>
    <w:numStyleLink w:val="RKPunktlista"/>
  </w:abstractNum>
  <w:abstractNum w:abstractNumId="19">
    <w:nsid w:val="2ECF6BA1"/>
    <w:multiLevelType w:val="multilevel"/>
    <w:tmpl w:val="1B563932"/>
    <w:numStyleLink w:val="RKNumreradlista"/>
  </w:abstractNum>
  <w:abstractNum w:abstractNumId="20">
    <w:nsid w:val="2F604539"/>
    <w:multiLevelType w:val="multilevel"/>
    <w:tmpl w:val="1B563932"/>
    <w:numStyleLink w:val="RKNumreradlista"/>
  </w:abstractNum>
  <w:abstractNum w:abstractNumId="21">
    <w:nsid w:val="348522EF"/>
    <w:multiLevelType w:val="multilevel"/>
    <w:tmpl w:val="1B563932"/>
    <w:numStyleLink w:val="RKNumreradlista"/>
  </w:abstractNum>
  <w:abstractNum w:abstractNumId="22">
    <w:nsid w:val="38FF55E8"/>
    <w:multiLevelType w:val="multilevel"/>
    <w:tmpl w:val="1B563932"/>
    <w:styleLink w:val="RKNumreradlista"/>
    <w:lvl w:ilvl="0">
      <w:start w:val="1"/>
      <w:numFmt w:val="decimal"/>
      <w:pStyle w:val="ListNumber"/>
      <w:lvlText w:val="%1"/>
      <w:lvlJc w:val="left"/>
      <w:pPr>
        <w:tabs>
          <w:tab w:val="num" w:pos="425"/>
        </w:tabs>
        <w:ind w:left="425" w:hanging="425"/>
      </w:pPr>
      <w:rPr>
        <w:rFonts w:hint="default"/>
      </w:rPr>
    </w:lvl>
    <w:lvl w:ilvl="1">
      <w:start w:val="1"/>
      <w:numFmt w:val="decimal"/>
      <w:pStyle w:val="ListNumber2"/>
      <w:lvlText w:val="%1.%2"/>
      <w:lvlJc w:val="left"/>
      <w:pPr>
        <w:tabs>
          <w:tab w:val="num" w:pos="992"/>
        </w:tabs>
        <w:ind w:left="992" w:hanging="567"/>
      </w:pPr>
      <w:rPr>
        <w:rFonts w:hint="default"/>
      </w:rPr>
    </w:lvl>
    <w:lvl w:ilvl="2">
      <w:start w:val="1"/>
      <w:numFmt w:val="decimal"/>
      <w:pStyle w:val="ListNumber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3D3D0E02"/>
    <w:multiLevelType w:val="multilevel"/>
    <w:tmpl w:val="1B563932"/>
    <w:numStyleLink w:val="RKNumreradlista"/>
  </w:abstractNum>
  <w:abstractNum w:abstractNumId="24">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nsid w:val="40D72C2F"/>
    <w:multiLevelType w:val="multilevel"/>
    <w:tmpl w:val="E2FEA49E"/>
    <w:styleLink w:val="RKNumreraderubriker"/>
    <w:lvl w:ilvl="0">
      <w:start w:val="1"/>
      <w:numFmt w:val="decimal"/>
      <w:pStyle w:val="Heading1"/>
      <w:suff w:val="nothing"/>
      <w:lvlText w:val="%1.   "/>
      <w:lvlJc w:val="left"/>
      <w:pPr>
        <w:ind w:left="0" w:firstLine="0"/>
      </w:pPr>
      <w:rPr>
        <w:rFonts w:hint="default"/>
      </w:rPr>
    </w:lvl>
    <w:lvl w:ilvl="1">
      <w:start w:val="1"/>
      <w:numFmt w:val="decimal"/>
      <w:pStyle w:val="Heading2"/>
      <w:suff w:val="nothing"/>
      <w:lvlText w:val="%1.%2   "/>
      <w:lvlJc w:val="left"/>
      <w:pPr>
        <w:ind w:left="0" w:firstLine="0"/>
      </w:pPr>
      <w:rPr>
        <w:rFonts w:hint="default"/>
      </w:rPr>
    </w:lvl>
    <w:lvl w:ilvl="2">
      <w:start w:val="1"/>
      <w:numFmt w:val="decimal"/>
      <w:pStyle w:val="Heading3"/>
      <w:suff w:val="nothing"/>
      <w:lvlText w:val="%1.%2.%3   "/>
      <w:lvlJc w:val="left"/>
      <w:pPr>
        <w:ind w:left="0" w:firstLine="0"/>
      </w:pPr>
      <w:rPr>
        <w:rFonts w:hint="default"/>
      </w:rPr>
    </w:lvl>
    <w:lvl w:ilvl="3">
      <w:start w:val="1"/>
      <w:numFmt w:val="decimal"/>
      <w:pStyle w:val="Heading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nsid w:val="4270774A"/>
    <w:multiLevelType w:val="multilevel"/>
    <w:tmpl w:val="1B563932"/>
    <w:numStyleLink w:val="RKNumreradlista"/>
  </w:abstractNum>
  <w:abstractNum w:abstractNumId="27">
    <w:nsid w:val="4C84297C"/>
    <w:multiLevelType w:val="multilevel"/>
    <w:tmpl w:val="1B563932"/>
    <w:numStyleLink w:val="RKNumreradlista"/>
  </w:abstractNum>
  <w:abstractNum w:abstractNumId="28">
    <w:nsid w:val="4D904BDB"/>
    <w:multiLevelType w:val="multilevel"/>
    <w:tmpl w:val="1B563932"/>
    <w:numStyleLink w:val="RKNumreradlista"/>
  </w:abstractNum>
  <w:abstractNum w:abstractNumId="29">
    <w:nsid w:val="4DAD38FF"/>
    <w:multiLevelType w:val="multilevel"/>
    <w:tmpl w:val="1B563932"/>
    <w:numStyleLink w:val="RKNumreradlista"/>
  </w:abstractNum>
  <w:abstractNum w:abstractNumId="30">
    <w:nsid w:val="53A05A92"/>
    <w:multiLevelType w:val="multilevel"/>
    <w:tmpl w:val="1B563932"/>
    <w:numStyleLink w:val="RKNumreradlista"/>
  </w:abstractNum>
  <w:abstractNum w:abstractNumId="31">
    <w:nsid w:val="5C6843F9"/>
    <w:multiLevelType w:val="multilevel"/>
    <w:tmpl w:val="1A20A4CA"/>
    <w:numStyleLink w:val="RKPunktlista"/>
  </w:abstractNum>
  <w:abstractNum w:abstractNumId="32">
    <w:nsid w:val="61AC437A"/>
    <w:multiLevelType w:val="multilevel"/>
    <w:tmpl w:val="E2FEA49E"/>
    <w:numStyleLink w:val="RKNumreraderubriker"/>
  </w:abstractNum>
  <w:abstractNum w:abstractNumId="33">
    <w:nsid w:val="64780D1B"/>
    <w:multiLevelType w:val="multilevel"/>
    <w:tmpl w:val="1B563932"/>
    <w:numStyleLink w:val="RKNumreradlista"/>
  </w:abstractNum>
  <w:abstractNum w:abstractNumId="34">
    <w:nsid w:val="664239C2"/>
    <w:multiLevelType w:val="multilevel"/>
    <w:tmpl w:val="1A20A4CA"/>
    <w:numStyleLink w:val="RKPunktlista"/>
  </w:abstractNum>
  <w:abstractNum w:abstractNumId="35">
    <w:nsid w:val="6AA87A6A"/>
    <w:multiLevelType w:val="multilevel"/>
    <w:tmpl w:val="186C6512"/>
    <w:numStyleLink w:val="Strecklistan"/>
  </w:abstractNum>
  <w:abstractNum w:abstractNumId="36">
    <w:nsid w:val="6D8C68B4"/>
    <w:multiLevelType w:val="multilevel"/>
    <w:tmpl w:val="1B563932"/>
    <w:numStyleLink w:val="RKNumreradlista"/>
  </w:abstractNum>
  <w:abstractNum w:abstractNumId="37">
    <w:nsid w:val="6EBB50B0"/>
    <w:multiLevelType w:val="hybridMultilevel"/>
    <w:tmpl w:val="13EA7E04"/>
    <w:lvl w:ilvl="0">
      <w:start w:val="1"/>
      <w:numFmt w:val="bullet"/>
      <w:lvlText w:val="−"/>
      <w:lvlJc w:val="left"/>
      <w:pPr>
        <w:ind w:left="720" w:hanging="360"/>
      </w:pPr>
      <w:rPr>
        <w:rFonts w:ascii="Garamond" w:hAnsi="Garamond"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
    <w:nsid w:val="74466A28"/>
    <w:multiLevelType w:val="multilevel"/>
    <w:tmpl w:val="1A20A4CA"/>
    <w:numStyleLink w:val="RKPunktlista"/>
  </w:abstractNum>
  <w:abstractNum w:abstractNumId="39">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doNotTrackMoves/>
  <w:defaultTabStop w:val="1304"/>
  <w:hyphenationZone w:val="425"/>
  <w:characterSpacingControl w:val="doNotCompress"/>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atentStyles>
  <w:style w:type="paragraph" w:default="1" w:styleId="Normal">
    <w:name w:val="Normal"/>
    <w:semiHidden/>
    <w:qFormat/>
    <w:rsid w:val="00EE66E5"/>
  </w:style>
  <w:style w:type="paragraph" w:styleId="Heading1">
    <w:name w:val="heading 1"/>
    <w:basedOn w:val="BodyText"/>
    <w:next w:val="Body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Heading2">
    <w:name w:val="heading 2"/>
    <w:basedOn w:val="BodyText"/>
    <w:next w:val="Body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Heading3">
    <w:name w:val="heading 3"/>
    <w:basedOn w:val="BodyText"/>
    <w:next w:val="Body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Heading4">
    <w:name w:val="heading 4"/>
    <w:basedOn w:val="Normal"/>
    <w:next w:val="Body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Heading5">
    <w:name w:val="heading 5"/>
    <w:basedOn w:val="Normal"/>
    <w:next w:val="Body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Heading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Heading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Heading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DefaultParagraphFont"/>
    <w:link w:val="BodyText"/>
    <w:rsid w:val="00E022DA"/>
  </w:style>
  <w:style w:type="paragraph" w:styleId="BodyTextIndent">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DefaultParagraphFont"/>
    <w:link w:val="BodyTextIndent"/>
    <w:rsid w:val="0049768A"/>
  </w:style>
  <w:style w:type="character" w:customStyle="1" w:styleId="Rubrik1Char">
    <w:name w:val="Rubrik 1 Char"/>
    <w:basedOn w:val="DefaultParagraphFont"/>
    <w:link w:val="Heading1"/>
    <w:uiPriority w:val="1"/>
    <w:rsid w:val="00CA7FF5"/>
    <w:rPr>
      <w:rFonts w:asciiTheme="majorHAnsi" w:eastAsiaTheme="majorEastAsia" w:hAnsiTheme="majorHAnsi" w:cstheme="majorBidi"/>
      <w:sz w:val="24"/>
      <w:szCs w:val="32"/>
    </w:rPr>
  </w:style>
  <w:style w:type="paragraph" w:styleId="Title">
    <w:name w:val="Title"/>
    <w:basedOn w:val="Normal"/>
    <w:next w:val="Body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DefaultParagraphFont"/>
    <w:link w:val="Title"/>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DefaultParagraphFont"/>
    <w:link w:val="Heading2"/>
    <w:uiPriority w:val="1"/>
    <w:rsid w:val="00CA7FF5"/>
    <w:rPr>
      <w:rFonts w:asciiTheme="majorHAnsi" w:eastAsiaTheme="majorEastAsia" w:hAnsiTheme="majorHAnsi" w:cstheme="majorBidi"/>
      <w:b/>
      <w:sz w:val="22"/>
      <w:szCs w:val="26"/>
    </w:rPr>
  </w:style>
  <w:style w:type="character" w:customStyle="1" w:styleId="Rubrik3Char">
    <w:name w:val="Rubrik 3 Char"/>
    <w:basedOn w:val="DefaultParagraphFont"/>
    <w:link w:val="Heading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Heading1"/>
    <w:next w:val="BodyText"/>
    <w:uiPriority w:val="1"/>
    <w:qFormat/>
    <w:rsid w:val="00CA7FF5"/>
    <w:pPr>
      <w:numPr>
        <w:numId w:val="0"/>
      </w:numPr>
    </w:pPr>
  </w:style>
  <w:style w:type="paragraph" w:customStyle="1" w:styleId="Rubrik2utannumrering">
    <w:name w:val="Rubrik 2 utan numrering"/>
    <w:basedOn w:val="Heading2"/>
    <w:next w:val="BodyText"/>
    <w:uiPriority w:val="1"/>
    <w:qFormat/>
    <w:rsid w:val="00192E34"/>
    <w:pPr>
      <w:numPr>
        <w:ilvl w:val="0"/>
        <w:numId w:val="0"/>
      </w:numPr>
    </w:pPr>
  </w:style>
  <w:style w:type="paragraph" w:customStyle="1" w:styleId="Rubrik3utannumrering">
    <w:name w:val="Rubrik 3 utan numrering"/>
    <w:basedOn w:val="Heading3"/>
    <w:next w:val="BodyText"/>
    <w:uiPriority w:val="1"/>
    <w:qFormat/>
    <w:rsid w:val="00192E34"/>
    <w:pPr>
      <w:numPr>
        <w:ilvl w:val="0"/>
        <w:numId w:val="0"/>
      </w:numPr>
    </w:pPr>
  </w:style>
  <w:style w:type="character" w:customStyle="1" w:styleId="Rubrik4Char">
    <w:name w:val="Rubrik 4 Char"/>
    <w:basedOn w:val="DefaultParagraphFont"/>
    <w:link w:val="Heading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odyText"/>
    <w:next w:val="BodyText"/>
    <w:uiPriority w:val="2"/>
    <w:qFormat/>
    <w:rsid w:val="0041223B"/>
    <w:pPr>
      <w:keepLines/>
      <w:spacing w:before="100" w:line="240" w:lineRule="auto"/>
    </w:pPr>
    <w:rPr>
      <w:rFonts w:asciiTheme="majorHAnsi" w:hAnsiTheme="majorHAnsi" w:cstheme="majorHAnsi"/>
      <w:spacing w:val="6"/>
      <w:sz w:val="14"/>
      <w:szCs w:val="14"/>
    </w:rPr>
  </w:style>
  <w:style w:type="paragraph" w:customStyle="1" w:styleId="Rubrik4utannumrering">
    <w:name w:val="Rubrik 4 utan numrering"/>
    <w:basedOn w:val="Heading4"/>
    <w:next w:val="BodyText"/>
    <w:uiPriority w:val="1"/>
    <w:qFormat/>
    <w:rsid w:val="00485601"/>
    <w:pPr>
      <w:numPr>
        <w:ilvl w:val="0"/>
        <w:numId w:val="0"/>
      </w:numPr>
    </w:pPr>
  </w:style>
  <w:style w:type="paragraph" w:customStyle="1" w:styleId="Rubrik5utannumrering">
    <w:name w:val="Rubrik 5 utan numrering"/>
    <w:basedOn w:val="Heading5"/>
    <w:next w:val="BodyText"/>
    <w:uiPriority w:val="1"/>
    <w:qFormat/>
    <w:rsid w:val="00485601"/>
  </w:style>
  <w:style w:type="paragraph" w:styleId="Caption">
    <w:name w:val="caption"/>
    <w:basedOn w:val="Bildtext"/>
    <w:next w:val="Normal"/>
    <w:uiPriority w:val="35"/>
    <w:semiHidden/>
    <w:qFormat/>
    <w:rsid w:val="009E18D6"/>
    <w:rPr>
      <w:iCs/>
      <w:szCs w:val="18"/>
    </w:rPr>
  </w:style>
  <w:style w:type="character" w:customStyle="1" w:styleId="Rubrik5Char">
    <w:name w:val="Rubrik 5 Char"/>
    <w:basedOn w:val="DefaultParagraphFont"/>
    <w:link w:val="Heading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odyText"/>
    <w:uiPriority w:val="2"/>
    <w:qFormat/>
    <w:rsid w:val="00C271A8"/>
  </w:style>
  <w:style w:type="paragraph" w:styleId="Header">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DefaultParagraphFont"/>
    <w:link w:val="Header"/>
    <w:uiPriority w:val="99"/>
    <w:rsid w:val="00E26DDF"/>
    <w:rPr>
      <w:rFonts w:asciiTheme="majorHAnsi" w:hAnsiTheme="majorHAnsi"/>
      <w:sz w:val="19"/>
    </w:rPr>
  </w:style>
  <w:style w:type="paragraph" w:styleId="Footer">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DefaultParagraphFont"/>
    <w:link w:val="Footer"/>
    <w:uiPriority w:val="99"/>
    <w:semiHidden/>
    <w:rsid w:val="00E022DA"/>
    <w:rPr>
      <w:rFonts w:asciiTheme="majorHAnsi" w:hAnsiTheme="majorHAnsi"/>
      <w:sz w:val="16"/>
    </w:rPr>
  </w:style>
  <w:style w:type="paragraph" w:styleId="TOC2">
    <w:name w:val="toc 2"/>
    <w:basedOn w:val="Normal"/>
    <w:next w:val="BodyText"/>
    <w:uiPriority w:val="28"/>
    <w:semiHidden/>
    <w:rsid w:val="00EE66E5"/>
    <w:pPr>
      <w:tabs>
        <w:tab w:val="right" w:leader="dot" w:pos="7371"/>
      </w:tabs>
      <w:spacing w:after="0" w:line="240" w:lineRule="auto"/>
    </w:pPr>
  </w:style>
  <w:style w:type="character" w:styleId="PageNumber">
    <w:name w:val="page number"/>
    <w:basedOn w:val="SidfotChar"/>
    <w:uiPriority w:val="99"/>
    <w:semiHidden/>
    <w:rsid w:val="00B84409"/>
    <w:rPr>
      <w:rFonts w:asciiTheme="majorHAnsi" w:hAnsiTheme="majorHAnsi"/>
      <w:noProof w:val="0"/>
      <w:sz w:val="17"/>
    </w:rPr>
  </w:style>
  <w:style w:type="paragraph" w:styleId="TOC1">
    <w:name w:val="toc 1"/>
    <w:basedOn w:val="Normal"/>
    <w:next w:val="BodyText"/>
    <w:uiPriority w:val="28"/>
    <w:semiHidden/>
    <w:rsid w:val="00360397"/>
    <w:pPr>
      <w:tabs>
        <w:tab w:val="right" w:leader="dot" w:pos="7371"/>
      </w:tabs>
      <w:spacing w:before="240" w:after="100" w:line="240" w:lineRule="auto"/>
    </w:pPr>
    <w:rPr>
      <w:rFonts w:asciiTheme="majorHAnsi" w:hAnsiTheme="majorHAnsi"/>
      <w:sz w:val="24"/>
    </w:rPr>
  </w:style>
  <w:style w:type="paragraph" w:styleId="TOC3">
    <w:name w:val="toc 3"/>
    <w:basedOn w:val="Normal"/>
    <w:next w:val="BodyText"/>
    <w:uiPriority w:val="28"/>
    <w:semiHidden/>
    <w:rsid w:val="00EE66E5"/>
    <w:pPr>
      <w:tabs>
        <w:tab w:val="right" w:leader="dot" w:pos="7371"/>
      </w:tabs>
      <w:spacing w:after="0" w:line="240" w:lineRule="auto"/>
      <w:ind w:left="284"/>
    </w:pPr>
  </w:style>
  <w:style w:type="character" w:styleId="Hyperlink">
    <w:name w:val="Hyperlink"/>
    <w:basedOn w:val="DefaultParagraphFont"/>
    <w:uiPriority w:val="99"/>
    <w:rsid w:val="000C61D1"/>
    <w:rPr>
      <w:noProof w:val="0"/>
      <w:color w:val="0563C1" w:themeColor="hyperlink"/>
      <w:u w:val="single"/>
    </w:rPr>
  </w:style>
  <w:style w:type="paragraph" w:styleId="TOCHeading">
    <w:name w:val="TOC Heading"/>
    <w:basedOn w:val="Rubrik1utannumrering"/>
    <w:next w:val="Normal"/>
    <w:uiPriority w:val="39"/>
    <w:semiHidden/>
    <w:qFormat/>
    <w:rsid w:val="004F6525"/>
    <w:pPr>
      <w:outlineLvl w:val="9"/>
    </w:pPr>
  </w:style>
  <w:style w:type="table" w:styleId="TableGrid">
    <w:name w:val="Table Grid"/>
    <w:aliases w:val="Ärendeförteckning"/>
    <w:basedOn w:val="TableNorma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DefaultParagraphFont"/>
    <w:link w:val="FootnoteText"/>
    <w:uiPriority w:val="99"/>
    <w:semiHidden/>
    <w:rsid w:val="00E022DA"/>
    <w:rPr>
      <w:rFonts w:asciiTheme="majorHAnsi" w:hAnsiTheme="majorHAnsi" w:cstheme="majorHAnsi"/>
      <w:spacing w:val="6"/>
      <w:sz w:val="14"/>
      <w:szCs w:val="20"/>
    </w:rPr>
  </w:style>
  <w:style w:type="character" w:styleId="FootnoteReference">
    <w:name w:val="footnote reference"/>
    <w:basedOn w:val="DefaultParagraphFont"/>
    <w:uiPriority w:val="99"/>
    <w:semiHidden/>
    <w:unhideWhenUsed/>
    <w:rsid w:val="00672F6F"/>
    <w:rPr>
      <w:noProof w:val="0"/>
      <w:vertAlign w:val="superscript"/>
    </w:rPr>
  </w:style>
  <w:style w:type="paragraph" w:styleId="ListNumber">
    <w:name w:val="List Number"/>
    <w:basedOn w:val="Normal"/>
    <w:uiPriority w:val="6"/>
    <w:rsid w:val="00DB714B"/>
    <w:pPr>
      <w:numPr>
        <w:numId w:val="35"/>
      </w:numPr>
      <w:spacing w:after="100"/>
    </w:pPr>
  </w:style>
  <w:style w:type="paragraph" w:styleId="ListNumber2">
    <w:name w:val="List Number 2"/>
    <w:basedOn w:val="Normal"/>
    <w:uiPriority w:val="6"/>
    <w:rsid w:val="00DB714B"/>
    <w:pPr>
      <w:numPr>
        <w:ilvl w:val="1"/>
        <w:numId w:val="35"/>
      </w:numPr>
      <w:spacing w:after="100"/>
      <w:contextualSpacing/>
    </w:pPr>
  </w:style>
  <w:style w:type="paragraph" w:styleId="ListBullet">
    <w:name w:val="List Bullet"/>
    <w:basedOn w:val="Normal"/>
    <w:uiPriority w:val="6"/>
    <w:rsid w:val="00B2169D"/>
    <w:pPr>
      <w:numPr>
        <w:numId w:val="28"/>
      </w:numPr>
      <w:spacing w:after="100"/>
      <w:contextualSpacing/>
    </w:pPr>
  </w:style>
  <w:style w:type="paragraph" w:styleId="ListBullet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ListBullet"/>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ceholderText">
    <w:name w:val="Placeholder Text"/>
    <w:basedOn w:val="DefaultParagraphFont"/>
    <w:uiPriority w:val="99"/>
    <w:semiHidden/>
    <w:rsid w:val="00093408"/>
    <w:rPr>
      <w:noProof w:val="0"/>
      <w:color w:val="808080"/>
    </w:rPr>
  </w:style>
  <w:style w:type="paragraph" w:styleId="ListNumber3">
    <w:name w:val="List Number 3"/>
    <w:basedOn w:val="Normal"/>
    <w:uiPriority w:val="6"/>
    <w:rsid w:val="00DB714B"/>
    <w:pPr>
      <w:numPr>
        <w:ilvl w:val="2"/>
        <w:numId w:val="35"/>
      </w:numPr>
      <w:spacing w:after="100"/>
      <w:contextualSpacing/>
    </w:pPr>
  </w:style>
  <w:style w:type="paragraph" w:customStyle="1" w:styleId="Strecklista3">
    <w:name w:val="Strecklista 3"/>
    <w:basedOn w:val="BodyText"/>
    <w:uiPriority w:val="6"/>
    <w:semiHidden/>
    <w:qFormat/>
    <w:rsid w:val="007A629C"/>
    <w:pPr>
      <w:numPr>
        <w:ilvl w:val="2"/>
        <w:numId w:val="34"/>
      </w:numPr>
      <w:spacing w:after="100"/>
    </w:pPr>
  </w:style>
  <w:style w:type="paragraph" w:styleId="ListBullet3">
    <w:name w:val="List Bullet 3"/>
    <w:basedOn w:val="Normal"/>
    <w:uiPriority w:val="6"/>
    <w:rsid w:val="00B2169D"/>
    <w:pPr>
      <w:numPr>
        <w:ilvl w:val="2"/>
        <w:numId w:val="28"/>
      </w:numPr>
      <w:spacing w:after="100"/>
      <w:contextualSpacing/>
    </w:pPr>
  </w:style>
  <w:style w:type="paragraph" w:customStyle="1" w:styleId="Brdtextmedram">
    <w:name w:val="Brödtext med ram"/>
    <w:basedOn w:val="Body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DefaultParagraphFon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EnvelopeAddress">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customStyle="1" w:styleId="NoteHeading">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DefaultParagraphFont"/>
    <w:link w:val="NoteHeading"/>
    <w:uiPriority w:val="99"/>
    <w:semiHidden/>
    <w:rsid w:val="00573DFD"/>
  </w:style>
  <w:style w:type="character" w:styleId="FollowedHyperlink">
    <w:name w:val="FollowedHyperlink"/>
    <w:basedOn w:val="DefaultParagraphFont"/>
    <w:uiPriority w:val="99"/>
    <w:semiHidden/>
    <w:unhideWhenUsed/>
    <w:rsid w:val="00573DFD"/>
    <w:rPr>
      <w:noProof w:val="0"/>
      <w:color w:val="954F72" w:themeColor="followedHyperlink"/>
      <w:u w:val="single"/>
    </w:rPr>
  </w:style>
  <w:style w:type="paragraph" w:styleId="Closing">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DefaultParagraphFont"/>
    <w:link w:val="Closing"/>
    <w:uiPriority w:val="99"/>
    <w:semiHidden/>
    <w:rsid w:val="00573DFD"/>
  </w:style>
  <w:style w:type="paragraph" w:styleId="EnvelopeReturn">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on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DefaultParagraphFont"/>
    <w:link w:val="BalloonText"/>
    <w:uiPriority w:val="99"/>
    <w:semiHidden/>
    <w:rsid w:val="00573DFD"/>
    <w:rPr>
      <w:rFonts w:ascii="Segoe UI" w:hAnsi="Segoe UI" w:cs="Segoe UI"/>
      <w:sz w:val="18"/>
      <w:szCs w:val="18"/>
    </w:rPr>
  </w:style>
  <w:style w:type="character" w:styleId="Emphasis">
    <w:name w:val="Emphasis"/>
    <w:basedOn w:val="DefaultParagraphFont"/>
    <w:uiPriority w:val="20"/>
    <w:semiHidden/>
    <w:qFormat/>
    <w:rsid w:val="00573DFD"/>
    <w:rPr>
      <w:i/>
      <w:iCs/>
      <w:noProof w:val="0"/>
    </w:rPr>
  </w:style>
  <w:style w:type="character" w:styleId="BookTitle">
    <w:name w:val="Book Title"/>
    <w:basedOn w:val="DefaultParagraphFont"/>
    <w:uiPriority w:val="33"/>
    <w:semiHidden/>
    <w:qFormat/>
    <w:rsid w:val="00573DFD"/>
    <w:rPr>
      <w:b/>
      <w:bCs/>
      <w:i/>
      <w:iCs/>
      <w:noProof w:val="0"/>
      <w:spacing w:val="5"/>
    </w:rPr>
  </w:style>
  <w:style w:type="paragraph" w:styleId="Body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DefaultParagraphFont"/>
    <w:link w:val="BodyText2"/>
    <w:uiPriority w:val="99"/>
    <w:semiHidden/>
    <w:rsid w:val="00573DFD"/>
  </w:style>
  <w:style w:type="paragraph" w:styleId="Body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DefaultParagraphFont"/>
    <w:link w:val="BodyText3"/>
    <w:uiPriority w:val="99"/>
    <w:semiHidden/>
    <w:rsid w:val="00573DFD"/>
    <w:rPr>
      <w:sz w:val="16"/>
      <w:szCs w:val="16"/>
    </w:rPr>
  </w:style>
  <w:style w:type="paragraph" w:styleId="BodyTextFirstIndent">
    <w:name w:val="Body Text First Indent"/>
    <w:basedOn w:val="Body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odyTextFirstIndent"/>
    <w:uiPriority w:val="99"/>
    <w:semiHidden/>
    <w:rsid w:val="00573DFD"/>
  </w:style>
  <w:style w:type="paragraph" w:styleId="BodyTextFirstIndent2">
    <w:name w:val="Body Text First Indent 2"/>
    <w:basedOn w:val="BodyTextIndent"/>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odyTextFirstIndent2"/>
    <w:uiPriority w:val="99"/>
    <w:semiHidden/>
    <w:rsid w:val="00573DFD"/>
  </w:style>
  <w:style w:type="paragraph" w:styleId="BodyTextIndent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DefaultParagraphFont"/>
    <w:link w:val="BodyTextIndent2"/>
    <w:uiPriority w:val="99"/>
    <w:semiHidden/>
    <w:rsid w:val="00573DFD"/>
  </w:style>
  <w:style w:type="paragraph" w:styleId="BodyTextIndent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DefaultParagraphFont"/>
    <w:link w:val="BodyTextIndent3"/>
    <w:uiPriority w:val="99"/>
    <w:semiHidden/>
    <w:rsid w:val="00573DFD"/>
    <w:rPr>
      <w:sz w:val="16"/>
      <w:szCs w:val="16"/>
    </w:rPr>
  </w:style>
  <w:style w:type="paragraph" w:styleId="Quote">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DefaultParagraphFont"/>
    <w:link w:val="Quote"/>
    <w:uiPriority w:val="29"/>
    <w:semiHidden/>
    <w:rsid w:val="00573DFD"/>
    <w:rPr>
      <w:i/>
      <w:iCs/>
      <w:color w:val="404040" w:themeColor="text1" w:themeTint="BF"/>
    </w:rPr>
  </w:style>
  <w:style w:type="paragraph" w:styleId="TableofAuthorities">
    <w:name w:val="table of authorities"/>
    <w:basedOn w:val="Normal"/>
    <w:next w:val="Normal"/>
    <w:uiPriority w:val="99"/>
    <w:semiHidden/>
    <w:unhideWhenUsed/>
    <w:rsid w:val="00573DFD"/>
    <w:pPr>
      <w:spacing w:after="0"/>
      <w:ind w:left="250" w:hanging="250"/>
    </w:pPr>
  </w:style>
  <w:style w:type="paragraph" w:styleId="TOAHeading">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e">
    <w:name w:val="Date"/>
    <w:basedOn w:val="Normal"/>
    <w:next w:val="Normal"/>
    <w:link w:val="DatumChar"/>
    <w:uiPriority w:val="99"/>
    <w:semiHidden/>
    <w:unhideWhenUsed/>
    <w:rsid w:val="00573DFD"/>
  </w:style>
  <w:style w:type="character" w:customStyle="1" w:styleId="DatumChar">
    <w:name w:val="Datum Char"/>
    <w:basedOn w:val="DefaultParagraphFont"/>
    <w:link w:val="Date"/>
    <w:uiPriority w:val="99"/>
    <w:semiHidden/>
    <w:rsid w:val="00573DFD"/>
  </w:style>
  <w:style w:type="character" w:styleId="SubtleEmphasis">
    <w:name w:val="Subtle Emphasis"/>
    <w:basedOn w:val="DefaultParagraphFont"/>
    <w:uiPriority w:val="19"/>
    <w:semiHidden/>
    <w:qFormat/>
    <w:rsid w:val="00573DFD"/>
    <w:rPr>
      <w:i/>
      <w:iCs/>
      <w:noProof w:val="0"/>
      <w:color w:val="404040" w:themeColor="text1" w:themeTint="BF"/>
    </w:rPr>
  </w:style>
  <w:style w:type="character" w:styleId="SubtleReference">
    <w:name w:val="Subtle Reference"/>
    <w:basedOn w:val="DefaultParagraphFont"/>
    <w:uiPriority w:val="31"/>
    <w:semiHidden/>
    <w:qFormat/>
    <w:rsid w:val="00573DFD"/>
    <w:rPr>
      <w:smallCaps/>
      <w:noProof w:val="0"/>
      <w:color w:val="5A5A5A" w:themeColor="text1" w:themeTint="A5"/>
    </w:rPr>
  </w:style>
  <w:style w:type="table" w:styleId="TableSubtle1">
    <w:name w:val="Table Subtle 1"/>
    <w:basedOn w:val="TableNormal"/>
    <w:uiPriority w:val="99"/>
    <w:semiHidden/>
    <w:unhideWhenUsed/>
    <w:rsid w:val="00573DFD"/>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Pr/>
      <w:tcPr/>
    </w:tblStylePr>
    <w:tblStylePr w:type="swCell">
      <w:rPr>
        <w:b/>
        <w:bCs/>
      </w:rPr>
      <w:tblPr/>
      <w:tcPr/>
    </w:tblStylePr>
  </w:style>
  <w:style w:type="table" w:styleId="TableSubtle2">
    <w:name w:val="Table Subtle 2"/>
    <w:basedOn w:val="TableNorma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Pr/>
      <w:tcPr/>
    </w:tblStylePr>
    <w:tblStylePr w:type="swCell">
      <w:rPr>
        <w:b/>
        <w:bCs/>
      </w:rPr>
      <w:tblPr/>
      <w:tcPr/>
    </w:tblStylePr>
  </w:style>
  <w:style w:type="paragraph" w:styleId="DocumentMap">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DefaultParagraphFont"/>
    <w:link w:val="DocumentMap"/>
    <w:uiPriority w:val="99"/>
    <w:semiHidden/>
    <w:rsid w:val="00573DFD"/>
    <w:rPr>
      <w:rFonts w:ascii="Segoe UI" w:hAnsi="Segoe UI" w:cs="Segoe UI"/>
      <w:sz w:val="16"/>
      <w:szCs w:val="16"/>
    </w:rPr>
  </w:style>
  <w:style w:type="table" w:styleId="TableElegant">
    <w:name w:val="Table Elegant"/>
    <w:basedOn w:val="TableNorma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blStylePr>
  </w:style>
  <w:style w:type="table" w:styleId="TableSimple1">
    <w:name w:val="Table Simple 1"/>
    <w:basedOn w:val="TableNorma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Simple2">
    <w:name w:val="Table Simple 2"/>
    <w:basedOn w:val="TableNormal"/>
    <w:uiPriority w:val="99"/>
    <w:semiHidden/>
    <w:unhideWhenUsed/>
    <w:rsid w:val="00573DFD"/>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Pr/>
      <w:tcPr/>
    </w:tblStylePr>
    <w:tblStylePr w:type="swCell">
      <w:rPr>
        <w:b/>
        <w:bCs/>
      </w:rPr>
      <w:tblPr/>
      <w:tcPr/>
    </w:tblStylePr>
  </w:style>
  <w:style w:type="table" w:styleId="TableSimple3">
    <w:name w:val="Table Simple 3"/>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paragraph" w:styleId="E-mailSignature">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DefaultParagraphFont"/>
    <w:link w:val="E-mailSignature"/>
    <w:uiPriority w:val="99"/>
    <w:semiHidden/>
    <w:rsid w:val="00573DFD"/>
  </w:style>
  <w:style w:type="paragraph" w:styleId="TableofFigures">
    <w:name w:val="table of figures"/>
    <w:basedOn w:val="Normal"/>
    <w:next w:val="Normal"/>
    <w:uiPriority w:val="99"/>
    <w:semiHidden/>
    <w:unhideWhenUsed/>
    <w:rsid w:val="00573DFD"/>
    <w:pPr>
      <w:spacing w:after="0"/>
    </w:pPr>
  </w:style>
  <w:style w:type="table" w:styleId="ColorfulList">
    <w:name w:val="Colorful List"/>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ColorfulListAccent2">
    <w:name w:val="Colorful List Accent 2"/>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ColorfulListAccent3">
    <w:name w:val="Colorful List Accent 3"/>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ColorfulListAccent4">
    <w:name w:val="Colorful List Accent 4"/>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ColorfulListAccent5">
    <w:name w:val="Colorful List Accent 5"/>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ColorfulListAccent6">
    <w:name w:val="Colorful List Accent 6"/>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ColorfulShading">
    <w:name w:val="Colorful Shading"/>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ColorfulShadingAccent4">
    <w:name w:val="Colorful Shading Accent 4"/>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TableColorful1">
    <w:name w:val="Table Colorful 1"/>
    <w:basedOn w:val="TableNorma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Pr/>
      <w:tcPr/>
    </w:tblStylePr>
  </w:style>
  <w:style w:type="table" w:styleId="TableColorful2">
    <w:name w:val="Table Colorful 2"/>
    <w:basedOn w:val="TableNorma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Pr/>
      <w:tcPr/>
    </w:tblStylePr>
    <w:tblStylePr w:type="lastCol">
      <w:tblPr/>
      <w:tcPr>
        <w:shd w:val="solid" w:color="C0C0C0" w:fill="FFFFFF"/>
      </w:tcPr>
    </w:tblStylePr>
    <w:tblStylePr w:type="swCell">
      <w:rPr>
        <w:b/>
        <w:bCs/>
        <w:i w:val="0"/>
        <w:iCs w:val="0"/>
      </w:rPr>
      <w:tblPr/>
      <w:tcPr/>
    </w:tblStylePr>
  </w:style>
  <w:style w:type="table" w:styleId="TableColorful3">
    <w:name w:val="Table Colorful 3"/>
    <w:basedOn w:val="TableNorma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ColorfulGrid">
    <w:name w:val="Colorful Grid"/>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ColorfulGridAccent2">
    <w:name w:val="Colorful Grid Accent 2"/>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ColorfulGridAccent3">
    <w:name w:val="Colorful Grid Accent 3"/>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ColorfulGridAccent4">
    <w:name w:val="Colorful Grid Accent 4"/>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ColorfulGridAccent5">
    <w:name w:val="Colorful Grid Accent 5"/>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ColorfulGridAccent6">
    <w:name w:val="Colorful Grid Accent 6"/>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customStyle="1" w:styleId="Hashtag">
    <w:name w:val="Hashtag"/>
    <w:basedOn w:val="DefaultParagraphFont"/>
    <w:uiPriority w:val="99"/>
    <w:semiHidden/>
    <w:unhideWhenUsed/>
    <w:rsid w:val="00573DFD"/>
    <w:rPr>
      <w:noProof w:val="0"/>
      <w:color w:val="2B579A"/>
      <w:shd w:val="clear" w:color="auto" w:fill="E6E6E6"/>
    </w:rPr>
  </w:style>
  <w:style w:type="paragraph" w:styleId="HTMLAd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DefaultParagraphFont"/>
    <w:link w:val="HTMLAddress"/>
    <w:uiPriority w:val="99"/>
    <w:semiHidden/>
    <w:rsid w:val="00573DFD"/>
    <w:rPr>
      <w:i/>
      <w:iCs/>
    </w:rPr>
  </w:style>
  <w:style w:type="character" w:styleId="HTMLAcronym">
    <w:name w:val="HTML Acronym"/>
    <w:basedOn w:val="DefaultParagraphFont"/>
    <w:uiPriority w:val="99"/>
    <w:semiHidden/>
    <w:unhideWhenUsed/>
    <w:rsid w:val="00573DFD"/>
    <w:rPr>
      <w:noProof w:val="0"/>
    </w:rPr>
  </w:style>
  <w:style w:type="character" w:styleId="HTMLCite">
    <w:name w:val="HTML Cite"/>
    <w:basedOn w:val="DefaultParagraphFont"/>
    <w:uiPriority w:val="99"/>
    <w:semiHidden/>
    <w:unhideWhenUsed/>
    <w:rsid w:val="00573DFD"/>
    <w:rPr>
      <w:i/>
      <w:iCs/>
      <w:noProof w:val="0"/>
    </w:rPr>
  </w:style>
  <w:style w:type="character" w:styleId="HTMLDefinition">
    <w:name w:val="HTML Definition"/>
    <w:basedOn w:val="DefaultParagraphFont"/>
    <w:uiPriority w:val="99"/>
    <w:semiHidden/>
    <w:unhideWhenUsed/>
    <w:rsid w:val="00573DFD"/>
    <w:rPr>
      <w:i/>
      <w:iCs/>
      <w:noProof w:val="0"/>
    </w:rPr>
  </w:style>
  <w:style w:type="character" w:styleId="HTMLSample">
    <w:name w:val="HTML Sample"/>
    <w:basedOn w:val="DefaultParagraphFont"/>
    <w:uiPriority w:val="99"/>
    <w:semiHidden/>
    <w:unhideWhenUsed/>
    <w:rsid w:val="00573DFD"/>
    <w:rPr>
      <w:rFonts w:ascii="Consolas" w:hAnsi="Consolas"/>
      <w:noProof w:val="0"/>
      <w:sz w:val="24"/>
      <w:szCs w:val="24"/>
    </w:rPr>
  </w:style>
  <w:style w:type="paragraph" w:styleId="HTMLPreformatte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DefaultParagraphFont"/>
    <w:link w:val="HTMLPreformatted"/>
    <w:uiPriority w:val="99"/>
    <w:semiHidden/>
    <w:rsid w:val="00573DFD"/>
    <w:rPr>
      <w:rFonts w:ascii="Consolas" w:hAnsi="Consolas"/>
      <w:sz w:val="20"/>
      <w:szCs w:val="20"/>
    </w:rPr>
  </w:style>
  <w:style w:type="character" w:styleId="HTMLCode">
    <w:name w:val="HTML Code"/>
    <w:basedOn w:val="DefaultParagraphFont"/>
    <w:uiPriority w:val="99"/>
    <w:semiHidden/>
    <w:unhideWhenUsed/>
    <w:rsid w:val="00573DFD"/>
    <w:rPr>
      <w:rFonts w:ascii="Consolas" w:hAnsi="Consolas"/>
      <w:noProof w:val="0"/>
      <w:sz w:val="20"/>
      <w:szCs w:val="20"/>
    </w:rPr>
  </w:style>
  <w:style w:type="character" w:styleId="HTMLTypewriter">
    <w:name w:val="HTML Typewriter"/>
    <w:basedOn w:val="DefaultParagraphFont"/>
    <w:uiPriority w:val="99"/>
    <w:semiHidden/>
    <w:unhideWhenUsed/>
    <w:rsid w:val="00573DFD"/>
    <w:rPr>
      <w:rFonts w:ascii="Consolas" w:hAnsi="Consolas"/>
      <w:noProof w:val="0"/>
      <w:sz w:val="20"/>
      <w:szCs w:val="20"/>
    </w:rPr>
  </w:style>
  <w:style w:type="character" w:styleId="HTMLKeyboard">
    <w:name w:val="HTML Keyboard"/>
    <w:basedOn w:val="DefaultParagraphFont"/>
    <w:uiPriority w:val="99"/>
    <w:semiHidden/>
    <w:unhideWhenUsed/>
    <w:rsid w:val="00573DFD"/>
    <w:rPr>
      <w:rFonts w:ascii="Consolas" w:hAnsi="Consolas"/>
      <w:noProof w:val="0"/>
      <w:sz w:val="20"/>
      <w:szCs w:val="20"/>
    </w:rPr>
  </w:style>
  <w:style w:type="character" w:styleId="HTMLVariable">
    <w:name w:val="HTML Variable"/>
    <w:basedOn w:val="DefaultParagraphFon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Heading">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BlockText">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NoSpacing">
    <w:name w:val="No Spacing"/>
    <w:uiPriority w:val="1"/>
    <w:semiHidden/>
    <w:qFormat/>
    <w:rsid w:val="00573DFD"/>
    <w:pPr>
      <w:spacing w:after="0" w:line="240" w:lineRule="auto"/>
    </w:pPr>
  </w:style>
  <w:style w:type="paragraph" w:styleId="Salutation">
    <w:name w:val="Salutation"/>
    <w:basedOn w:val="Normal"/>
    <w:next w:val="Normal"/>
    <w:link w:val="InledningChar"/>
    <w:uiPriority w:val="99"/>
    <w:semiHidden/>
    <w:unhideWhenUsed/>
    <w:rsid w:val="00573DFD"/>
  </w:style>
  <w:style w:type="character" w:customStyle="1" w:styleId="InledningChar">
    <w:name w:val="Inledning Char"/>
    <w:basedOn w:val="DefaultParagraphFont"/>
    <w:link w:val="Salutation"/>
    <w:uiPriority w:val="99"/>
    <w:semiHidden/>
    <w:rsid w:val="00573DFD"/>
  </w:style>
  <w:style w:type="paragraph" w:styleId="TOC4">
    <w:name w:val="toc 4"/>
    <w:basedOn w:val="Normal"/>
    <w:next w:val="Normal"/>
    <w:autoRedefine/>
    <w:uiPriority w:val="39"/>
    <w:semiHidden/>
    <w:unhideWhenUsed/>
    <w:rsid w:val="00573DFD"/>
    <w:pPr>
      <w:spacing w:after="100"/>
      <w:ind w:left="750"/>
    </w:pPr>
  </w:style>
  <w:style w:type="paragraph" w:styleId="TOC5">
    <w:name w:val="toc 5"/>
    <w:basedOn w:val="Normal"/>
    <w:next w:val="Normal"/>
    <w:autoRedefine/>
    <w:uiPriority w:val="39"/>
    <w:semiHidden/>
    <w:unhideWhenUsed/>
    <w:rsid w:val="00573DFD"/>
    <w:pPr>
      <w:spacing w:after="100"/>
      <w:ind w:left="1000"/>
    </w:pPr>
  </w:style>
  <w:style w:type="paragraph" w:styleId="TOC6">
    <w:name w:val="toc 6"/>
    <w:basedOn w:val="Normal"/>
    <w:next w:val="Normal"/>
    <w:autoRedefine/>
    <w:uiPriority w:val="39"/>
    <w:semiHidden/>
    <w:unhideWhenUsed/>
    <w:rsid w:val="00573DFD"/>
    <w:pPr>
      <w:spacing w:after="100"/>
      <w:ind w:left="1250"/>
    </w:pPr>
  </w:style>
  <w:style w:type="paragraph" w:styleId="TOC7">
    <w:name w:val="toc 7"/>
    <w:basedOn w:val="Normal"/>
    <w:next w:val="Normal"/>
    <w:autoRedefine/>
    <w:uiPriority w:val="39"/>
    <w:semiHidden/>
    <w:unhideWhenUsed/>
    <w:rsid w:val="00573DFD"/>
    <w:pPr>
      <w:spacing w:after="100"/>
      <w:ind w:left="1500"/>
    </w:pPr>
  </w:style>
  <w:style w:type="paragraph" w:styleId="TOC8">
    <w:name w:val="toc 8"/>
    <w:basedOn w:val="Normal"/>
    <w:next w:val="Normal"/>
    <w:autoRedefine/>
    <w:uiPriority w:val="39"/>
    <w:semiHidden/>
    <w:unhideWhenUsed/>
    <w:rsid w:val="00573DFD"/>
    <w:pPr>
      <w:spacing w:after="100"/>
      <w:ind w:left="1750"/>
    </w:pPr>
  </w:style>
  <w:style w:type="paragraph" w:styleId="TOC9">
    <w:name w:val="toc 9"/>
    <w:basedOn w:val="Normal"/>
    <w:next w:val="Normal"/>
    <w:autoRedefine/>
    <w:uiPriority w:val="39"/>
    <w:semiHidden/>
    <w:unhideWhenUsed/>
    <w:rsid w:val="00573DFD"/>
    <w:pPr>
      <w:spacing w:after="100"/>
      <w:ind w:left="2000"/>
    </w:pPr>
  </w:style>
  <w:style w:type="paragraph" w:styleId="CommentText">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DefaultParagraphFont"/>
    <w:link w:val="CommentText"/>
    <w:uiPriority w:val="99"/>
    <w:semiHidden/>
    <w:rsid w:val="00573DFD"/>
    <w:rPr>
      <w:sz w:val="20"/>
      <w:szCs w:val="20"/>
    </w:rPr>
  </w:style>
  <w:style w:type="character" w:styleId="CommentReference">
    <w:name w:val="annotation reference"/>
    <w:basedOn w:val="DefaultParagraphFont"/>
    <w:uiPriority w:val="99"/>
    <w:semiHidden/>
    <w:unhideWhenUsed/>
    <w:rsid w:val="00573DFD"/>
    <w:rPr>
      <w:noProof w:val="0"/>
      <w:sz w:val="16"/>
      <w:szCs w:val="16"/>
    </w:rPr>
  </w:style>
  <w:style w:type="paragraph" w:styleId="CommentSubject">
    <w:name w:val="annotation subject"/>
    <w:basedOn w:val="CommentText"/>
    <w:next w:val="CommentText"/>
    <w:link w:val="KommentarsmneChar"/>
    <w:uiPriority w:val="99"/>
    <w:semiHidden/>
    <w:unhideWhenUsed/>
    <w:rsid w:val="00573DFD"/>
    <w:rPr>
      <w:b/>
      <w:bCs/>
    </w:rPr>
  </w:style>
  <w:style w:type="character" w:customStyle="1" w:styleId="KommentarsmneChar">
    <w:name w:val="Kommentarsämne Char"/>
    <w:basedOn w:val="KommentarerChar"/>
    <w:link w:val="CommentSubject"/>
    <w:uiPriority w:val="99"/>
    <w:semiHidden/>
    <w:rsid w:val="00573DFD"/>
    <w:rPr>
      <w:b/>
      <w:bCs/>
      <w:sz w:val="20"/>
      <w:szCs w:val="20"/>
    </w:rPr>
  </w:style>
  <w:style w:type="paragraph" w:styleId="List">
    <w:name w:val="List"/>
    <w:basedOn w:val="Normal"/>
    <w:uiPriority w:val="99"/>
    <w:semiHidden/>
    <w:unhideWhenUsed/>
    <w:rsid w:val="00573DFD"/>
    <w:pPr>
      <w:ind w:left="283" w:hanging="283"/>
      <w:contextualSpacing/>
    </w:pPr>
  </w:style>
  <w:style w:type="paragraph" w:styleId="List2">
    <w:name w:val="List 2"/>
    <w:basedOn w:val="Normal"/>
    <w:uiPriority w:val="99"/>
    <w:semiHidden/>
    <w:unhideWhenUsed/>
    <w:rsid w:val="00573DFD"/>
    <w:pPr>
      <w:ind w:left="566" w:hanging="283"/>
      <w:contextualSpacing/>
    </w:pPr>
  </w:style>
  <w:style w:type="paragraph" w:styleId="List3">
    <w:name w:val="List 3"/>
    <w:basedOn w:val="Normal"/>
    <w:uiPriority w:val="99"/>
    <w:semiHidden/>
    <w:unhideWhenUsed/>
    <w:rsid w:val="00573DFD"/>
    <w:pPr>
      <w:ind w:left="849" w:hanging="283"/>
      <w:contextualSpacing/>
    </w:pPr>
  </w:style>
  <w:style w:type="paragraph" w:styleId="List4">
    <w:name w:val="List 4"/>
    <w:basedOn w:val="Normal"/>
    <w:uiPriority w:val="99"/>
    <w:semiHidden/>
    <w:unhideWhenUsed/>
    <w:rsid w:val="00573DFD"/>
    <w:pPr>
      <w:ind w:left="1132" w:hanging="283"/>
      <w:contextualSpacing/>
    </w:pPr>
  </w:style>
  <w:style w:type="paragraph" w:styleId="List5">
    <w:name w:val="List 5"/>
    <w:basedOn w:val="Normal"/>
    <w:uiPriority w:val="99"/>
    <w:semiHidden/>
    <w:unhideWhenUsed/>
    <w:rsid w:val="00573DFD"/>
    <w:pPr>
      <w:ind w:left="1415" w:hanging="283"/>
      <w:contextualSpacing/>
    </w:pPr>
  </w:style>
  <w:style w:type="paragraph" w:styleId="ListContinue">
    <w:name w:val="List Continue"/>
    <w:basedOn w:val="Normal"/>
    <w:uiPriority w:val="99"/>
    <w:semiHidden/>
    <w:unhideWhenUsed/>
    <w:rsid w:val="00573DFD"/>
    <w:pPr>
      <w:spacing w:after="120"/>
      <w:ind w:left="283"/>
      <w:contextualSpacing/>
    </w:pPr>
  </w:style>
  <w:style w:type="paragraph" w:styleId="ListContinue2">
    <w:name w:val="List Continue 2"/>
    <w:basedOn w:val="Normal"/>
    <w:uiPriority w:val="99"/>
    <w:semiHidden/>
    <w:unhideWhenUsed/>
    <w:rsid w:val="00573DFD"/>
    <w:pPr>
      <w:spacing w:after="120"/>
      <w:ind w:left="566"/>
      <w:contextualSpacing/>
    </w:pPr>
  </w:style>
  <w:style w:type="paragraph" w:styleId="ListContinue3">
    <w:name w:val="List Continue 3"/>
    <w:basedOn w:val="Normal"/>
    <w:uiPriority w:val="99"/>
    <w:semiHidden/>
    <w:unhideWhenUsed/>
    <w:rsid w:val="00573DFD"/>
    <w:pPr>
      <w:spacing w:after="120"/>
      <w:ind w:left="849"/>
      <w:contextualSpacing/>
    </w:pPr>
  </w:style>
  <w:style w:type="paragraph" w:styleId="ListContinue4">
    <w:name w:val="List Continue 4"/>
    <w:basedOn w:val="Normal"/>
    <w:uiPriority w:val="99"/>
    <w:semiHidden/>
    <w:unhideWhenUsed/>
    <w:rsid w:val="00573DFD"/>
    <w:pPr>
      <w:spacing w:after="120"/>
      <w:ind w:left="1132"/>
      <w:contextualSpacing/>
    </w:pPr>
  </w:style>
  <w:style w:type="paragraph" w:styleId="ListContinue5">
    <w:name w:val="List Continue 5"/>
    <w:basedOn w:val="Normal"/>
    <w:uiPriority w:val="99"/>
    <w:semiHidden/>
    <w:unhideWhenUsed/>
    <w:rsid w:val="00573DFD"/>
    <w:pPr>
      <w:spacing w:after="120"/>
      <w:ind w:left="1415"/>
      <w:contextualSpacing/>
    </w:pPr>
  </w:style>
  <w:style w:type="paragraph" w:styleId="ListParagraph">
    <w:name w:val="List Paragraph"/>
    <w:basedOn w:val="Normal"/>
    <w:uiPriority w:val="34"/>
    <w:semiHidden/>
    <w:qFormat/>
    <w:rsid w:val="00573DFD"/>
    <w:pPr>
      <w:ind w:left="720"/>
      <w:contextualSpacing/>
    </w:pPr>
  </w:style>
  <w:style w:type="table" w:customStyle="1" w:styleId="ListTable1Light">
    <w:name w:val="List Table 1 Light"/>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
    <w:name w:val="List Table 1 Light Accent 1"/>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1LightAccent2">
    <w:name w:val="List Table 1 Light Accent 2"/>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1LightAccent3">
    <w:name w:val="List Table 1 Light Accent 3"/>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1LightAccent4">
    <w:name w:val="List Table 1 Light Accent 4"/>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1LightAccent5">
    <w:name w:val="List Table 1 Light Accent 5"/>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1LightAccent6">
    <w:name w:val="List Table 1 Light Accent 6"/>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2">
    <w:name w:val="List Table 2"/>
    <w:basedOn w:val="TableNorma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
    <w:name w:val="List Table 2 Accent 1"/>
    <w:basedOn w:val="TableNorma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2Accent2">
    <w:name w:val="List Table 2 Accent 2"/>
    <w:basedOn w:val="TableNorma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2Accent3">
    <w:name w:val="List Table 2 Accent 3"/>
    <w:basedOn w:val="TableNorma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2Accent4">
    <w:name w:val="List Table 2 Accent 4"/>
    <w:basedOn w:val="TableNorma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2Accent5">
    <w:name w:val="List Table 2 Accent 5"/>
    <w:basedOn w:val="TableNorma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2Accent6">
    <w:name w:val="List Table 2 Accent 6"/>
    <w:basedOn w:val="TableNorma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3">
    <w:name w:val="List Table 3"/>
    <w:basedOn w:val="TableNorma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
    <w:name w:val="List Table 3 Accent 1"/>
    <w:basedOn w:val="TableNorma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customStyle="1" w:styleId="ListTable3Accent2">
    <w:name w:val="List Table 3 Accent 2"/>
    <w:basedOn w:val="TableNorma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customStyle="1" w:styleId="ListTable3Accent3">
    <w:name w:val="List Table 3 Accent 3"/>
    <w:basedOn w:val="TableNorma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customStyle="1" w:styleId="ListTable3Accent4">
    <w:name w:val="List Table 3 Accent 4"/>
    <w:basedOn w:val="TableNorma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customStyle="1" w:styleId="ListTable3Accent5">
    <w:name w:val="List Table 3 Accent 5"/>
    <w:basedOn w:val="TableNorma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customStyle="1" w:styleId="ListTable3Accent6">
    <w:name w:val="List Table 3 Accent 6"/>
    <w:basedOn w:val="TableNorma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customStyle="1" w:styleId="ListTable4">
    <w:name w:val="List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
    <w:name w:val="List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4Accent2">
    <w:name w:val="List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4Accent3">
    <w:name w:val="List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4Accent4">
    <w:name w:val="List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4Accent5">
    <w:name w:val="List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4Accent6">
    <w:name w:val="List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5Dark">
    <w:name w:val="List Table 5 Dark"/>
    <w:basedOn w:val="TableNorma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
    <w:name w:val="List Table 5 Dark Accent 1"/>
    <w:basedOn w:val="TableNorma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
    <w:name w:val="List Table 5 Dark Accent 2"/>
    <w:basedOn w:val="TableNorma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
    <w:name w:val="List Table 5 Dark Accent 3"/>
    <w:basedOn w:val="TableNorma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
    <w:name w:val="List Table 5 Dark Accent 4"/>
    <w:basedOn w:val="TableNorma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
    <w:name w:val="List Table 5 Dark Accent 5"/>
    <w:basedOn w:val="TableNorma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
    <w:name w:val="List Table 5 Dark Accent 6"/>
    <w:basedOn w:val="TableNorma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
    <w:name w:val="List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
    <w:name w:val="List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6ColorfulAccent2">
    <w:name w:val="List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6ColorfulAccent3">
    <w:name w:val="List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6ColorfulAccent4">
    <w:name w:val="List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6ColorfulAccent5">
    <w:name w:val="List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6ColorfulAccent6">
    <w:name w:val="List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7Colorful">
    <w:name w:val="List Table 7 Colorful"/>
    <w:basedOn w:val="TableNorma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
    <w:name w:val="List Table 7 Colorful Accent 1"/>
    <w:basedOn w:val="TableNorma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
    <w:name w:val="List Table 7 Colorful Accent 2"/>
    <w:basedOn w:val="TableNorma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
    <w:name w:val="List Table 7 Colorful Accent 3"/>
    <w:basedOn w:val="TableNorma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
    <w:name w:val="List Table 7 Colorful Accent 4"/>
    <w:basedOn w:val="TableNorma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
    <w:name w:val="List Table 7 Colorful Accent 5"/>
    <w:basedOn w:val="TableNorma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
    <w:name w:val="List Table 7 Colorful Accent 6"/>
    <w:basedOn w:val="TableNorma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Bibliography">
    <w:name w:val="Bibliography"/>
    <w:basedOn w:val="Normal"/>
    <w:next w:val="Normal"/>
    <w:uiPriority w:val="37"/>
    <w:semiHidden/>
    <w:unhideWhenUsed/>
    <w:rsid w:val="00573DFD"/>
  </w:style>
  <w:style w:type="table" w:styleId="LightList">
    <w:name w:val="Light List"/>
    <w:basedOn w:val="TableNorma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ightListAccent2">
    <w:name w:val="Light List Accent 2"/>
    <w:basedOn w:val="TableNorma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ightListAccent3">
    <w:name w:val="Light List Accent 3"/>
    <w:basedOn w:val="TableNorma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ightListAccent4">
    <w:name w:val="Light List Accent 4"/>
    <w:basedOn w:val="TableNorma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ightListAccent5">
    <w:name w:val="Light List Accent 5"/>
    <w:basedOn w:val="TableNorma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ightListAccent6">
    <w:name w:val="Light List Accent 6"/>
    <w:basedOn w:val="TableNorma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ightShading">
    <w:name w:val="Light Shading"/>
    <w:basedOn w:val="TableNorma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ightShadingAccent2">
    <w:name w:val="Light Shading Accent 2"/>
    <w:basedOn w:val="TableNorma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ightShadingAccent3">
    <w:name w:val="Light Shading Accent 3"/>
    <w:basedOn w:val="TableNorma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ightShadingAccent4">
    <w:name w:val="Light Shading Accent 4"/>
    <w:basedOn w:val="TableNorma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ightShadingAccent5">
    <w:name w:val="Light Shading Accent 5"/>
    <w:basedOn w:val="TableNorma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ightShadingAccent6">
    <w:name w:val="Light Shading Accent 6"/>
    <w:basedOn w:val="TableNorma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ightGrid">
    <w:name w:val="Light Grid"/>
    <w:basedOn w:val="TableNorma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ightGridAccent2">
    <w:name w:val="Light Grid Accent 2"/>
    <w:basedOn w:val="TableNorma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ightGridAccent3">
    <w:name w:val="Light Grid Accent 3"/>
    <w:basedOn w:val="TableNorma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ightGridAccent4">
    <w:name w:val="Light Grid Accent 4"/>
    <w:basedOn w:val="TableNorma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ightGridAccent5">
    <w:name w:val="Light Grid Accent 5"/>
    <w:basedOn w:val="TableNorma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ightGridAccent6">
    <w:name w:val="Light Grid Accent 6"/>
    <w:basedOn w:val="TableNorma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cro">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DefaultParagraphFont"/>
    <w:link w:val="Macro"/>
    <w:uiPriority w:val="99"/>
    <w:semiHidden/>
    <w:rsid w:val="00573DFD"/>
    <w:rPr>
      <w:rFonts w:ascii="Consolas" w:hAnsi="Consolas"/>
      <w:sz w:val="20"/>
      <w:szCs w:val="20"/>
    </w:rPr>
  </w:style>
  <w:style w:type="paragraph" w:styleId="MessageHeader">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DefaultParagraphFont"/>
    <w:link w:val="MessageHeader"/>
    <w:uiPriority w:val="99"/>
    <w:semiHidden/>
    <w:rsid w:val="00573DFD"/>
    <w:rPr>
      <w:rFonts w:asciiTheme="majorHAnsi" w:eastAsiaTheme="majorEastAsia" w:hAnsiTheme="majorHAnsi" w:cstheme="majorBidi"/>
      <w:sz w:val="24"/>
      <w:szCs w:val="24"/>
      <w:shd w:val="pct20" w:color="auto" w:fill="auto"/>
    </w:rPr>
  </w:style>
  <w:style w:type="table" w:styleId="MediumList1">
    <w:name w:val="Medium Lis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diumList1Accent2">
    <w:name w:val="Medium List 1 Accent 2"/>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diumList1Accent3">
    <w:name w:val="Medium List 1 Accent 3"/>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diumList1Accent4">
    <w:name w:val="Medium List 1 Accent 4"/>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diumList1Accent5">
    <w:name w:val="Medium List 1 Accent 5"/>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diumList1Accent6">
    <w:name w:val="Medium List 1 Accent 6"/>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diumList2">
    <w:name w:val="Medium Lis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Grid1">
    <w:name w:val="Medium Grid 1"/>
    <w:basedOn w:val="TableNorma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diumGrid1Accent2">
    <w:name w:val="Medium Grid 1 Accent 2"/>
    <w:basedOn w:val="TableNorma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diumGrid1Accent3">
    <w:name w:val="Medium Grid 1 Accent 3"/>
    <w:basedOn w:val="TableNorma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diumGrid1Accent4">
    <w:name w:val="Medium Grid 1 Accent 4"/>
    <w:basedOn w:val="TableNorma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diumGrid1Accent5">
    <w:name w:val="Medium Grid 1 Accent 5"/>
    <w:basedOn w:val="TableNorma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diumGrid1Accent6">
    <w:name w:val="Medium Grid 1 Accent 6"/>
    <w:basedOn w:val="TableNorma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diumGrid2">
    <w:name w:val="Medium Grid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diumGrid3Accent2">
    <w:name w:val="Medium Grid 3 Accent 2"/>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diumGrid3Accent3">
    <w:name w:val="Medium Grid 3 Accent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diumGrid3Accent4">
    <w:name w:val="Medium Grid 3 Accent 4"/>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diumGrid3Accent5">
    <w:name w:val="Medium Grid 3 Accent 5"/>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diumGrid3Accent6">
    <w:name w:val="Medium Grid 3 Accent 6"/>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TableContemporary">
    <w:name w:val="Table Contemporary"/>
    <w:basedOn w:val="TableNorma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DarkList">
    <w:name w:val="Dark List"/>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DarkListAccent2">
    <w:name w:val="Dark List Accent 2"/>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DarkListAccent3">
    <w:name w:val="Dark List Accent 3"/>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DarkListAccent4">
    <w:name w:val="Dark List Accent 4"/>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DarkListAccent5">
    <w:name w:val="Dark List Accent 5"/>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DarkListAccent6">
    <w:name w:val="Dark List Accent 6"/>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
    <w:name w:val="Normal (Web)"/>
    <w:basedOn w:val="Normal"/>
    <w:uiPriority w:val="99"/>
    <w:semiHidden/>
    <w:unhideWhenUsed/>
    <w:rsid w:val="00573DFD"/>
    <w:rPr>
      <w:rFonts w:ascii="Times New Roman" w:hAnsi="Times New Roman" w:cs="Times New Roman"/>
      <w:sz w:val="24"/>
      <w:szCs w:val="24"/>
    </w:rPr>
  </w:style>
  <w:style w:type="paragraph" w:styleId="NormalIndent">
    <w:name w:val="Normal Indent"/>
    <w:basedOn w:val="Normal"/>
    <w:uiPriority w:val="99"/>
    <w:semiHidden/>
    <w:unhideWhenUsed/>
    <w:rsid w:val="00573DFD"/>
    <w:pPr>
      <w:ind w:left="1304"/>
    </w:pPr>
  </w:style>
  <w:style w:type="paragraph" w:styleId="ListNumber4">
    <w:name w:val="List Number 4"/>
    <w:basedOn w:val="Normal"/>
    <w:uiPriority w:val="99"/>
    <w:semiHidden/>
    <w:unhideWhenUsed/>
    <w:rsid w:val="00573DFD"/>
    <w:pPr>
      <w:numPr>
        <w:numId w:val="40"/>
      </w:numPr>
      <w:contextualSpacing/>
    </w:pPr>
  </w:style>
  <w:style w:type="paragraph" w:styleId="ListNumber5">
    <w:name w:val="List Number 5"/>
    <w:basedOn w:val="Normal"/>
    <w:uiPriority w:val="99"/>
    <w:semiHidden/>
    <w:unhideWhenUsed/>
    <w:rsid w:val="00573DFD"/>
    <w:pPr>
      <w:numPr>
        <w:numId w:val="41"/>
      </w:numPr>
      <w:contextualSpacing/>
    </w:pPr>
  </w:style>
  <w:style w:type="character" w:customStyle="1" w:styleId="Mention">
    <w:name w:val="Mention"/>
    <w:basedOn w:val="DefaultParagraphFont"/>
    <w:uiPriority w:val="99"/>
    <w:semiHidden/>
    <w:unhideWhenUsed/>
    <w:rsid w:val="00573DFD"/>
    <w:rPr>
      <w:noProof w:val="0"/>
      <w:color w:val="2B579A"/>
      <w:shd w:val="clear" w:color="auto" w:fill="E6E6E6"/>
    </w:rPr>
  </w:style>
  <w:style w:type="table" w:customStyle="1" w:styleId="PlainTable1">
    <w:name w:val="Plain Table 1"/>
    <w:basedOn w:val="TableNorma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TableNorma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
    <w:name w:val="Plain Table 3"/>
    <w:basedOn w:val="TableNorma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
    <w:name w:val="Plain Table 4"/>
    <w:basedOn w:val="TableNorma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
    <w:name w:val="Plain Table 5"/>
    <w:basedOn w:val="TableNorma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DefaultParagraphFont"/>
    <w:link w:val="PlainText"/>
    <w:uiPriority w:val="99"/>
    <w:semiHidden/>
    <w:rsid w:val="00573DFD"/>
    <w:rPr>
      <w:rFonts w:ascii="Consolas" w:hAnsi="Consolas"/>
      <w:sz w:val="21"/>
      <w:szCs w:val="21"/>
    </w:rPr>
  </w:style>
  <w:style w:type="character" w:customStyle="1" w:styleId="UnresolvedMention">
    <w:name w:val="Unresolved Mention"/>
    <w:basedOn w:val="DefaultParagraphFont"/>
    <w:uiPriority w:val="99"/>
    <w:semiHidden/>
    <w:unhideWhenUsed/>
    <w:rsid w:val="00573DFD"/>
    <w:rPr>
      <w:noProof w:val="0"/>
      <w:color w:val="808080"/>
      <w:shd w:val="clear" w:color="auto" w:fill="E6E6E6"/>
    </w:rPr>
  </w:style>
  <w:style w:type="table" w:styleId="TableProfessional">
    <w:name w:val="Table Professional"/>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paragraph" w:styleId="ListBullet4">
    <w:name w:val="List Bullet 4"/>
    <w:basedOn w:val="Normal"/>
    <w:uiPriority w:val="99"/>
    <w:semiHidden/>
    <w:unhideWhenUsed/>
    <w:rsid w:val="00573DFD"/>
    <w:pPr>
      <w:numPr>
        <w:numId w:val="42"/>
      </w:numPr>
      <w:contextualSpacing/>
    </w:pPr>
  </w:style>
  <w:style w:type="paragraph" w:styleId="ListBullet5">
    <w:name w:val="List Bullet 5"/>
    <w:basedOn w:val="Normal"/>
    <w:uiPriority w:val="99"/>
    <w:semiHidden/>
    <w:unhideWhenUsed/>
    <w:rsid w:val="00573DFD"/>
    <w:pPr>
      <w:numPr>
        <w:numId w:val="43"/>
      </w:numPr>
      <w:contextualSpacing/>
    </w:pPr>
  </w:style>
  <w:style w:type="character" w:styleId="LineNumber">
    <w:name w:val="line number"/>
    <w:basedOn w:val="DefaultParagraphFont"/>
    <w:uiPriority w:val="99"/>
    <w:semiHidden/>
    <w:unhideWhenUsed/>
    <w:rsid w:val="00573DFD"/>
    <w:rPr>
      <w:noProof w:val="0"/>
    </w:rPr>
  </w:style>
  <w:style w:type="character" w:customStyle="1" w:styleId="Rubrik6Char">
    <w:name w:val="Rubrik 6 Char"/>
    <w:basedOn w:val="DefaultParagraphFont"/>
    <w:link w:val="Heading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DefaultParagraphFont"/>
    <w:link w:val="Heading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DefaultParagraphFont"/>
    <w:link w:val="Heading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DefaultParagraphFont"/>
    <w:link w:val="Heading9"/>
    <w:uiPriority w:val="9"/>
    <w:semiHidden/>
    <w:rsid w:val="00573DFD"/>
    <w:rPr>
      <w:rFonts w:asciiTheme="majorHAnsi" w:eastAsiaTheme="majorEastAsia" w:hAnsiTheme="majorHAnsi" w:cstheme="majorBidi"/>
      <w:i/>
      <w:iCs/>
      <w:color w:val="272727" w:themeColor="text1" w:themeTint="D8"/>
      <w:sz w:val="21"/>
      <w:szCs w:val="21"/>
    </w:rPr>
  </w:style>
  <w:style w:type="table" w:customStyle="1" w:styleId="GridTable1Light">
    <w:name w:val="Grid Table 1 Light"/>
    <w:basedOn w:val="TableNorma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
    <w:name w:val="Grid Table 1 Light Accent 1"/>
    <w:basedOn w:val="TableNorma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customStyle="1" w:styleId="GridTable1LightAccent2">
    <w:name w:val="Grid Table 1 Light Accent 2"/>
    <w:basedOn w:val="TableNorma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customStyle="1" w:styleId="GridTable1LightAccent3">
    <w:name w:val="Grid Table 1 Light Accent 3"/>
    <w:basedOn w:val="TableNorma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customStyle="1" w:styleId="GridTable1LightAccent4">
    <w:name w:val="Grid Table 1 Light Accent 4"/>
    <w:basedOn w:val="TableNorma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customStyle="1" w:styleId="GridTable1LightAccent5">
    <w:name w:val="Grid Table 1 Light Accent 5"/>
    <w:basedOn w:val="TableNorma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customStyle="1" w:styleId="GridTable1LightAccent6">
    <w:name w:val="Grid Table 1 Light Accent 6"/>
    <w:basedOn w:val="TableNorma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customStyle="1" w:styleId="GridTable2">
    <w:name w:val="Grid Table 2"/>
    <w:basedOn w:val="TableNorma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
    <w:name w:val="Grid Table 2 Accent 1"/>
    <w:basedOn w:val="TableNorma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2Accent2">
    <w:name w:val="Grid Table 2 Accent 2"/>
    <w:basedOn w:val="TableNorma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2Accent3">
    <w:name w:val="Grid Table 2 Accent 3"/>
    <w:basedOn w:val="TableNorma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2Accent4">
    <w:name w:val="Grid Table 2 Accent 4"/>
    <w:basedOn w:val="TableNorma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2Accent5">
    <w:name w:val="Grid Table 2 Accent 5"/>
    <w:basedOn w:val="TableNorma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2Accent6">
    <w:name w:val="Grid Table 2 Accent 6"/>
    <w:basedOn w:val="TableNorma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3">
    <w:name w:val="Grid Table 3"/>
    <w:basedOn w:val="TableNorma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
    <w:name w:val="Grid Table 3 Accent 1"/>
    <w:basedOn w:val="TableNorma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3Accent2">
    <w:name w:val="Grid Table 3 Accent 2"/>
    <w:basedOn w:val="TableNorma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3Accent3">
    <w:name w:val="Grid Table 3 Accent 3"/>
    <w:basedOn w:val="TableNorma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3Accent4">
    <w:name w:val="Grid Table 3 Accent 4"/>
    <w:basedOn w:val="TableNorma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3Accent5">
    <w:name w:val="Grid Table 3 Accent 5"/>
    <w:basedOn w:val="TableNorma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3Accent6">
    <w:name w:val="Grid Table 3 Accent 6"/>
    <w:basedOn w:val="TableNorma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customStyle="1" w:styleId="GridTable4">
    <w:name w:val="Grid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
    <w:name w:val="Grid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4Accent2">
    <w:name w:val="Grid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4Accent3">
    <w:name w:val="Grid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4Accent4">
    <w:name w:val="Grid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4Accent5">
    <w:name w:val="Grid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4Accent6">
    <w:name w:val="Grid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5Dark">
    <w:name w:val="Grid Table 5 Dark"/>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
    <w:name w:val="Grid Table 5 Dark Accent 1"/>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customStyle="1" w:styleId="GridTable5DarkAccent2">
    <w:name w:val="Grid Table 5 Dark Accent 2"/>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customStyle="1" w:styleId="GridTable5DarkAccent3">
    <w:name w:val="Grid Table 5 Dark Accent 3"/>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customStyle="1" w:styleId="GridTable5DarkAccent4">
    <w:name w:val="Grid Table 5 Dark Accent 4"/>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customStyle="1" w:styleId="GridTable5DarkAccent5">
    <w:name w:val="Grid Table 5 Dark Accent 5"/>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customStyle="1" w:styleId="GridTable5DarkAccent6">
    <w:name w:val="Grid Table 5 Dark Accent 6"/>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customStyle="1" w:styleId="GridTable6Colorful">
    <w:name w:val="Grid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
    <w:name w:val="Grid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6ColorfulAccent2">
    <w:name w:val="Grid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6ColorfulAccent3">
    <w:name w:val="Grid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6ColorfulAccent4">
    <w:name w:val="Grid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6ColorfulAccent5">
    <w:name w:val="Grid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6ColorfulAccent6">
    <w:name w:val="Grid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7Colorful">
    <w:name w:val="Grid Table 7 Colorful"/>
    <w:basedOn w:val="TableNorma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
    <w:name w:val="Grid Table 7 Colorful Accent 1"/>
    <w:basedOn w:val="TableNorma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7ColorfulAccent2">
    <w:name w:val="Grid Table 7 Colorful Accent 2"/>
    <w:basedOn w:val="TableNorma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7ColorfulAccent3">
    <w:name w:val="Grid Table 7 Colorful Accent 3"/>
    <w:basedOn w:val="TableNorma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7ColorfulAccent4">
    <w:name w:val="Grid Table 7 Colorful Accent 4"/>
    <w:basedOn w:val="TableNorma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7ColorfulAccent5">
    <w:name w:val="Grid Table 7 Colorful Accent 5"/>
    <w:basedOn w:val="TableNorma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7ColorfulAccent6">
    <w:name w:val="Grid Table 7 Colorful Accent 6"/>
    <w:basedOn w:val="TableNorma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e">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DefaultParagraphFont"/>
    <w:link w:val="Signature"/>
    <w:uiPriority w:val="99"/>
    <w:semiHidden/>
    <w:rsid w:val="00573DFD"/>
  </w:style>
  <w:style w:type="character" w:styleId="EndnoteReference">
    <w:name w:val="endnote reference"/>
    <w:basedOn w:val="DefaultParagraphFont"/>
    <w:uiPriority w:val="99"/>
    <w:semiHidden/>
    <w:unhideWhenUsed/>
    <w:rsid w:val="00573DFD"/>
    <w:rPr>
      <w:noProof w:val="0"/>
      <w:vertAlign w:val="superscript"/>
    </w:rPr>
  </w:style>
  <w:style w:type="paragraph" w:styleId="Endnote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DefaultParagraphFont"/>
    <w:link w:val="EndnoteText"/>
    <w:uiPriority w:val="99"/>
    <w:semiHidden/>
    <w:rsid w:val="00573DFD"/>
    <w:rPr>
      <w:sz w:val="20"/>
      <w:szCs w:val="20"/>
    </w:rPr>
  </w:style>
  <w:style w:type="character" w:customStyle="1" w:styleId="SmartHyperlink">
    <w:name w:val="Smart Hyperlink"/>
    <w:basedOn w:val="DefaultParagraphFont"/>
    <w:uiPriority w:val="99"/>
    <w:semiHidden/>
    <w:unhideWhenUsed/>
    <w:rsid w:val="00573DFD"/>
    <w:rPr>
      <w:noProof w:val="0"/>
      <w:u w:val="dotted"/>
    </w:rPr>
  </w:style>
  <w:style w:type="table" w:styleId="TableClassic1">
    <w:name w:val="Table Classic 1"/>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Pr/>
      <w:tcPr/>
    </w:tblStylePr>
    <w:tblStylePr w:type="swCell">
      <w:rPr>
        <w:b/>
        <w:bCs/>
      </w:rPr>
      <w:tblPr/>
      <w:tcPr/>
    </w:tblStylePr>
  </w:style>
  <w:style w:type="table" w:styleId="TableClassic2">
    <w:name w:val="Table Classic 2"/>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Pr/>
      <w:tcPr/>
    </w:tblStylePr>
    <w:tblStylePr w:type="nwCell">
      <w:tblPr/>
      <w:tcPr>
        <w:shd w:val="solid" w:color="800080" w:fill="FFFFFF"/>
      </w:tcPr>
    </w:tblStylePr>
    <w:tblStylePr w:type="swCell">
      <w:rPr>
        <w:color w:val="000080"/>
      </w:rPr>
      <w:tblPr/>
      <w:tcPr/>
    </w:tblStylePr>
  </w:style>
  <w:style w:type="table" w:styleId="TableClassic3">
    <w:name w:val="Table Classic 3"/>
    <w:basedOn w:val="TableNorma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Pr/>
      <w:tcPr/>
    </w:tblStylePr>
  </w:style>
  <w:style w:type="table" w:styleId="TableClassic4">
    <w:name w:val="Table Classic 4"/>
    <w:basedOn w:val="TableNorma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Pr/>
      <w:tcPr/>
    </w:tblStylePr>
    <w:tblStylePr w:type="nwCell">
      <w:rPr>
        <w:b/>
        <w:bCs/>
      </w:rPr>
      <w:tblPr/>
      <w:tcPr/>
    </w:tblStylePr>
    <w:tblStylePr w:type="swCell">
      <w:rPr>
        <w:color w:val="000080"/>
      </w:rPr>
      <w:tblPr/>
      <w:tcPr/>
    </w:tblStylePr>
  </w:style>
  <w:style w:type="character" w:styleId="Strong">
    <w:name w:val="Strong"/>
    <w:basedOn w:val="DefaultParagraphFont"/>
    <w:uiPriority w:val="22"/>
    <w:semiHidden/>
    <w:qFormat/>
    <w:rsid w:val="00573DFD"/>
    <w:rPr>
      <w:b/>
      <w:bCs/>
      <w:noProof w:val="0"/>
    </w:rPr>
  </w:style>
  <w:style w:type="character" w:styleId="IntenseEmphasis">
    <w:name w:val="Intense Emphasis"/>
    <w:basedOn w:val="DefaultParagraphFont"/>
    <w:uiPriority w:val="21"/>
    <w:semiHidden/>
    <w:qFormat/>
    <w:rsid w:val="00573DFD"/>
    <w:rPr>
      <w:i/>
      <w:iCs/>
      <w:noProof w:val="0"/>
      <w:color w:val="1A3050" w:themeColor="accent1"/>
    </w:rPr>
  </w:style>
  <w:style w:type="character" w:styleId="IntenseReference">
    <w:name w:val="Intense Reference"/>
    <w:basedOn w:val="DefaultParagraphFont"/>
    <w:uiPriority w:val="32"/>
    <w:semiHidden/>
    <w:qFormat/>
    <w:rsid w:val="00573DFD"/>
    <w:rPr>
      <w:b/>
      <w:bCs/>
      <w:smallCaps/>
      <w:noProof w:val="0"/>
      <w:color w:val="1A3050" w:themeColor="accent1"/>
      <w:spacing w:val="5"/>
    </w:rPr>
  </w:style>
  <w:style w:type="paragraph" w:styleId="IntenseQuote">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DefaultParagraphFont"/>
    <w:link w:val="IntenseQuote"/>
    <w:uiPriority w:val="30"/>
    <w:semiHidden/>
    <w:rsid w:val="00573DFD"/>
    <w:rPr>
      <w:i/>
      <w:iCs/>
      <w:color w:val="1A3050" w:themeColor="accent1"/>
    </w:rPr>
  </w:style>
  <w:style w:type="table" w:styleId="Table3Deffects1">
    <w:name w:val="Table 3D effects 1"/>
    <w:basedOn w:val="TableNormal"/>
    <w:uiPriority w:val="99"/>
    <w:semiHidden/>
    <w:unhideWhenUsed/>
    <w:rsid w:val="00573DFD"/>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neCell">
      <w:tblPr/>
      <w:tcPr/>
    </w:tblStylePr>
    <w:tblStylePr w:type="nwCell">
      <w:tblPr/>
      <w:tcPr/>
    </w:tblStylePr>
    <w:tblStylePr w:type="seCell">
      <w:tblPr/>
      <w:tcPr/>
    </w:tblStylePr>
    <w:tblStylePr w:type="swCell">
      <w:rPr>
        <w:color w:val="000080"/>
      </w:rPr>
      <w:tblPr/>
      <w:tcPr/>
    </w:tblStylePr>
  </w:style>
  <w:style w:type="table" w:styleId="Table3Deffects2">
    <w:name w:val="Table 3D effects 2"/>
    <w:basedOn w:val="TableNormal"/>
    <w:uiPriority w:val="99"/>
    <w:semiHidden/>
    <w:unhideWhenUsed/>
    <w:rsid w:val="00573DFD"/>
    <w:tblPr>
      <w:tblStyleRowBandSize w:val="1"/>
    </w:tblPr>
    <w:tcPr>
      <w:shd w:val="solid" w:color="C0C0C0" w:fill="FFFFFF"/>
    </w:tc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3Deffects3">
    <w:name w:val="Table 3D effects 3"/>
    <w:basedOn w:val="TableNormal"/>
    <w:uiPriority w:val="99"/>
    <w:semiHidden/>
    <w:unhideWhenUsed/>
    <w:rsid w:val="00573DFD"/>
    <w:tblPr>
      <w:tblStyleRowBandSize w:val="1"/>
      <w:tblStyleColBandSize w:val="1"/>
    </w:tbl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Columns1">
    <w:name w:val="Table Columns 1"/>
    <w:basedOn w:val="TableNorma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Pr/>
      <w:tcPr/>
    </w:tblStylePr>
    <w:tblStylePr w:type="firstCol">
      <w:rPr>
        <w:b w:val="0"/>
        <w:bCs w:val="0"/>
      </w:rPr>
      <w:tblPr/>
      <w:tcPr/>
    </w:tblStylePr>
    <w:tblStylePr w:type="lastCol">
      <w:rPr>
        <w:b w:val="0"/>
        <w:bCs w:val="0"/>
      </w:rPr>
      <w:tblPr/>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blStylePr>
    <w:tblStylePr w:type="swCell">
      <w:rPr>
        <w:b/>
        <w:bCs/>
      </w:rPr>
      <w:tblPr/>
      <w:tcPr/>
    </w:tblStylePr>
  </w:style>
  <w:style w:type="table" w:styleId="TableColumns2">
    <w:name w:val="Table Columns 2"/>
    <w:basedOn w:val="TableNormal"/>
    <w:uiPriority w:val="99"/>
    <w:semiHidden/>
    <w:unhideWhenUsed/>
    <w:rsid w:val="00573DFD"/>
    <w:rPr>
      <w:b/>
      <w:bCs/>
    </w:rPr>
    <w:tblPr>
      <w:tblStyleColBandSize w:val="1"/>
    </w:tblPr>
    <w:tblStylePr w:type="firstRow">
      <w:rPr>
        <w:color w:val="FFFFFF"/>
      </w:rPr>
      <w:tblPr/>
      <w:tcPr>
        <w:shd w:val="solid" w:color="000080" w:fill="FFFFFF"/>
      </w:tcPr>
    </w:tblStylePr>
    <w:tblStylePr w:type="lastRow">
      <w:rPr>
        <w:b w:val="0"/>
        <w:bCs w:val="0"/>
      </w:rPr>
      <w:tblPr/>
      <w:tcPr/>
    </w:tblStylePr>
    <w:tblStylePr w:type="firstCol">
      <w:rPr>
        <w:b w:val="0"/>
        <w:bCs w:val="0"/>
        <w:color w:val="000000"/>
      </w:rPr>
      <w:tblPr/>
      <w:tcPr/>
    </w:tblStylePr>
    <w:tblStylePr w:type="lastCol">
      <w:rPr>
        <w:b w:val="0"/>
        <w:bCs w:val="0"/>
      </w:rPr>
      <w:tblPr/>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blStylePr>
    <w:tblStylePr w:type="swCell">
      <w:rPr>
        <w:b/>
        <w:bCs/>
      </w:rPr>
      <w:tblPr/>
      <w:tcPr/>
    </w:tblStylePr>
  </w:style>
  <w:style w:type="table" w:styleId="TableColumns3">
    <w:name w:val="Table Columns 3"/>
    <w:basedOn w:val="TableNorma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Pr/>
      <w:tcPr/>
    </w:tblStylePr>
    <w:tblStylePr w:type="lastCol">
      <w:rPr>
        <w:b w:val="0"/>
        <w:bCs w:val="0"/>
      </w:rPr>
      <w:tblPr/>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blStylePr>
  </w:style>
  <w:style w:type="table" w:styleId="TableColumns4">
    <w:name w:val="Table Columns 4"/>
    <w:basedOn w:val="TableNormal"/>
    <w:uiPriority w:val="99"/>
    <w:semiHidden/>
    <w:unhideWhenUsed/>
    <w:rsid w:val="00573DFD"/>
    <w:tblPr>
      <w:tblStyleColBandSize w:val="1"/>
    </w:tblPr>
    <w:tblStylePr w:type="firstRow">
      <w:rPr>
        <w:color w:val="FFFFFF"/>
      </w:rPr>
      <w:tblPr/>
      <w:tcPr>
        <w:shd w:val="solid" w:color="000000" w:fill="FFFFFF"/>
      </w:tcPr>
    </w:tblStylePr>
    <w:tblStylePr w:type="lastRow">
      <w:rPr>
        <w:b/>
        <w:bCs/>
      </w:rPr>
      <w:tblPr/>
      <w:tcPr/>
    </w:tblStylePr>
    <w:tblStylePr w:type="lastCol">
      <w:rPr>
        <w:b/>
        <w:bCs/>
      </w:rPr>
      <w:tblPr/>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Pr/>
      <w:tcPr/>
    </w:tblStylePr>
    <w:tblStylePr w:type="lastCol">
      <w:rPr>
        <w:b/>
        <w:bCs/>
      </w:rPr>
      <w:tblPr/>
      <w:tc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Pr/>
      <w:tcPr/>
    </w:tblStylePr>
    <w:tblStylePr w:type="swCell">
      <w:rPr>
        <w:b/>
        <w:bCs/>
      </w:rPr>
      <w:tblPr/>
      <w:tcPr/>
    </w:tblStylePr>
  </w:style>
  <w:style w:type="table" w:styleId="TableList2">
    <w:name w:val="Table List 2"/>
    <w:basedOn w:val="TableNorma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Pr/>
      <w:tcPr/>
    </w:tblStylePr>
    <w:tblStylePr w:type="swCell">
      <w:rPr>
        <w:b/>
        <w:bCs/>
      </w:rPr>
      <w:tblPr/>
      <w:tcPr/>
    </w:tblStylePr>
  </w:style>
  <w:style w:type="table" w:styleId="TableList3">
    <w:name w:val="Table List 3"/>
    <w:basedOn w:val="TableNorma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Pr/>
      <w:tcPr/>
    </w:tblStylePr>
  </w:style>
  <w:style w:type="table" w:styleId="TableList4">
    <w:name w:val="Table List 4"/>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List5">
    <w:name w:val="Table List 5"/>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Pr/>
      <w:tcPr/>
    </w:tblStylePr>
  </w:style>
  <w:style w:type="table" w:styleId="TableList6">
    <w:name w:val="Table List 6"/>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List7">
    <w:name w:val="Table List 7"/>
    <w:basedOn w:val="TableNorma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Pr/>
      <w:tcPr/>
    </w:tblStylePr>
    <w:tblStylePr w:type="lastCol">
      <w:rPr>
        <w:b/>
        <w:bCs/>
      </w:rPr>
      <w:tblPr/>
      <w:tcPr/>
    </w:tblStylePr>
    <w:tblStylePr w:type="band1Horz">
      <w:rPr>
        <w:color w:val="auto"/>
      </w:rPr>
      <w:tblPr/>
      <w:tcPr>
        <w:shd w:val="pct20" w:color="000000" w:fill="FFFFFF"/>
      </w:tcPr>
    </w:tblStylePr>
    <w:tblStylePr w:type="band2Horz">
      <w:tblPr/>
      <w:tcPr>
        <w:shd w:val="pct25" w:color="FFFF00" w:fill="FFFFFF"/>
      </w:tcPr>
    </w:tblStylePr>
  </w:style>
  <w:style w:type="table" w:styleId="TableList8">
    <w:name w:val="Table List 8"/>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tblStylePr w:type="band1Horz">
      <w:rPr>
        <w:color w:val="auto"/>
      </w:rPr>
      <w:tblPr/>
      <w:tcPr>
        <w:shd w:val="pct25" w:color="FFFF00" w:fill="FFFFFF"/>
      </w:tcPr>
    </w:tblStylePr>
    <w:tblStylePr w:type="band2Horz">
      <w:tblPr/>
      <w:tcPr>
        <w:shd w:val="pct50" w:color="FF0000" w:fill="FFFFFF"/>
      </w:tcPr>
    </w:tblStylePr>
  </w:style>
  <w:style w:type="table" w:styleId="TableGrid1">
    <w:name w:val="Table Grid 1"/>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blStylePr>
    <w:tblStylePr w:type="lastCol">
      <w:rPr>
        <w:i/>
        <w:iCs/>
      </w:rPr>
      <w:tblPr/>
      <w:tcPr/>
    </w:tblStylePr>
  </w:style>
  <w:style w:type="table" w:styleId="TableGrid2">
    <w:name w:val="Table Grid 2"/>
    <w:basedOn w:val="TableNorma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style>
  <w:style w:type="table" w:styleId="TableGrid3">
    <w:name w:val="Table Grid 3"/>
    <w:basedOn w:val="TableNorma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Pr/>
      <w:tcPr/>
    </w:tblStylePr>
    <w:tblStylePr w:type="lastCol">
      <w:rPr>
        <w:b/>
        <w:bCs/>
      </w:rPr>
      <w:tblPr/>
      <w:tcPr/>
    </w:tblStylePr>
  </w:style>
  <w:style w:type="table" w:styleId="TableGrid4">
    <w:name w:val="Table Grid 4"/>
    <w:basedOn w:val="TableNorma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Pr/>
      <w:tcPr/>
    </w:tblStylePr>
  </w:style>
  <w:style w:type="table" w:styleId="TableGrid5">
    <w:name w:val="Table Grid 5"/>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Pr/>
      <w:tcPr/>
    </w:tblStylePr>
    <w:tblStylePr w:type="lastCol">
      <w:rPr>
        <w:b/>
        <w:bCs/>
      </w:rPr>
      <w:tblPr/>
      <w:tcPr/>
    </w:tblStylePr>
    <w:tblStylePr w:type="nwCell">
      <w:tblPr/>
      <w:tcPr>
        <w:tcBorders>
          <w:tl2br w:val="single" w:sz="6" w:space="0" w:color="000000"/>
        </w:tcBorders>
      </w:tcPr>
    </w:tblStylePr>
  </w:style>
  <w:style w:type="table" w:styleId="TableGrid6">
    <w:name w:val="Table Grid 6"/>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Pr/>
      <w:tcPr/>
    </w:tblStylePr>
    <w:tblStylePr w:type="nwCell">
      <w:tblPr/>
      <w:tcPr>
        <w:tcBorders>
          <w:tl2br w:val="single" w:sz="6" w:space="0" w:color="000000"/>
        </w:tcBorders>
      </w:tcPr>
    </w:tblStylePr>
  </w:style>
  <w:style w:type="table" w:styleId="TableGrid7">
    <w:name w:val="Table Grid 7"/>
    <w:basedOn w:val="TableNorma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Pr/>
      <w:tcPr/>
    </w:tblStylePr>
    <w:tblStylePr w:type="lastCol">
      <w:rPr>
        <w:b w:val="0"/>
        <w:bCs w:val="0"/>
      </w:rPr>
      <w:tblPr/>
      <w:tcPr/>
    </w:tblStylePr>
    <w:tblStylePr w:type="nwCell">
      <w:tblPr/>
      <w:tcPr>
        <w:tcBorders>
          <w:tl2br w:val="single" w:sz="6" w:space="0" w:color="000000"/>
        </w:tcBorders>
      </w:tcPr>
    </w:tblStylePr>
  </w:style>
  <w:style w:type="table" w:styleId="TableGrid8">
    <w:name w:val="Table Grid 8"/>
    <w:basedOn w:val="TableNorma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Pr/>
      <w:tcPr/>
    </w:tblStylePr>
    <w:tblStylePr w:type="lastCol">
      <w:rPr>
        <w:b/>
        <w:bCs/>
        <w:color w:val="auto"/>
      </w:rPr>
      <w:tblPr/>
      <w:tcPr/>
    </w:tblStylePr>
  </w:style>
  <w:style w:type="table" w:customStyle="1" w:styleId="GridTableLight">
    <w:name w:val="Grid Table Light"/>
    <w:basedOn w:val="TableNorma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DefaultParagraphFont"/>
    <w:link w:val="Subtitle"/>
    <w:uiPriority w:val="11"/>
    <w:semiHidden/>
    <w:rsid w:val="00573DFD"/>
    <w:rPr>
      <w:rFonts w:eastAsiaTheme="minorEastAsia"/>
      <w:color w:val="5A5A5A" w:themeColor="text1" w:themeTint="A5"/>
      <w:spacing w:val="15"/>
      <w:sz w:val="22"/>
      <w:szCs w:val="22"/>
    </w:rPr>
  </w:style>
  <w:style w:type="table" w:styleId="TableWeb1">
    <w:name w:val="Table Web 1"/>
    <w:basedOn w:val="TableNorma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2">
    <w:name w:val="Table Web 2"/>
    <w:basedOn w:val="TableNorma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3">
    <w:name w:val="Table Web 3"/>
    <w:basedOn w:val="TableNorma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2.xml" /><Relationship Id="rId12" Type="http://schemas.openxmlformats.org/officeDocument/2006/relationships/glossaryDocument" Target="glossary/document.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1.em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ProgramData\RK-IT\Office\RK%20Basmall.dotx" TargetMode="Externa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A8267E49A1A64AE0BA20264B321CFD53"/>
        <w:category>
          <w:name w:val="Allmänt"/>
          <w:gallery w:val="placeholder"/>
        </w:category>
        <w:types>
          <w:type w:val="bbPlcHdr"/>
        </w:types>
        <w:behaviors>
          <w:behavior w:val="content"/>
        </w:behaviors>
        <w:guid w:val="{C54F3C9E-D460-4606-92A8-B62586E90A46}"/>
      </w:docPartPr>
      <w:docPartBody>
        <w:p w:rsidR="00A07E95" w:rsidP="00A16427">
          <w:pPr>
            <w:pStyle w:val="A8267E49A1A64AE0BA20264B321CFD53"/>
          </w:pPr>
          <w:r>
            <w:rPr>
              <w:rStyle w:val="PlaceholderText"/>
            </w:rPr>
            <w:t xml:space="preserve"> </w:t>
          </w:r>
        </w:p>
      </w:docPartBody>
    </w:docPart>
    <w:docPart>
      <w:docPartPr>
        <w:name w:val="AA1EE1891D0A430A988BA1DD8F22815C"/>
        <w:category>
          <w:name w:val="Allmänt"/>
          <w:gallery w:val="placeholder"/>
        </w:category>
        <w:types>
          <w:type w:val="bbPlcHdr"/>
        </w:types>
        <w:behaviors>
          <w:behavior w:val="content"/>
        </w:behaviors>
        <w:guid w:val="{5C8CAEED-B3EF-42EA-A9FD-D9804E8E5C17}"/>
      </w:docPartPr>
      <w:docPartBody>
        <w:p w:rsidR="00A07E95" w:rsidP="00A16427">
          <w:pPr>
            <w:pStyle w:val="AA1EE1891D0A430A988BA1DD8F22815C1"/>
          </w:pPr>
          <w:r>
            <w:rPr>
              <w:rStyle w:val="PlaceholderText"/>
            </w:rPr>
            <w:t xml:space="preserve"> </w:t>
          </w:r>
        </w:p>
      </w:docPartBody>
    </w:docPart>
    <w:docPart>
      <w:docPartPr>
        <w:name w:val="F6EC66C504AA4231B0D57FAA7B98894C"/>
        <w:category>
          <w:name w:val="Allmänt"/>
          <w:gallery w:val="placeholder"/>
        </w:category>
        <w:types>
          <w:type w:val="bbPlcHdr"/>
        </w:types>
        <w:behaviors>
          <w:behavior w:val="content"/>
        </w:behaviors>
        <w:guid w:val="{219FD6E5-73BC-42B3-A6AF-293899F986E6}"/>
      </w:docPartPr>
      <w:docPartBody>
        <w:p w:rsidR="00A07E95" w:rsidP="00A16427">
          <w:pPr>
            <w:pStyle w:val="F6EC66C504AA4231B0D57FAA7B98894C1"/>
          </w:pPr>
          <w:r>
            <w:rPr>
              <w:rStyle w:val="PlaceholderText"/>
            </w:rPr>
            <w:t xml:space="preserve"> </w:t>
          </w:r>
        </w:p>
      </w:docPartBody>
    </w:docPart>
    <w:docPart>
      <w:docPartPr>
        <w:name w:val="890ED0498A9B4BF7A75744F7396D0FAE"/>
        <w:category>
          <w:name w:val="Allmänt"/>
          <w:gallery w:val="placeholder"/>
        </w:category>
        <w:types>
          <w:type w:val="bbPlcHdr"/>
        </w:types>
        <w:behaviors>
          <w:behavior w:val="content"/>
        </w:behaviors>
        <w:guid w:val="{CA188467-E8BD-4389-8944-6518F3E54320}"/>
      </w:docPartPr>
      <w:docPartBody>
        <w:p w:rsidR="00A07E95" w:rsidP="00A16427">
          <w:pPr>
            <w:pStyle w:val="890ED0498A9B4BF7A75744F7396D0FAE"/>
          </w:pPr>
          <w:r>
            <w:rPr>
              <w:rStyle w:val="PlaceholderText"/>
            </w:rPr>
            <w:t xml:space="preserve"> </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oNotTrackMoves/>
  <w:defaultTabStop w:val="1304"/>
  <w:hyphenationZone w:val="425"/>
  <w:characterSpacingControl w:val="doNotCompress"/>
  <w:compat>
    <w:useFELayout/>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E059EF43AFA4E47B04361E4C5CD7C72">
    <w:name w:val="CE059EF43AFA4E47B04361E4C5CD7C72"/>
    <w:rsid w:val="00A16427"/>
  </w:style>
  <w:style w:type="character" w:styleId="PlaceholderText">
    <w:name w:val="Placeholder Text"/>
    <w:basedOn w:val="DefaultParagraphFont"/>
    <w:uiPriority w:val="99"/>
    <w:semiHidden/>
    <w:rsid w:val="00A16427"/>
    <w:rPr>
      <w:noProof w:val="0"/>
      <w:color w:val="808080"/>
    </w:rPr>
  </w:style>
  <w:style w:type="paragraph" w:customStyle="1" w:styleId="37A54601567F452DBB9EC801B12430E9">
    <w:name w:val="37A54601567F452DBB9EC801B12430E9"/>
    <w:rsid w:val="00A16427"/>
  </w:style>
  <w:style w:type="paragraph" w:customStyle="1" w:styleId="32C6DF1018E84EA2BA754A26382FA6A7">
    <w:name w:val="32C6DF1018E84EA2BA754A26382FA6A7"/>
    <w:rsid w:val="00A16427"/>
  </w:style>
  <w:style w:type="paragraph" w:customStyle="1" w:styleId="DB488A64F2A644B1916357F905F28270">
    <w:name w:val="DB488A64F2A644B1916357F905F28270"/>
    <w:rsid w:val="00A16427"/>
  </w:style>
  <w:style w:type="paragraph" w:customStyle="1" w:styleId="A8267E49A1A64AE0BA20264B321CFD53">
    <w:name w:val="A8267E49A1A64AE0BA20264B321CFD53"/>
    <w:rsid w:val="00A16427"/>
  </w:style>
  <w:style w:type="paragraph" w:customStyle="1" w:styleId="AA1EE1891D0A430A988BA1DD8F22815C">
    <w:name w:val="AA1EE1891D0A430A988BA1DD8F22815C"/>
    <w:rsid w:val="00A16427"/>
  </w:style>
  <w:style w:type="paragraph" w:customStyle="1" w:styleId="7AEB7B68550B4646919A0E6FE3B887D7">
    <w:name w:val="7AEB7B68550B4646919A0E6FE3B887D7"/>
    <w:rsid w:val="00A16427"/>
  </w:style>
  <w:style w:type="paragraph" w:customStyle="1" w:styleId="2DA385FFC9FE476C9F4CB91F8C19E976">
    <w:name w:val="2DA385FFC9FE476C9F4CB91F8C19E976"/>
    <w:rsid w:val="00A16427"/>
  </w:style>
  <w:style w:type="paragraph" w:customStyle="1" w:styleId="D3B6FA95DACE481BB46CC37F3545BBBD">
    <w:name w:val="D3B6FA95DACE481BB46CC37F3545BBBD"/>
    <w:rsid w:val="00A16427"/>
  </w:style>
  <w:style w:type="paragraph" w:customStyle="1" w:styleId="F6EC66C504AA4231B0D57FAA7B98894C">
    <w:name w:val="F6EC66C504AA4231B0D57FAA7B98894C"/>
    <w:rsid w:val="00A16427"/>
  </w:style>
  <w:style w:type="paragraph" w:customStyle="1" w:styleId="890ED0498A9B4BF7A75744F7396D0FAE">
    <w:name w:val="890ED0498A9B4BF7A75744F7396D0FAE"/>
    <w:rsid w:val="00A16427"/>
  </w:style>
  <w:style w:type="paragraph" w:customStyle="1" w:styleId="AA1EE1891D0A430A988BA1DD8F22815C1">
    <w:name w:val="AA1EE1891D0A430A988BA1DD8F22815C1"/>
    <w:rsid w:val="00A16427"/>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F6EC66C504AA4231B0D57FAA7B98894C1">
    <w:name w:val="F6EC66C504AA4231B0D57FAA7B98894C1"/>
    <w:rsid w:val="00A16427"/>
    <w:pPr>
      <w:tabs>
        <w:tab w:val="center" w:pos="4536"/>
        <w:tab w:val="right" w:pos="9072"/>
      </w:tabs>
      <w:spacing w:after="0" w:line="276" w:lineRule="auto"/>
    </w:pPr>
    <w:rPr>
      <w:rFonts w:asciiTheme="majorHAnsi" w:eastAsiaTheme="minorHAnsi" w:hAnsiTheme="majorHAnsi"/>
      <w:sz w:val="19"/>
      <w:szCs w:val="25"/>
      <w:lang w:eastAsia="en-US"/>
    </w:rPr>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Utrikesministern</TopSender>
    <OrganisationInfo>
      <Organisatoriskenhet1>Utrikesdepartementet</Organisatoriskenhet1>
      <Organisatoriskenhet2> </Organisatoriskenhet2>
      <Organisatoriskenhet3> </Organisatoriskenhet3>
      <Organisatoriskenhet1Id>191</Organisatoriskenhet1Id>
      <Organisatoriskenhet2Id> </Organisatoriskenhet2Id>
      <Organisatoriskenhet3Id> </Organisatoriskenhet3Id>
    </OrganisationInfo>
    <HeaderDate>2021-09-08</HeaderDate>
    <Office/>
    <Dnr>UD2021/14025/14026</Dnr>
    <ParagrafNr/>
    <DocumentTitle/>
    <VisitingAddress/>
    <Extra1/>
    <Extra2/>
    <Extra3/>
    <Number/>
    <Recipient>Till riksdagen
</Recipient>
    <SenderText/>
    <DocNumber/>
    <Doclanguage>1053</Doclanguage>
    <Appendix/>
    <LogotypeName>RK_LOGO_SV_BW.emf</LogotypeName>
  </BaseInfo>
</DocumentInfo>
</file>

<file path=customXml/item4.xml><?xml version="1.0" encoding="utf-8"?>
<p:properties xmlns:p="http://schemas.microsoft.com/office/2006/metadata/properties" xmlns:xsi="http://www.w3.org/2001/XMLSchema-instance" xmlns:pc="http://schemas.microsoft.com/office/infopath/2007/PartnerControls">
  <documentManagement>
    <RD_Svarsid xmlns="02C1D855-2A68-49BF-A9F2-56B935B923E7">f82cc3a8-4e85-45d1-bc62-d37c10ca1897</RD_Svarsid>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9D4AE7F-2512-468D-A47A-A113266078F6}"/>
</file>

<file path=customXml/itemProps2.xml><?xml version="1.0" encoding="utf-8"?>
<ds:datastoreItem xmlns:ds="http://schemas.openxmlformats.org/officeDocument/2006/customXml" ds:itemID="{D7C85A3A-061B-4586-9B04-05C04FA96BEA}"/>
</file>

<file path=customXml/itemProps3.xml><?xml version="1.0" encoding="utf-8"?>
<ds:datastoreItem xmlns:ds="http://schemas.openxmlformats.org/officeDocument/2006/customXml" ds:itemID="{5C248FF7-77CD-4EFF-9E70-F67AB3DB6FCB}"/>
</file>

<file path=customXml/itemProps4.xml><?xml version="1.0" encoding="utf-8"?>
<ds:datastoreItem xmlns:ds="http://schemas.openxmlformats.org/officeDocument/2006/customXml" ds:itemID="{8135A67F-97D9-4AFE-A04A-D7B041C57A19}"/>
</file>

<file path=customXml/itemProps5.xml><?xml version="1.0" encoding="utf-8"?>
<ds:datastoreItem xmlns:ds="http://schemas.openxmlformats.org/officeDocument/2006/customXml" ds:itemID="{27D85298-265D-4CC8-A87E-557F17EF4964}"/>
</file>

<file path=docProps/app.xml><?xml version="1.0" encoding="utf-8"?>
<Properties xmlns="http://schemas.openxmlformats.org/officeDocument/2006/extended-properties" xmlns:vt="http://schemas.openxmlformats.org/officeDocument/2006/docPropsVTypes">
  <Template>RK Basmall</Template>
  <TotalTime>0</TotalTime>
  <Pages>2</Pages>
  <Words>370</Words>
  <Characters>1966</Characters>
  <Application>Microsoft Office Word</Application>
  <DocSecurity>0</DocSecurity>
  <Lines>16</Lines>
  <Paragraphs>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2332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52 och 53 av Björn Söder (SD).docx</dc:title>
  <cp:revision>2</cp:revision>
  <dcterms:created xsi:type="dcterms:W3CDTF">2021-10-06T08:43:00Z</dcterms:created>
  <dcterms:modified xsi:type="dcterms:W3CDTF">2021-10-06T08:43:00Z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ivityCategory">
    <vt:lpwstr/>
  </property>
  <property fmtid="{D5CDD505-2E9C-101B-9397-08002B2CF9AE}" pid="3" name="ContentTypeId">
    <vt:lpwstr>0x0101007DCF975C04D44161A4E6A1E30BEAF3560093B6C30A1794704D9AEDAE4402691088</vt:lpwstr>
  </property>
  <property fmtid="{D5CDD505-2E9C-101B-9397-08002B2CF9AE}" pid="4" name="Organisation">
    <vt:lpwstr/>
  </property>
  <property fmtid="{D5CDD505-2E9C-101B-9397-08002B2CF9AE}" pid="5" name="ShowStyleSet">
    <vt:lpwstr>RKStyleSet</vt:lpwstr>
  </property>
  <property fmtid="{D5CDD505-2E9C-101B-9397-08002B2CF9AE}" pid="6" name="_dlc_DocIdItemGuid">
    <vt:lpwstr>34b15877-4f6f-4268-80cf-088f97d56977</vt:lpwstr>
  </property>
</Properties>
</file>