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27C1A" w:rsidP="00393D2E">
      <w:pPr>
        <w:pStyle w:val="Title"/>
        <w:spacing w:after="360"/>
      </w:pPr>
      <w:bookmarkStart w:id="0" w:name="Start"/>
      <w:bookmarkEnd w:id="0"/>
      <w:r>
        <w:t xml:space="preserve">Svar på fråga 2021/22:673 av </w:t>
      </w:r>
      <w:r w:rsidR="00C919A7">
        <w:t>Maj Karlsson</w:t>
      </w:r>
      <w:r>
        <w:t xml:space="preserve"> (V)</w:t>
      </w:r>
      <w:r>
        <w:br/>
        <w:t>Synskadade och blindas behov av och rätt till ledsagning</w:t>
      </w:r>
    </w:p>
    <w:p w:rsidR="00527C1A" w:rsidP="002749F7">
      <w:pPr>
        <w:pStyle w:val="BodyText"/>
      </w:pPr>
      <w:r>
        <w:t>Maj Karlsson</w:t>
      </w:r>
      <w:r>
        <w:t xml:space="preserve"> har frågat mig vad jag avser att göra för att förtydliga lagstift</w:t>
      </w:r>
      <w:r w:rsidR="00393D2E">
        <w:softHyphen/>
      </w:r>
      <w:r>
        <w:t>ningen så att gravt synskadade och blindas behov av rätt till ledsagning och färdtjänst ska tillgodoses och garanteras.</w:t>
      </w:r>
    </w:p>
    <w:p w:rsidR="009D6495" w:rsidP="009D6495">
      <w:r>
        <w:t xml:space="preserve">Ledsagarservice kan ges både enligt </w:t>
      </w:r>
      <w:r w:rsidR="00176BD4">
        <w:t>s</w:t>
      </w:r>
      <w:r>
        <w:t>ocialtjänstlagen</w:t>
      </w:r>
      <w:r w:rsidR="00C919A7">
        <w:t xml:space="preserve"> (2001:</w:t>
      </w:r>
      <w:r w:rsidR="00176BD4">
        <w:t>453</w:t>
      </w:r>
      <w:r w:rsidR="00C919A7">
        <w:t>)</w:t>
      </w:r>
      <w:r w:rsidR="00176BD4">
        <w:t xml:space="preserve">, </w:t>
      </w:r>
      <w:r w:rsidR="00176BD4">
        <w:t>SoL</w:t>
      </w:r>
      <w:r w:rsidR="00176BD4">
        <w:t>,</w:t>
      </w:r>
      <w:r w:rsidR="00C919A7">
        <w:t xml:space="preserve"> </w:t>
      </w:r>
      <w:r>
        <w:t xml:space="preserve">och </w:t>
      </w:r>
      <w:r w:rsidR="00176BD4">
        <w:t>l</w:t>
      </w:r>
      <w:r w:rsidR="00C919A7">
        <w:t>ag</w:t>
      </w:r>
      <w:r w:rsidR="00176BD4">
        <w:t>en</w:t>
      </w:r>
      <w:r w:rsidR="00C919A7">
        <w:t xml:space="preserve"> (1993:387) om stöd och service till vissa funktionshindrade</w:t>
      </w:r>
      <w:r w:rsidR="00176BD4">
        <w:t>, LSS</w:t>
      </w:r>
      <w:r w:rsidR="00DD6116">
        <w:t>.</w:t>
      </w:r>
      <w:r>
        <w:t xml:space="preserve"> </w:t>
      </w:r>
      <w:r w:rsidR="00761F85">
        <w:t xml:space="preserve">För ledsagarservice enligt LSS krävs att </w:t>
      </w:r>
      <w:r w:rsidR="00354A30">
        <w:t>man</w:t>
      </w:r>
      <w:r w:rsidR="00761F85">
        <w:t xml:space="preserve"> tillhör personkretsen i LSS</w:t>
      </w:r>
      <w:r w:rsidR="003978A0">
        <w:t>, vilket förutsätter att den enskilde har en varaktig funktionsnedsättning</w:t>
      </w:r>
      <w:r w:rsidR="00D509AD">
        <w:t xml:space="preserve"> </w:t>
      </w:r>
      <w:r w:rsidR="00F95A2A">
        <w:t>som</w:t>
      </w:r>
      <w:r w:rsidR="00D509AD">
        <w:t xml:space="preserve"> för</w:t>
      </w:r>
      <w:r w:rsidR="00393D2E">
        <w:softHyphen/>
      </w:r>
      <w:r w:rsidR="00D509AD">
        <w:t>orsakar betydande svårigheter i den dagliga livsföringen och därmed omfat</w:t>
      </w:r>
      <w:r w:rsidR="00393D2E">
        <w:softHyphen/>
      </w:r>
      <w:r w:rsidR="00D509AD">
        <w:t>tande behov av stöd och service</w:t>
      </w:r>
      <w:r w:rsidR="003978A0">
        <w:t xml:space="preserve">. </w:t>
      </w:r>
    </w:p>
    <w:p w:rsidR="00640B63" w:rsidP="00640B63">
      <w:r>
        <w:t xml:space="preserve">Som Maj Karlsson skriver har antalet personer som beviljas ledsagning </w:t>
      </w:r>
      <w:r w:rsidR="00986DD2">
        <w:t xml:space="preserve">enligt LSS </w:t>
      </w:r>
      <w:r>
        <w:t>minskat under flera år</w:t>
      </w:r>
      <w:r w:rsidR="00986DD2">
        <w:t>.</w:t>
      </w:r>
      <w:r>
        <w:t xml:space="preserve"> </w:t>
      </w:r>
      <w:r w:rsidR="00DF4CAE">
        <w:t>Synskadades riksförbund har uppvaktat regeringen i den här frågan och jag följ</w:t>
      </w:r>
      <w:r>
        <w:t xml:space="preserve">er utvecklingen noga. </w:t>
      </w:r>
      <w:bookmarkStart w:id="1" w:name="_Hlk91060125"/>
      <w:r>
        <w:t xml:space="preserve">Det är oroande ifall personer med behov av ledsagning för </w:t>
      </w:r>
      <w:r w:rsidR="00BC0773">
        <w:t xml:space="preserve">aktiviteter utanför hemmet </w:t>
      </w:r>
      <w:r w:rsidR="006C0106">
        <w:t xml:space="preserve">blir utan sin insats </w:t>
      </w:r>
      <w:r w:rsidR="00BC0773">
        <w:t xml:space="preserve">och därmed inte </w:t>
      </w:r>
      <w:r>
        <w:t>kan delta i samhället.</w:t>
      </w:r>
    </w:p>
    <w:p w:rsidR="00BA78CE" w:rsidP="00D73390">
      <w:bookmarkEnd w:id="1"/>
      <w:r>
        <w:t xml:space="preserve">När det gäller </w:t>
      </w:r>
      <w:r w:rsidR="00862996">
        <w:t>Maj Karlsson</w:t>
      </w:r>
      <w:r w:rsidR="001C57F6">
        <w:t xml:space="preserve"> fråga om </w:t>
      </w:r>
      <w:r>
        <w:t>färdtjänst</w:t>
      </w:r>
      <w:r w:rsidR="001C57F6">
        <w:t xml:space="preserve"> är det statsrådet Eneroths ansvarsområde</w:t>
      </w:r>
      <w:r w:rsidR="00D73390">
        <w:t>. Avsikten med färdtjänsten är att göra kollektivtrafiken tillgänglig för personer med funktionsnedsättning och ansvaret för en färd</w:t>
      </w:r>
      <w:r w:rsidR="00393D2E">
        <w:softHyphen/>
      </w:r>
      <w:r w:rsidR="00D73390">
        <w:t xml:space="preserve">tjänst av god kvalitet är ett kommunalt och regionalt ansvar. </w:t>
      </w:r>
      <w:r w:rsidR="00862996">
        <w:t xml:space="preserve">Regeringen har dock uttryckt att </w:t>
      </w:r>
      <w:r w:rsidR="00D73390">
        <w:t xml:space="preserve">det inte </w:t>
      </w:r>
      <w:r w:rsidR="00862996">
        <w:t xml:space="preserve">kan </w:t>
      </w:r>
      <w:r w:rsidR="00D73390">
        <w:t xml:space="preserve">uteslutas att ytterligare åtgärder kan behövas för att stärka </w:t>
      </w:r>
      <w:r w:rsidR="00761F85">
        <w:t xml:space="preserve">funktionsnedsatta personers </w:t>
      </w:r>
      <w:r w:rsidR="00D73390">
        <w:t>tillgång till transportsystemet.</w:t>
      </w:r>
    </w:p>
    <w:p w:rsidR="00527C1A" w:rsidP="001C57F6">
      <w:r>
        <w:t xml:space="preserve">Stockholm den </w:t>
      </w:r>
      <w:sdt>
        <w:sdtPr>
          <w:id w:val="-1225218591"/>
          <w:placeholder>
            <w:docPart w:val="B836B699024A40C39FD58859C72377DD"/>
          </w:placeholder>
          <w:dataBinding w:xpath="/ns0:DocumentInfo[1]/ns0:BaseInfo[1]/ns0:HeaderDate[1]" w:storeItemID="{DD018299-2620-4BD0-B46D-727BF9778F78}" w:prefixMappings="xmlns:ns0='http://lp/documentinfo/RK' "/>
          <w:date w:fullDate="2022-0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F1123">
            <w:t>3</w:t>
          </w:r>
          <w:r>
            <w:t xml:space="preserve"> </w:t>
          </w:r>
          <w:r w:rsidR="007F1123">
            <w:t>januari</w:t>
          </w:r>
          <w:r>
            <w:t xml:space="preserve"> 202</w:t>
          </w:r>
          <w:r w:rsidR="007F1123">
            <w:t>2</w:t>
          </w:r>
        </w:sdtContent>
      </w:sdt>
    </w:p>
    <w:p w:rsidR="00527C1A" w:rsidP="004E7A8F">
      <w:pPr>
        <w:pStyle w:val="Brdtextutanavstnd"/>
      </w:pPr>
    </w:p>
    <w:p w:rsidR="00527C1A" w:rsidP="004E7A8F">
      <w:pPr>
        <w:pStyle w:val="Brdtextutanavstnd"/>
      </w:pPr>
    </w:p>
    <w:p w:rsidR="00527C1A" w:rsidP="00422A41">
      <w:pPr>
        <w:pStyle w:val="BodyText"/>
      </w:pPr>
      <w:r>
        <w:t>Lena Hallengren</w:t>
      </w:r>
    </w:p>
    <w:sectPr w:rsidSect="00393D2E">
      <w:footerReference w:type="default" r:id="rId9"/>
      <w:headerReference w:type="first" r:id="rId10"/>
      <w:footerReference w:type="first" r:id="rId11"/>
      <w:pgSz w:w="11907" w:h="16839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D27D0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27C1A" w:rsidRPr="00B62610" w:rsidP="00527C1A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D27D0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27C1A" w:rsidRPr="00347E11" w:rsidP="00527C1A">
          <w:pPr>
            <w:pStyle w:val="Footer"/>
            <w:spacing w:line="276" w:lineRule="auto"/>
            <w:jc w:val="right"/>
          </w:pPr>
        </w:p>
      </w:tc>
    </w:tr>
  </w:tbl>
  <w:p w:rsidR="00527C1A" w:rsidRPr="005606BC" w:rsidP="00527C1A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27C1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27C1A" w:rsidRPr="007D73AB" w:rsidP="00340DE0">
          <w:pPr>
            <w:pStyle w:val="Header"/>
          </w:pPr>
        </w:p>
      </w:tc>
      <w:tc>
        <w:tcPr>
          <w:tcW w:w="1134" w:type="dxa"/>
        </w:tcPr>
        <w:p w:rsidR="00527C1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27C1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7" name="Bildobjekt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27C1A" w:rsidRPr="00710A6C" w:rsidP="00EE3C0F">
          <w:pPr>
            <w:pStyle w:val="Header"/>
            <w:rPr>
              <w:b/>
            </w:rPr>
          </w:pPr>
        </w:p>
        <w:p w:rsidR="00527C1A" w:rsidP="00EE3C0F">
          <w:pPr>
            <w:pStyle w:val="Header"/>
          </w:pPr>
        </w:p>
        <w:p w:rsidR="00527C1A" w:rsidP="00EE3C0F">
          <w:pPr>
            <w:pStyle w:val="Header"/>
          </w:pPr>
        </w:p>
        <w:p w:rsidR="00527C1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891E709A5734CA98787A50EEE1BAB8C"/>
            </w:placeholder>
            <w:dataBinding w:xpath="/ns0:DocumentInfo[1]/ns0:BaseInfo[1]/ns0:Dnr[1]" w:storeItemID="{DD018299-2620-4BD0-B46D-727BF9778F78}" w:prefixMappings="xmlns:ns0='http://lp/documentinfo/RK' "/>
            <w:text/>
          </w:sdtPr>
          <w:sdtContent>
            <w:p w:rsidR="00527C1A" w:rsidP="00EE3C0F">
              <w:pPr>
                <w:pStyle w:val="Header"/>
              </w:pPr>
              <w:r>
                <w:t>S2021/</w:t>
              </w:r>
              <w:r w:rsidR="00774470">
                <w:t>08169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DE57954A99B4FD1BB2E73FCDFABCFCE"/>
            </w:placeholder>
            <w:showingPlcHdr/>
            <w:dataBinding w:xpath="/ns0:DocumentInfo[1]/ns0:BaseInfo[1]/ns0:DocNumber[1]" w:storeItemID="{DD018299-2620-4BD0-B46D-727BF9778F78}" w:prefixMappings="xmlns:ns0='http://lp/documentinfo/RK' "/>
            <w:text/>
          </w:sdtPr>
          <w:sdtContent>
            <w:p w:rsidR="00527C1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27C1A" w:rsidP="00EE3C0F">
          <w:pPr>
            <w:pStyle w:val="Header"/>
          </w:pPr>
        </w:p>
      </w:tc>
      <w:tc>
        <w:tcPr>
          <w:tcW w:w="1134" w:type="dxa"/>
        </w:tcPr>
        <w:p w:rsidR="00527C1A" w:rsidP="0094502D">
          <w:pPr>
            <w:pStyle w:val="Header"/>
          </w:pPr>
        </w:p>
        <w:p w:rsidR="00527C1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eastAsiaTheme="minorHAnsi" w:cstheme="minorBidi"/>
            <w:b w:val="0"/>
            <w:iCs w:val="0"/>
            <w:sz w:val="19"/>
          </w:rPr>
          <w:alias w:val="SenderText"/>
          <w:tag w:val="ccRKShow_SenderText"/>
          <w:id w:val="1374046025"/>
          <w:placeholder>
            <w:docPart w:val="24E26ADFD9424E3388ED719850A272C1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774470" w:rsidP="00774470">
              <w:pPr>
                <w:pStyle w:val="Rubrik4utannumrering"/>
              </w:pPr>
              <w:r>
                <w:t>Socialdepartementet</w:t>
              </w:r>
            </w:p>
            <w:p w:rsidR="00774470" w:rsidP="00D46DFD">
              <w:pPr>
                <w:pStyle w:val="Header"/>
              </w:pPr>
              <w:r>
                <w:t>Socialministern</w:t>
              </w:r>
            </w:p>
            <w:p w:rsidR="00527C1A" w:rsidRPr="00340DE0" w:rsidP="00D46DFD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E3DAFAA2785458B9BAFA7E249D6BC29"/>
          </w:placeholder>
          <w:dataBinding w:xpath="/ns0:DocumentInfo[1]/ns0:BaseInfo[1]/ns0:Recipient[1]" w:storeItemID="{DD018299-2620-4BD0-B46D-727BF9778F78}" w:prefixMappings="xmlns:ns0='http://lp/documentinfo/RK' "/>
          <w:text w:multiLine="1"/>
        </w:sdtPr>
        <w:sdtContent>
          <w:tc>
            <w:tcPr>
              <w:tcW w:w="3170" w:type="dxa"/>
            </w:tcPr>
            <w:p w:rsidR="00527C1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27C1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527C1A"/>
  </w:style>
  <w:style w:type="paragraph" w:styleId="Heading1">
    <w:name w:val="heading 1"/>
    <w:basedOn w:val="BodyText"/>
    <w:next w:val="BodyText"/>
    <w:link w:val="Rubrik1Char"/>
    <w:uiPriority w:val="1"/>
    <w:qFormat/>
    <w:rsid w:val="00527C1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527C1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527C1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527C1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527C1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27C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27C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27C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27C1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527C1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527C1A"/>
  </w:style>
  <w:style w:type="paragraph" w:styleId="BodyTextIndent">
    <w:name w:val="Body Text Indent"/>
    <w:basedOn w:val="Normal"/>
    <w:link w:val="BrdtextmedindragChar"/>
    <w:qFormat/>
    <w:rsid w:val="00527C1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527C1A"/>
  </w:style>
  <w:style w:type="character" w:customStyle="1" w:styleId="Rubrik1Char">
    <w:name w:val="Rubrik 1 Char"/>
    <w:basedOn w:val="DefaultParagraphFont"/>
    <w:link w:val="Heading1"/>
    <w:uiPriority w:val="1"/>
    <w:rsid w:val="00527C1A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527C1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527C1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527C1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527C1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527C1A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527C1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527C1A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527C1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527C1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527C1A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527C1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527C1A"/>
  </w:style>
  <w:style w:type="paragraph" w:styleId="Caption">
    <w:name w:val="caption"/>
    <w:basedOn w:val="Bildtext"/>
    <w:next w:val="Normal"/>
    <w:uiPriority w:val="35"/>
    <w:semiHidden/>
    <w:qFormat/>
    <w:rsid w:val="00527C1A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527C1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527C1A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527C1A"/>
  </w:style>
  <w:style w:type="paragraph" w:styleId="Header">
    <w:name w:val="header"/>
    <w:basedOn w:val="Normal"/>
    <w:link w:val="SidhuvudChar"/>
    <w:uiPriority w:val="99"/>
    <w:rsid w:val="00527C1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527C1A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527C1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527C1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527C1A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527C1A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527C1A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527C1A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527C1A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527C1A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52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527C1A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527C1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7C1A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527C1A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527C1A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527C1A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527C1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27C1A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527C1A"/>
    <w:pPr>
      <w:numPr>
        <w:numId w:val="34"/>
      </w:numPr>
    </w:pPr>
  </w:style>
  <w:style w:type="numbering" w:customStyle="1" w:styleId="RKPunktlista">
    <w:name w:val="RK Punktlista"/>
    <w:uiPriority w:val="99"/>
    <w:rsid w:val="00527C1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527C1A"/>
    <w:pPr>
      <w:numPr>
        <w:ilvl w:val="1"/>
      </w:numPr>
    </w:pPr>
  </w:style>
  <w:style w:type="numbering" w:customStyle="1" w:styleId="Strecklistan">
    <w:name w:val="Strecklistan"/>
    <w:uiPriority w:val="99"/>
    <w:rsid w:val="00527C1A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527C1A"/>
    <w:rPr>
      <w:noProof w:val="0"/>
      <w:color w:val="808080"/>
    </w:rPr>
  </w:style>
  <w:style w:type="paragraph" w:styleId="ListNumber3">
    <w:name w:val="List Number 3"/>
    <w:basedOn w:val="Normal"/>
    <w:uiPriority w:val="6"/>
    <w:rsid w:val="00527C1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527C1A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527C1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527C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527C1A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527C1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527C1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27C1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27C1A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27C1A"/>
  </w:style>
  <w:style w:type="character" w:styleId="FollowedHyperlink">
    <w:name w:val="FollowedHyperlink"/>
    <w:basedOn w:val="DefaultParagraphFont"/>
    <w:uiPriority w:val="99"/>
    <w:semiHidden/>
    <w:unhideWhenUsed/>
    <w:rsid w:val="00527C1A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27C1A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27C1A"/>
  </w:style>
  <w:style w:type="paragraph" w:styleId="EnvelopeReturn">
    <w:name w:val="envelope return"/>
    <w:basedOn w:val="Normal"/>
    <w:uiPriority w:val="99"/>
    <w:semiHidden/>
    <w:unhideWhenUsed/>
    <w:rsid w:val="00527C1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27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27C1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27C1A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27C1A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27C1A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27C1A"/>
  </w:style>
  <w:style w:type="paragraph" w:styleId="BodyText3">
    <w:name w:val="Body Text 3"/>
    <w:basedOn w:val="Normal"/>
    <w:link w:val="Brdtext3Char"/>
    <w:uiPriority w:val="99"/>
    <w:semiHidden/>
    <w:unhideWhenUsed/>
    <w:rsid w:val="00527C1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27C1A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27C1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27C1A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27C1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27C1A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27C1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27C1A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27C1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27C1A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27C1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27C1A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27C1A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27C1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27C1A"/>
  </w:style>
  <w:style w:type="character" w:customStyle="1" w:styleId="DatumChar">
    <w:name w:val="Datum Char"/>
    <w:basedOn w:val="DefaultParagraphFont"/>
    <w:link w:val="Date"/>
    <w:uiPriority w:val="99"/>
    <w:semiHidden/>
    <w:rsid w:val="00527C1A"/>
  </w:style>
  <w:style w:type="character" w:styleId="SubtleEmphasis">
    <w:name w:val="Subtle Emphasis"/>
    <w:basedOn w:val="DefaultParagraphFont"/>
    <w:uiPriority w:val="19"/>
    <w:semiHidden/>
    <w:qFormat/>
    <w:rsid w:val="00527C1A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27C1A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27C1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27C1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27C1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27C1A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27C1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27C1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27C1A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27C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27C1A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27C1A"/>
  </w:style>
  <w:style w:type="paragraph" w:styleId="TableofFigures">
    <w:name w:val="table of figures"/>
    <w:basedOn w:val="Normal"/>
    <w:next w:val="Normal"/>
    <w:uiPriority w:val="99"/>
    <w:semiHidden/>
    <w:unhideWhenUsed/>
    <w:rsid w:val="00527C1A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27C1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27C1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27C1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27C1A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27C1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27C1A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27C1A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27C1A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27C1A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27C1A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27C1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27C1A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27C1A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27C1A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27C1A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27C1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7C1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27C1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7C1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7C1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7C1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7C1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7C1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7C1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7C1A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27C1A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27C1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27C1A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27C1A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27C1A"/>
  </w:style>
  <w:style w:type="paragraph" w:styleId="TOC4">
    <w:name w:val="toc 4"/>
    <w:basedOn w:val="Normal"/>
    <w:next w:val="Normal"/>
    <w:autoRedefine/>
    <w:uiPriority w:val="39"/>
    <w:semiHidden/>
    <w:unhideWhenUsed/>
    <w:rsid w:val="00527C1A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27C1A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27C1A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27C1A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27C1A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27C1A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27C1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27C1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7C1A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27C1A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27C1A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27C1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27C1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27C1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27C1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27C1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27C1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27C1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27C1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27C1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27C1A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27C1A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27C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27C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27C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27C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27C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27C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27C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27C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27C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27C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27C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27C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27C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27C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27C1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27C1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27C1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27C1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27C1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27C1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27C1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27C1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27C1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27C1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27C1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27C1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27C1A"/>
  </w:style>
  <w:style w:type="table" w:styleId="LightList">
    <w:name w:val="Light List"/>
    <w:basedOn w:val="TableNormal"/>
    <w:uiPriority w:val="61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27C1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27C1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27C1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27C1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27C1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27C1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27C1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27C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27C1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27C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27C1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27C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27C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27C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27C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27C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27C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27C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27C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27C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27C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27C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27C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27C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27C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27C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27C1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27C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27C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27C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27C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27C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27C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27C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27C1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27C1A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27C1A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27C1A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27C1A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27C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27C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27C1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27C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27C1A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7C1A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27C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27C1A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27C1A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27C1A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27C1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27C1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27C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27C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27C1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27C1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27C1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27C1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27C1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27C1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27C1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27C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27C1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27C1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27C1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27C1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27C1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27C1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27C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27C1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27C1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27C1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27C1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27C1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27C1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27C1A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27C1A"/>
  </w:style>
  <w:style w:type="character" w:styleId="EndnoteReference">
    <w:name w:val="endnote reference"/>
    <w:basedOn w:val="DefaultParagraphFont"/>
    <w:uiPriority w:val="99"/>
    <w:semiHidden/>
    <w:unhideWhenUsed/>
    <w:rsid w:val="00527C1A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27C1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27C1A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27C1A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27C1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27C1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27C1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27C1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27C1A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27C1A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27C1A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27C1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27C1A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27C1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27C1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27C1A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27C1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27C1A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27C1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27C1A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27C1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27C1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27C1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27C1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27C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27C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27C1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27C1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27C1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27C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27C1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27C1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27C1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27C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27C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27C1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27C1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27C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27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27C1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27C1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27C1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27C1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27C1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91E709A5734CA98787A50EEE1BAB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B051B1-7C69-4E9D-BEC1-2DCF7BD1E689}"/>
      </w:docPartPr>
      <w:docPartBody>
        <w:p w:rsidR="009061C8" w:rsidP="006906EC">
          <w:pPr>
            <w:pStyle w:val="E891E709A5734CA98787A50EEE1BAB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E57954A99B4FD1BB2E73FCDFABCF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E4CD7-D48C-4EC5-BE6B-CA56A087CA5C}"/>
      </w:docPartPr>
      <w:docPartBody>
        <w:p w:rsidR="009061C8" w:rsidP="006906EC">
          <w:pPr>
            <w:pStyle w:val="DDE57954A99B4FD1BB2E73FCDFABCF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E26ADFD9424E3388ED719850A272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925A9C-D3D7-4BE8-9C98-8A9C6556B1D1}"/>
      </w:docPartPr>
      <w:docPartBody>
        <w:p w:rsidR="009061C8" w:rsidP="006906EC">
          <w:pPr>
            <w:pStyle w:val="24E26ADFD9424E3388ED719850A272C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3DAFAA2785458B9BAFA7E249D6BC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8B1756-C399-4809-9E70-502E5578B4FE}"/>
      </w:docPartPr>
      <w:docPartBody>
        <w:p w:rsidR="009061C8" w:rsidP="006906EC">
          <w:pPr>
            <w:pStyle w:val="6E3DAFAA2785458B9BAFA7E249D6BC2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36B699024A40C39FD58859C72377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A4AFC-77E8-46BC-BBED-6D2AB75BAF25}"/>
      </w:docPartPr>
      <w:docPartBody>
        <w:p w:rsidR="009061C8" w:rsidP="006906EC">
          <w:pPr>
            <w:pStyle w:val="B836B699024A40C39FD58859C72377D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133A82BFD4499BB1037F485C299939">
    <w:name w:val="5F133A82BFD4499BB1037F485C299939"/>
    <w:rsid w:val="006906EC"/>
  </w:style>
  <w:style w:type="character" w:styleId="PlaceholderText">
    <w:name w:val="Placeholder Text"/>
    <w:basedOn w:val="DefaultParagraphFont"/>
    <w:uiPriority w:val="99"/>
    <w:semiHidden/>
    <w:rsid w:val="006906EC"/>
    <w:rPr>
      <w:noProof w:val="0"/>
      <w:color w:val="808080"/>
    </w:rPr>
  </w:style>
  <w:style w:type="paragraph" w:customStyle="1" w:styleId="91FFE5B58FFC4B548452C76946835DD7">
    <w:name w:val="91FFE5B58FFC4B548452C76946835DD7"/>
    <w:rsid w:val="006906EC"/>
  </w:style>
  <w:style w:type="paragraph" w:customStyle="1" w:styleId="FEF9AC0E0F7F4612BDBC6F116CA93C9C">
    <w:name w:val="FEF9AC0E0F7F4612BDBC6F116CA93C9C"/>
    <w:rsid w:val="006906EC"/>
  </w:style>
  <w:style w:type="paragraph" w:customStyle="1" w:styleId="1C2D414421074253BAABFF334A4252C0">
    <w:name w:val="1C2D414421074253BAABFF334A4252C0"/>
    <w:rsid w:val="006906EC"/>
  </w:style>
  <w:style w:type="paragraph" w:customStyle="1" w:styleId="E891E709A5734CA98787A50EEE1BAB8C">
    <w:name w:val="E891E709A5734CA98787A50EEE1BAB8C"/>
    <w:rsid w:val="006906EC"/>
  </w:style>
  <w:style w:type="paragraph" w:customStyle="1" w:styleId="DDE57954A99B4FD1BB2E73FCDFABCFCE">
    <w:name w:val="DDE57954A99B4FD1BB2E73FCDFABCFCE"/>
    <w:rsid w:val="006906EC"/>
  </w:style>
  <w:style w:type="paragraph" w:customStyle="1" w:styleId="EC16D64066B14F11856379492F96EC20">
    <w:name w:val="EC16D64066B14F11856379492F96EC20"/>
    <w:rsid w:val="006906EC"/>
  </w:style>
  <w:style w:type="paragraph" w:customStyle="1" w:styleId="77A2B822BEDE463AB73732E633367123">
    <w:name w:val="77A2B822BEDE463AB73732E633367123"/>
    <w:rsid w:val="006906EC"/>
  </w:style>
  <w:style w:type="paragraph" w:customStyle="1" w:styleId="6A587384795144BDA6549122CCBFD3F3">
    <w:name w:val="6A587384795144BDA6549122CCBFD3F3"/>
    <w:rsid w:val="006906EC"/>
  </w:style>
  <w:style w:type="paragraph" w:customStyle="1" w:styleId="24E26ADFD9424E3388ED719850A272C1">
    <w:name w:val="24E26ADFD9424E3388ED719850A272C1"/>
    <w:rsid w:val="006906EC"/>
  </w:style>
  <w:style w:type="paragraph" w:customStyle="1" w:styleId="6E3DAFAA2785458B9BAFA7E249D6BC29">
    <w:name w:val="6E3DAFAA2785458B9BAFA7E249D6BC29"/>
    <w:rsid w:val="006906EC"/>
  </w:style>
  <w:style w:type="paragraph" w:customStyle="1" w:styleId="DDE57954A99B4FD1BB2E73FCDFABCFCE1">
    <w:name w:val="DDE57954A99B4FD1BB2E73FCDFABCFCE1"/>
    <w:rsid w:val="006906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E26ADFD9424E3388ED719850A272C11">
    <w:name w:val="24E26ADFD9424E3388ED719850A272C11"/>
    <w:rsid w:val="006906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317752D34B4D4385AF294A914711AA">
    <w:name w:val="95317752D34B4D4385AF294A914711AA"/>
    <w:rsid w:val="006906EC"/>
  </w:style>
  <w:style w:type="paragraph" w:customStyle="1" w:styleId="E759FEB19E494D998DB472102A3B68CC">
    <w:name w:val="E759FEB19E494D998DB472102A3B68CC"/>
    <w:rsid w:val="006906EC"/>
  </w:style>
  <w:style w:type="paragraph" w:customStyle="1" w:styleId="3D92FEE92D954D3D81A408BBAB0F4BFD">
    <w:name w:val="3D92FEE92D954D3D81A408BBAB0F4BFD"/>
    <w:rsid w:val="006906EC"/>
  </w:style>
  <w:style w:type="paragraph" w:customStyle="1" w:styleId="2E559F499EE44A789AB9EC74D8C930BC">
    <w:name w:val="2E559F499EE44A789AB9EC74D8C930BC"/>
    <w:rsid w:val="006906EC"/>
  </w:style>
  <w:style w:type="paragraph" w:customStyle="1" w:styleId="B4D4375F27F8484691A909C38F87571A">
    <w:name w:val="B4D4375F27F8484691A909C38F87571A"/>
    <w:rsid w:val="006906EC"/>
  </w:style>
  <w:style w:type="paragraph" w:customStyle="1" w:styleId="B836B699024A40C39FD58859C72377DD">
    <w:name w:val="B836B699024A40C39FD58859C72377DD"/>
    <w:rsid w:val="006906EC"/>
  </w:style>
  <w:style w:type="paragraph" w:customStyle="1" w:styleId="58AE13C8919B43A2A1A3EC5307336DD5">
    <w:name w:val="58AE13C8919B43A2A1A3EC5307336DD5"/>
    <w:rsid w:val="006906E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cabe33bc-a5dc-4169-ae3d-c15bbff4cdef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2022-01-03T00:00:00</HeaderDate>
    <Office/>
    <Dnr>S2021/08169</Dnr>
    <ParagrafNr/>
    <DocumentTitle/>
    <VisitingAddress/>
    <Extra1/>
    <Extra2/>
    <Extra3>Lena Lindbäck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F474F8-C65F-4A46-88D3-ED47CEED345F}"/>
</file>

<file path=customXml/itemProps2.xml><?xml version="1.0" encoding="utf-8"?>
<ds:datastoreItem xmlns:ds="http://schemas.openxmlformats.org/officeDocument/2006/customXml" ds:itemID="{4F59DEF0-05F0-4B69-9C69-0F19AD5B2CD5}"/>
</file>

<file path=customXml/itemProps3.xml><?xml version="1.0" encoding="utf-8"?>
<ds:datastoreItem xmlns:ds="http://schemas.openxmlformats.org/officeDocument/2006/customXml" ds:itemID="{DD018299-2620-4BD0-B46D-727BF9778F78}"/>
</file>

<file path=customXml/itemProps4.xml><?xml version="1.0" encoding="utf-8"?>
<ds:datastoreItem xmlns:ds="http://schemas.openxmlformats.org/officeDocument/2006/customXml" ds:itemID="{E3F8B5AA-EBE4-49CC-B0D1-A9E1ABDC3D19}"/>
</file>

<file path=customXml/itemProps5.xml><?xml version="1.0" encoding="utf-8"?>
<ds:datastoreItem xmlns:ds="http://schemas.openxmlformats.org/officeDocument/2006/customXml" ds:itemID="{BBF63D94-45F0-4318-A3F8-72DE814B73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248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riksdagen 673.docx</dc:title>
  <cp:revision>4</cp:revision>
  <dcterms:created xsi:type="dcterms:W3CDTF">2021-12-28T12:21:00Z</dcterms:created>
  <dcterms:modified xsi:type="dcterms:W3CDTF">2021-12-30T07:37:00Z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S2021/08169 </vt:lpwstr>
  </property>
  <property fmtid="{D5CDD505-2E9C-101B-9397-08002B2CF9AE}" pid="7" name="RKNyckelord">
    <vt:lpwstr/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82b0bb5a-4cad-4ac5-9bbf-d776f6d33918</vt:lpwstr>
  </property>
  <property fmtid="{D5CDD505-2E9C-101B-9397-08002B2CF9AE}" pid="11" name="_docset_NoMedatataSyncRequired">
    <vt:lpwstr>False</vt:lpwstr>
  </property>
</Properties>
</file>