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3556A" w14:textId="3DF0B44F" w:rsidR="007D6DB0" w:rsidRDefault="007D6DB0" w:rsidP="00E76C0F">
      <w:pPr>
        <w:pStyle w:val="Rubrik"/>
      </w:pPr>
      <w:bookmarkStart w:id="0" w:name="Start"/>
      <w:bookmarkEnd w:id="0"/>
      <w:r>
        <w:t>Svar på fråga 2020/21:2267 av Ulrika Jörgensen (M)</w:t>
      </w:r>
      <w:r>
        <w:br/>
        <w:t>En jämlik stomivård</w:t>
      </w:r>
    </w:p>
    <w:p w14:paraId="7C8877F1" w14:textId="0A01027C" w:rsidR="007D6DB0" w:rsidRDefault="007D6DB0" w:rsidP="00E76C0F">
      <w:pPr>
        <w:pStyle w:val="Brdtext"/>
      </w:pPr>
      <w:r>
        <w:t>Ulrika Jörgensen har frågat mig vilka åtgärder jag avser att vidta för att säkerställa en jämlik stomivård.</w:t>
      </w:r>
    </w:p>
    <w:p w14:paraId="20480835" w14:textId="5C01A4DC" w:rsidR="007D6DB0" w:rsidRDefault="003044C8" w:rsidP="00E76C0F">
      <w:pPr>
        <w:pStyle w:val="Brdtext"/>
      </w:pPr>
      <w:r>
        <w:t>A</w:t>
      </w:r>
      <w:r w:rsidR="004E7414" w:rsidRPr="002D2AEA">
        <w:t>lla patienter ska erbjudas god vård efter behov på lika villkor.</w:t>
      </w:r>
      <w:r w:rsidR="004F4699">
        <w:t xml:space="preserve"> </w:t>
      </w:r>
      <w:r w:rsidR="00101E04" w:rsidRPr="00101E04">
        <w:t>Nya behandlingar</w:t>
      </w:r>
      <w:r w:rsidR="00101E04">
        <w:t xml:space="preserve"> och förbrukningsartiklar </w:t>
      </w:r>
      <w:r w:rsidR="00101E04" w:rsidRPr="00101E04">
        <w:t>behöver tillhandahållas effektivt och jämlikt, utan onödiga dröjsmål</w:t>
      </w:r>
      <w:r w:rsidR="00101E04">
        <w:t>.</w:t>
      </w:r>
    </w:p>
    <w:p w14:paraId="5EBE30D5" w14:textId="4FD72709" w:rsidR="00176221" w:rsidRDefault="004E7414" w:rsidP="00E76C0F">
      <w:pPr>
        <w:pStyle w:val="Brdtext"/>
      </w:pPr>
      <w:r w:rsidRPr="008A0EA5">
        <w:t xml:space="preserve">Vilka </w:t>
      </w:r>
      <w:r w:rsidR="00101E04">
        <w:t xml:space="preserve">förbrukningsartiklar </w:t>
      </w:r>
      <w:r w:rsidRPr="008A0EA5">
        <w:t xml:space="preserve">som ska ingå i </w:t>
      </w:r>
      <w:r w:rsidR="00176221">
        <w:t>högkostnadsskyddet</w:t>
      </w:r>
      <w:r w:rsidRPr="008A0EA5">
        <w:t xml:space="preserve"> beslutas av </w:t>
      </w:r>
      <w:r w:rsidRPr="005D0E55">
        <w:t>Tandvårds- och läkemedelsförmånsverket, TLV.</w:t>
      </w:r>
      <w:r w:rsidRPr="008A0EA5">
        <w:t xml:space="preserve"> Regelverket</w:t>
      </w:r>
      <w:r>
        <w:t xml:space="preserve"> som TLV använder</w:t>
      </w:r>
      <w:r w:rsidRPr="008A0EA5">
        <w:t xml:space="preserve"> syftar till att alla läkemedel </w:t>
      </w:r>
      <w:r w:rsidR="00176221">
        <w:t xml:space="preserve">och förbrukningsartiklar </w:t>
      </w:r>
      <w:r>
        <w:t xml:space="preserve">ska bedömas </w:t>
      </w:r>
      <w:r w:rsidRPr="008A0EA5">
        <w:t>på ett jämlikt och systematiskt vis.</w:t>
      </w:r>
    </w:p>
    <w:p w14:paraId="0C0154D2" w14:textId="153D9079" w:rsidR="00090C90" w:rsidRDefault="00090C90" w:rsidP="00090C90">
      <w:r w:rsidRPr="00090C90">
        <w:t>Flera aktiviteter har genomförts för att underlätta ett ordnat införande av nya läkemedel</w:t>
      </w:r>
      <w:r>
        <w:t xml:space="preserve"> och medicintekniska produkter.</w:t>
      </w:r>
      <w:r w:rsidRPr="00090C90">
        <w:t xml:space="preserve"> En regiongemensam process presenterades 2015 och </w:t>
      </w:r>
      <w:r w:rsidR="003044C8">
        <w:t>används av</w:t>
      </w:r>
      <w:r w:rsidRPr="00090C90">
        <w:t xml:space="preserve"> myndigheter, regioner och industri</w:t>
      </w:r>
      <w:r w:rsidR="00650B1E">
        <w:t>.</w:t>
      </w:r>
      <w:r w:rsidR="00F5587F">
        <w:t xml:space="preserve"> </w:t>
      </w:r>
      <w:r w:rsidR="00650B1E">
        <w:t xml:space="preserve">Sedan drygt ett år tillbaka </w:t>
      </w:r>
      <w:r w:rsidR="003044C8">
        <w:t>har</w:t>
      </w:r>
      <w:r w:rsidR="00CE452A">
        <w:t xml:space="preserve"> </w:t>
      </w:r>
      <w:r w:rsidR="00650B1E" w:rsidRPr="00650B1E">
        <w:t>Sveriges 21 regioner en samverkansmodell för medicinteknik som ska sträva efter att uppnå en jämlik, kostnadseffektiv och ändamålsenlig användning av nya medicintekniska produkter.</w:t>
      </w:r>
      <w:r w:rsidRPr="00090C90">
        <w:t xml:space="preserve"> </w:t>
      </w:r>
      <w:r w:rsidR="003044C8">
        <w:t>Där</w:t>
      </w:r>
      <w:r w:rsidR="00650B1E" w:rsidRPr="00090C90">
        <w:t xml:space="preserve"> </w:t>
      </w:r>
      <w:r w:rsidRPr="00090C90">
        <w:t xml:space="preserve">ingår </w:t>
      </w:r>
      <w:r w:rsidR="00650B1E">
        <w:t xml:space="preserve">bland annat </w:t>
      </w:r>
      <w:r w:rsidRPr="00090C90">
        <w:t>beslut om nationell samverkan</w:t>
      </w:r>
      <w:r w:rsidR="003044C8">
        <w:t xml:space="preserve"> och </w:t>
      </w:r>
      <w:r w:rsidRPr="00090C90">
        <w:t>rekommendationer</w:t>
      </w:r>
      <w:r w:rsidR="003044C8">
        <w:t xml:space="preserve"> samt</w:t>
      </w:r>
      <w:r w:rsidRPr="00090C90">
        <w:t xml:space="preserve"> införande- och uppföljningsprotokoll. </w:t>
      </w:r>
    </w:p>
    <w:p w14:paraId="5DC113DB" w14:textId="77777777" w:rsidR="00640C83" w:rsidRDefault="00640C83">
      <w:r>
        <w:br w:type="page"/>
      </w:r>
    </w:p>
    <w:p w14:paraId="67E487F7" w14:textId="55E56E30" w:rsidR="00176221" w:rsidRDefault="00176221" w:rsidP="00E76C0F">
      <w:pPr>
        <w:pStyle w:val="Brdtext"/>
      </w:pPr>
      <w:r>
        <w:lastRenderedPageBreak/>
        <w:t xml:space="preserve">Sveriges </w:t>
      </w:r>
      <w:r w:rsidRPr="00C11230">
        <w:t xml:space="preserve">patienter </w:t>
      </w:r>
      <w:r>
        <w:t xml:space="preserve">behöver fortsatt </w:t>
      </w:r>
      <w:r w:rsidRPr="00C11230">
        <w:t>erbjudas god vård</w:t>
      </w:r>
      <w:r>
        <w:t xml:space="preserve"> </w:t>
      </w:r>
      <w:r w:rsidRPr="00C11230">
        <w:t xml:space="preserve">efter behov </w:t>
      </w:r>
      <w:r>
        <w:t xml:space="preserve">och </w:t>
      </w:r>
      <w:r w:rsidRPr="00C11230">
        <w:t>på lika villkor</w:t>
      </w:r>
      <w:r w:rsidR="003044C8">
        <w:t>.</w:t>
      </w:r>
      <w:r w:rsidR="00A36C3C">
        <w:t xml:space="preserve"> </w:t>
      </w:r>
      <w:r w:rsidR="003044C8">
        <w:t>J</w:t>
      </w:r>
      <w:r w:rsidR="00A36C3C">
        <w:t xml:space="preserve">ag ser att det arbete som såväl TLV som regionerna gör gemensamt </w:t>
      </w:r>
      <w:r w:rsidR="005D6406">
        <w:t xml:space="preserve">rörande </w:t>
      </w:r>
      <w:r w:rsidR="00A1356A">
        <w:t xml:space="preserve">medicinteknik bidrar till </w:t>
      </w:r>
      <w:r w:rsidR="005D6406">
        <w:t>en positiv utveckling på området.</w:t>
      </w:r>
    </w:p>
    <w:p w14:paraId="0E9E5EC2" w14:textId="2A386FEE" w:rsidR="007D6DB0" w:rsidRDefault="007D6DB0" w:rsidP="00987237">
      <w:pPr>
        <w:pStyle w:val="Brdtext"/>
      </w:pPr>
      <w:r>
        <w:t xml:space="preserve">Stockholm den </w:t>
      </w:r>
      <w:sdt>
        <w:sdtPr>
          <w:id w:val="-1225218591"/>
          <w:placeholder>
            <w:docPart w:val="EE82217BBDAD4F7F9C4AE207F25204EB"/>
          </w:placeholder>
          <w:dataBinding w:prefixMappings="xmlns:ns0='http://lp/documentinfo/RK' " w:xpath="/ns0:DocumentInfo[1]/ns0:BaseInfo[1]/ns0:HeaderDate[1]" w:storeItemID="{54870211-859F-4A46-9C58-C9A53A3ACBD6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B3FCE">
            <w:t>31</w:t>
          </w:r>
          <w:r>
            <w:t xml:space="preserve"> mars 2021</w:t>
          </w:r>
        </w:sdtContent>
      </w:sdt>
    </w:p>
    <w:p w14:paraId="1B7F8D82" w14:textId="07646C47" w:rsidR="00640C83" w:rsidRDefault="00640C83" w:rsidP="00E76C0F">
      <w:pPr>
        <w:pStyle w:val="Brdtext"/>
      </w:pPr>
      <w:r>
        <w:br/>
      </w:r>
    </w:p>
    <w:p w14:paraId="6CA5E894" w14:textId="4C8D64F1" w:rsidR="007D6DB0" w:rsidRDefault="000B3FCE" w:rsidP="00E76C0F">
      <w:pPr>
        <w:pStyle w:val="Brdtext"/>
      </w:pPr>
      <w:r>
        <w:t>Lena Hallengren</w:t>
      </w:r>
    </w:p>
    <w:p w14:paraId="2410A657" w14:textId="0835E22B" w:rsidR="007D6DB0" w:rsidRPr="00DB48AB" w:rsidRDefault="007D6DB0" w:rsidP="00E76C0F">
      <w:pPr>
        <w:pStyle w:val="Brdtext"/>
      </w:pPr>
    </w:p>
    <w:sectPr w:rsidR="007D6DB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FBE62" w14:textId="77777777" w:rsidR="00655399" w:rsidRDefault="00655399" w:rsidP="00A87A54">
      <w:pPr>
        <w:spacing w:after="0" w:line="240" w:lineRule="auto"/>
      </w:pPr>
      <w:r>
        <w:separator/>
      </w:r>
    </w:p>
  </w:endnote>
  <w:endnote w:type="continuationSeparator" w:id="0">
    <w:p w14:paraId="6B2D0ACC" w14:textId="77777777" w:rsidR="00655399" w:rsidRDefault="006553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76C0F" w:rsidRPr="00347E11" w14:paraId="343F5755" w14:textId="77777777" w:rsidTr="00E76C0F">
      <w:trPr>
        <w:trHeight w:val="227"/>
        <w:jc w:val="right"/>
      </w:trPr>
      <w:tc>
        <w:tcPr>
          <w:tcW w:w="708" w:type="dxa"/>
          <w:vAlign w:val="bottom"/>
        </w:tcPr>
        <w:p w14:paraId="215AD237" w14:textId="77777777" w:rsidR="00E76C0F" w:rsidRPr="00B62610" w:rsidRDefault="00E76C0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76C0F" w:rsidRPr="00347E11" w14:paraId="716EF45C" w14:textId="77777777" w:rsidTr="00E76C0F">
      <w:trPr>
        <w:trHeight w:val="850"/>
        <w:jc w:val="right"/>
      </w:trPr>
      <w:tc>
        <w:tcPr>
          <w:tcW w:w="708" w:type="dxa"/>
          <w:vAlign w:val="bottom"/>
        </w:tcPr>
        <w:p w14:paraId="7D063011" w14:textId="77777777" w:rsidR="00E76C0F" w:rsidRPr="00347E11" w:rsidRDefault="00E76C0F" w:rsidP="005606BC">
          <w:pPr>
            <w:pStyle w:val="Sidfot"/>
            <w:spacing w:line="276" w:lineRule="auto"/>
            <w:jc w:val="right"/>
          </w:pPr>
        </w:p>
      </w:tc>
    </w:tr>
  </w:tbl>
  <w:p w14:paraId="48A154BF" w14:textId="77777777" w:rsidR="00E76C0F" w:rsidRPr="005606BC" w:rsidRDefault="00E76C0F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76C0F" w:rsidRPr="00347E11" w14:paraId="4287AA4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A7918E" w14:textId="77777777" w:rsidR="00E76C0F" w:rsidRPr="00347E11" w:rsidRDefault="00E76C0F" w:rsidP="00347E11">
          <w:pPr>
            <w:pStyle w:val="Sidfot"/>
            <w:rPr>
              <w:sz w:val="8"/>
            </w:rPr>
          </w:pPr>
        </w:p>
      </w:tc>
    </w:tr>
    <w:tr w:rsidR="00E76C0F" w:rsidRPr="00EE3C0F" w14:paraId="464169FF" w14:textId="77777777" w:rsidTr="00C26068">
      <w:trPr>
        <w:trHeight w:val="227"/>
      </w:trPr>
      <w:tc>
        <w:tcPr>
          <w:tcW w:w="4074" w:type="dxa"/>
        </w:tcPr>
        <w:p w14:paraId="699D7B9A" w14:textId="77777777" w:rsidR="00E76C0F" w:rsidRPr="00F53AEA" w:rsidRDefault="00E76C0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9BBA28" w14:textId="77777777" w:rsidR="00E76C0F" w:rsidRPr="00F53AEA" w:rsidRDefault="00E76C0F" w:rsidP="00F53AEA">
          <w:pPr>
            <w:pStyle w:val="Sidfot"/>
            <w:spacing w:line="276" w:lineRule="auto"/>
          </w:pPr>
        </w:p>
      </w:tc>
    </w:tr>
  </w:tbl>
  <w:p w14:paraId="568C30D4" w14:textId="77777777" w:rsidR="00E76C0F" w:rsidRPr="00EE3C0F" w:rsidRDefault="00E76C0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464C6" w14:textId="77777777" w:rsidR="00655399" w:rsidRDefault="00655399" w:rsidP="00A87A54">
      <w:pPr>
        <w:spacing w:after="0" w:line="240" w:lineRule="auto"/>
      </w:pPr>
      <w:r>
        <w:separator/>
      </w:r>
    </w:p>
  </w:footnote>
  <w:footnote w:type="continuationSeparator" w:id="0">
    <w:p w14:paraId="253E05E7" w14:textId="77777777" w:rsidR="00655399" w:rsidRDefault="006553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6C0F" w14:paraId="48A1B836" w14:textId="77777777" w:rsidTr="00C93EBA">
      <w:trPr>
        <w:trHeight w:val="227"/>
      </w:trPr>
      <w:tc>
        <w:tcPr>
          <w:tcW w:w="5534" w:type="dxa"/>
        </w:tcPr>
        <w:p w14:paraId="71944BAB" w14:textId="77777777" w:rsidR="00E76C0F" w:rsidRPr="007D73AB" w:rsidRDefault="00E76C0F">
          <w:pPr>
            <w:pStyle w:val="Sidhuvud"/>
          </w:pPr>
        </w:p>
      </w:tc>
      <w:tc>
        <w:tcPr>
          <w:tcW w:w="3170" w:type="dxa"/>
          <w:vAlign w:val="bottom"/>
        </w:tcPr>
        <w:p w14:paraId="6127C672" w14:textId="77777777" w:rsidR="00E76C0F" w:rsidRPr="007D73AB" w:rsidRDefault="00E76C0F" w:rsidP="00340DE0">
          <w:pPr>
            <w:pStyle w:val="Sidhuvud"/>
          </w:pPr>
        </w:p>
      </w:tc>
      <w:tc>
        <w:tcPr>
          <w:tcW w:w="1134" w:type="dxa"/>
        </w:tcPr>
        <w:p w14:paraId="4DF4EFD6" w14:textId="77777777" w:rsidR="00E76C0F" w:rsidRDefault="00E76C0F" w:rsidP="00E76C0F">
          <w:pPr>
            <w:pStyle w:val="Sidhuvud"/>
          </w:pPr>
        </w:p>
      </w:tc>
    </w:tr>
    <w:tr w:rsidR="00E76C0F" w14:paraId="4CACB1B3" w14:textId="77777777" w:rsidTr="00C93EBA">
      <w:trPr>
        <w:trHeight w:val="1928"/>
      </w:trPr>
      <w:tc>
        <w:tcPr>
          <w:tcW w:w="5534" w:type="dxa"/>
        </w:tcPr>
        <w:p w14:paraId="7F24D6CA" w14:textId="77777777" w:rsidR="00E76C0F" w:rsidRPr="00340DE0" w:rsidRDefault="00E76C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C42A6A" wp14:editId="739BE46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510828" w14:textId="77777777" w:rsidR="00E76C0F" w:rsidRPr="00710A6C" w:rsidRDefault="00E76C0F" w:rsidP="00EE3C0F">
          <w:pPr>
            <w:pStyle w:val="Sidhuvud"/>
            <w:rPr>
              <w:b/>
            </w:rPr>
          </w:pPr>
        </w:p>
        <w:p w14:paraId="16B2BB47" w14:textId="77777777" w:rsidR="00E76C0F" w:rsidRDefault="00E76C0F" w:rsidP="00EE3C0F">
          <w:pPr>
            <w:pStyle w:val="Sidhuvud"/>
          </w:pPr>
        </w:p>
        <w:p w14:paraId="61C756FA" w14:textId="77777777" w:rsidR="00E76C0F" w:rsidRDefault="00E76C0F" w:rsidP="00EE3C0F">
          <w:pPr>
            <w:pStyle w:val="Sidhuvud"/>
          </w:pPr>
        </w:p>
        <w:p w14:paraId="376099E6" w14:textId="77777777" w:rsidR="00E76C0F" w:rsidRDefault="00E76C0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3D98129572448AF94643000214749F9"/>
            </w:placeholder>
            <w:dataBinding w:prefixMappings="xmlns:ns0='http://lp/documentinfo/RK' " w:xpath="/ns0:DocumentInfo[1]/ns0:BaseInfo[1]/ns0:Dnr[1]" w:storeItemID="{54870211-859F-4A46-9C58-C9A53A3ACBD6}"/>
            <w:text/>
          </w:sdtPr>
          <w:sdtEndPr/>
          <w:sdtContent>
            <w:p w14:paraId="0FFCE7AC" w14:textId="7C93AEC8" w:rsidR="00E76C0F" w:rsidRDefault="00EF593B" w:rsidP="00EE3C0F">
              <w:pPr>
                <w:pStyle w:val="Sidhuvud"/>
              </w:pPr>
              <w:r w:rsidRPr="00EF593B">
                <w:t>S2021/02718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68EE4C4FE84A1483D222C2E8A344DA"/>
            </w:placeholder>
            <w:showingPlcHdr/>
            <w:dataBinding w:prefixMappings="xmlns:ns0='http://lp/documentinfo/RK' " w:xpath="/ns0:DocumentInfo[1]/ns0:BaseInfo[1]/ns0:DocNumber[1]" w:storeItemID="{54870211-859F-4A46-9C58-C9A53A3ACBD6}"/>
            <w:text/>
          </w:sdtPr>
          <w:sdtEndPr/>
          <w:sdtContent>
            <w:p w14:paraId="74506029" w14:textId="77777777" w:rsidR="00E76C0F" w:rsidRDefault="00E76C0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860B51" w14:textId="77777777" w:rsidR="00E76C0F" w:rsidRDefault="00E76C0F" w:rsidP="00EE3C0F">
          <w:pPr>
            <w:pStyle w:val="Sidhuvud"/>
          </w:pPr>
        </w:p>
      </w:tc>
      <w:tc>
        <w:tcPr>
          <w:tcW w:w="1134" w:type="dxa"/>
        </w:tcPr>
        <w:p w14:paraId="136CF72C" w14:textId="77777777" w:rsidR="00E76C0F" w:rsidRDefault="00E76C0F" w:rsidP="0094502D">
          <w:pPr>
            <w:pStyle w:val="Sidhuvud"/>
          </w:pPr>
        </w:p>
        <w:p w14:paraId="5653172B" w14:textId="77777777" w:rsidR="00E76C0F" w:rsidRPr="0094502D" w:rsidRDefault="00E76C0F" w:rsidP="00EC71A6">
          <w:pPr>
            <w:pStyle w:val="Sidhuvud"/>
          </w:pPr>
        </w:p>
      </w:tc>
    </w:tr>
    <w:tr w:rsidR="00E76C0F" w14:paraId="2C3FE06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487B7E9951543AA988F241CD172427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1937625354"/>
                <w:placeholder>
                  <w:docPart w:val="33008400BCD54AAFB6C323D0051E3511"/>
                </w:placeholder>
              </w:sdtPr>
              <w:sdtEndPr>
                <w:rPr>
                  <w:b w:val="0"/>
                </w:rPr>
              </w:sdtEndPr>
              <w:sdtContent>
                <w:p w14:paraId="6E168EF5" w14:textId="77777777" w:rsidR="00EF593B" w:rsidRPr="00196FCC" w:rsidRDefault="00EF593B" w:rsidP="00EF593B">
                  <w:pPr>
                    <w:pStyle w:val="Sidhuvud"/>
                    <w:rPr>
                      <w:b/>
                    </w:rPr>
                  </w:pPr>
                  <w:r w:rsidRPr="00196FCC">
                    <w:rPr>
                      <w:b/>
                    </w:rPr>
                    <w:t>Socialdepartementet</w:t>
                  </w:r>
                </w:p>
                <w:p w14:paraId="1829FB25" w14:textId="6F42CE0F" w:rsidR="00E76C0F" w:rsidRPr="00340DE0" w:rsidRDefault="00EF593B" w:rsidP="00340DE0">
                  <w:pPr>
                    <w:pStyle w:val="Sidhuvud"/>
                  </w:pPr>
                  <w:r w:rsidRPr="00196FCC">
                    <w:t>Socialministern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6BAA004F55CF4F4195594C2602DFAF5F"/>
          </w:placeholder>
          <w:dataBinding w:prefixMappings="xmlns:ns0='http://lp/documentinfo/RK' " w:xpath="/ns0:DocumentInfo[1]/ns0:BaseInfo[1]/ns0:Recipient[1]" w:storeItemID="{54870211-859F-4A46-9C58-C9A53A3ACBD6}"/>
          <w:text w:multiLine="1"/>
        </w:sdtPr>
        <w:sdtEndPr/>
        <w:sdtContent>
          <w:tc>
            <w:tcPr>
              <w:tcW w:w="3170" w:type="dxa"/>
            </w:tcPr>
            <w:p w14:paraId="1D946920" w14:textId="100CCB71" w:rsidR="00E76C0F" w:rsidRDefault="00E76C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191AA51" w14:textId="77777777" w:rsidR="00E76C0F" w:rsidRDefault="00E76C0F" w:rsidP="003E6020">
          <w:pPr>
            <w:pStyle w:val="Sidhuvud"/>
          </w:pPr>
        </w:p>
      </w:tc>
    </w:tr>
  </w:tbl>
  <w:p w14:paraId="298FEC37" w14:textId="77777777" w:rsidR="00E76C0F" w:rsidRDefault="00E76C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B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C90"/>
    <w:rsid w:val="00093408"/>
    <w:rsid w:val="00093BBF"/>
    <w:rsid w:val="0009435C"/>
    <w:rsid w:val="000A13CA"/>
    <w:rsid w:val="000A456A"/>
    <w:rsid w:val="000A5E43"/>
    <w:rsid w:val="000B3FCE"/>
    <w:rsid w:val="000B56A9"/>
    <w:rsid w:val="000C61D1"/>
    <w:rsid w:val="000D31A9"/>
    <w:rsid w:val="000D370F"/>
    <w:rsid w:val="000D5449"/>
    <w:rsid w:val="000D7110"/>
    <w:rsid w:val="000E12D9"/>
    <w:rsid w:val="000E306D"/>
    <w:rsid w:val="000E431B"/>
    <w:rsid w:val="000E59A9"/>
    <w:rsid w:val="000E638A"/>
    <w:rsid w:val="000E6472"/>
    <w:rsid w:val="000E64CB"/>
    <w:rsid w:val="000F00B8"/>
    <w:rsid w:val="000F0AC7"/>
    <w:rsid w:val="000F1EA7"/>
    <w:rsid w:val="000F2084"/>
    <w:rsid w:val="000F2A8A"/>
    <w:rsid w:val="000F3A92"/>
    <w:rsid w:val="000F6462"/>
    <w:rsid w:val="00101DE6"/>
    <w:rsid w:val="00101E04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221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44C8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256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736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436"/>
    <w:rsid w:val="004D446B"/>
    <w:rsid w:val="004D766C"/>
    <w:rsid w:val="004E0FA8"/>
    <w:rsid w:val="004E1DE3"/>
    <w:rsid w:val="004E251B"/>
    <w:rsid w:val="004E25CD"/>
    <w:rsid w:val="004E2A4B"/>
    <w:rsid w:val="004E4419"/>
    <w:rsid w:val="004E6D22"/>
    <w:rsid w:val="004E7414"/>
    <w:rsid w:val="004F0448"/>
    <w:rsid w:val="004F1EA0"/>
    <w:rsid w:val="004F4021"/>
    <w:rsid w:val="004F4699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213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406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C83"/>
    <w:rsid w:val="0064133A"/>
    <w:rsid w:val="006416D1"/>
    <w:rsid w:val="00647FD7"/>
    <w:rsid w:val="00650080"/>
    <w:rsid w:val="00650B1E"/>
    <w:rsid w:val="00651F17"/>
    <w:rsid w:val="0065382D"/>
    <w:rsid w:val="00654B4D"/>
    <w:rsid w:val="00655399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510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DB0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441F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87237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3496"/>
    <w:rsid w:val="009D43F3"/>
    <w:rsid w:val="009D4E9F"/>
    <w:rsid w:val="009D5D40"/>
    <w:rsid w:val="009D6B1B"/>
    <w:rsid w:val="009E107B"/>
    <w:rsid w:val="009E18D6"/>
    <w:rsid w:val="009E3322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56A"/>
    <w:rsid w:val="00A2019A"/>
    <w:rsid w:val="00A23493"/>
    <w:rsid w:val="00A2416A"/>
    <w:rsid w:val="00A30E06"/>
    <w:rsid w:val="00A3270B"/>
    <w:rsid w:val="00A333A9"/>
    <w:rsid w:val="00A36C3C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31B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BB5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4B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52A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4A8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ED2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C0F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93B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87F"/>
    <w:rsid w:val="00F55AC7"/>
    <w:rsid w:val="00F55E9E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2D795"/>
  <w15:docId w15:val="{70091C3A-1EAB-4190-991D-D1D1877B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0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D98129572448AF94643000214749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83BED-C5C1-491B-AAAB-7BA63DF212E1}"/>
      </w:docPartPr>
      <w:docPartBody>
        <w:p w:rsidR="00A016FD" w:rsidRDefault="00B6728C" w:rsidP="00B6728C">
          <w:pPr>
            <w:pStyle w:val="E3D98129572448AF94643000214749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68EE4C4FE84A1483D222C2E8A344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3BF44-C23C-46C4-9E8B-0A3F268F1600}"/>
      </w:docPartPr>
      <w:docPartBody>
        <w:p w:rsidR="00A016FD" w:rsidRDefault="00B6728C" w:rsidP="00B6728C">
          <w:pPr>
            <w:pStyle w:val="C168EE4C4FE84A1483D222C2E8A344D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87B7E9951543AA988F241CD1724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6B59B-1DCE-403B-8A63-2BF7BDF86EE9}"/>
      </w:docPartPr>
      <w:docPartBody>
        <w:p w:rsidR="00A016FD" w:rsidRDefault="00B6728C" w:rsidP="00B6728C">
          <w:pPr>
            <w:pStyle w:val="E487B7E9951543AA988F241CD172427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AA004F55CF4F4195594C2602DFA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40819C-829A-432C-B93A-502D6361A1F3}"/>
      </w:docPartPr>
      <w:docPartBody>
        <w:p w:rsidR="00A016FD" w:rsidRDefault="00B6728C" w:rsidP="00B6728C">
          <w:pPr>
            <w:pStyle w:val="6BAA004F55CF4F4195594C2602DFAF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82217BBDAD4F7F9C4AE207F2520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44717-AB9D-4C7D-BA11-7781B8DA0C26}"/>
      </w:docPartPr>
      <w:docPartBody>
        <w:p w:rsidR="00A016FD" w:rsidRDefault="00B6728C" w:rsidP="00B6728C">
          <w:pPr>
            <w:pStyle w:val="EE82217BBDAD4F7F9C4AE207F25204E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3008400BCD54AAFB6C323D0051E35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40E74-D186-499B-8B66-A27C82AC9A2F}"/>
      </w:docPartPr>
      <w:docPartBody>
        <w:p w:rsidR="00CD0A93" w:rsidRDefault="00AE60A1" w:rsidP="00AE60A1">
          <w:pPr>
            <w:pStyle w:val="33008400BCD54AAFB6C323D0051E351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8C"/>
    <w:rsid w:val="00034BEA"/>
    <w:rsid w:val="00A016FD"/>
    <w:rsid w:val="00AE60A1"/>
    <w:rsid w:val="00B04D86"/>
    <w:rsid w:val="00B6728C"/>
    <w:rsid w:val="00CD0A93"/>
    <w:rsid w:val="00D4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4D7C162A5F4C14960977CDF722D35E">
    <w:name w:val="3F4D7C162A5F4C14960977CDF722D35E"/>
    <w:rsid w:val="00B6728C"/>
  </w:style>
  <w:style w:type="character" w:styleId="Platshllartext">
    <w:name w:val="Placeholder Text"/>
    <w:basedOn w:val="Standardstycketeckensnitt"/>
    <w:uiPriority w:val="99"/>
    <w:semiHidden/>
    <w:rsid w:val="00AE60A1"/>
    <w:rPr>
      <w:noProof w:val="0"/>
      <w:color w:val="808080"/>
    </w:rPr>
  </w:style>
  <w:style w:type="paragraph" w:customStyle="1" w:styleId="046F9D1235CD467A8873D2B9242EC109">
    <w:name w:val="046F9D1235CD467A8873D2B9242EC109"/>
    <w:rsid w:val="00B6728C"/>
  </w:style>
  <w:style w:type="paragraph" w:customStyle="1" w:styleId="5DA2B5B2F9054D29AFBDA2ABA2FE709A">
    <w:name w:val="5DA2B5B2F9054D29AFBDA2ABA2FE709A"/>
    <w:rsid w:val="00B6728C"/>
  </w:style>
  <w:style w:type="paragraph" w:customStyle="1" w:styleId="A2048149A7B440E8A29B96A15CA33087">
    <w:name w:val="A2048149A7B440E8A29B96A15CA33087"/>
    <w:rsid w:val="00B6728C"/>
  </w:style>
  <w:style w:type="paragraph" w:customStyle="1" w:styleId="E3D98129572448AF94643000214749F9">
    <w:name w:val="E3D98129572448AF94643000214749F9"/>
    <w:rsid w:val="00B6728C"/>
  </w:style>
  <w:style w:type="paragraph" w:customStyle="1" w:styleId="C168EE4C4FE84A1483D222C2E8A344DA">
    <w:name w:val="C168EE4C4FE84A1483D222C2E8A344DA"/>
    <w:rsid w:val="00B6728C"/>
  </w:style>
  <w:style w:type="paragraph" w:customStyle="1" w:styleId="5F33E45BFE8F42F9922ABADB3A299D52">
    <w:name w:val="5F33E45BFE8F42F9922ABADB3A299D52"/>
    <w:rsid w:val="00B6728C"/>
  </w:style>
  <w:style w:type="paragraph" w:customStyle="1" w:styleId="97C322E0CC6943D3BAE687C9CEEDD66F">
    <w:name w:val="97C322E0CC6943D3BAE687C9CEEDD66F"/>
    <w:rsid w:val="00B6728C"/>
  </w:style>
  <w:style w:type="paragraph" w:customStyle="1" w:styleId="66823B989ED849DF8C1B4D3175BD014F">
    <w:name w:val="66823B989ED849DF8C1B4D3175BD014F"/>
    <w:rsid w:val="00B6728C"/>
  </w:style>
  <w:style w:type="paragraph" w:customStyle="1" w:styleId="E487B7E9951543AA988F241CD172427F">
    <w:name w:val="E487B7E9951543AA988F241CD172427F"/>
    <w:rsid w:val="00B6728C"/>
  </w:style>
  <w:style w:type="paragraph" w:customStyle="1" w:styleId="6BAA004F55CF4F4195594C2602DFAF5F">
    <w:name w:val="6BAA004F55CF4F4195594C2602DFAF5F"/>
    <w:rsid w:val="00B6728C"/>
  </w:style>
  <w:style w:type="paragraph" w:customStyle="1" w:styleId="C168EE4C4FE84A1483D222C2E8A344DA1">
    <w:name w:val="C168EE4C4FE84A1483D222C2E8A344DA1"/>
    <w:rsid w:val="00B672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87B7E9951543AA988F241CD172427F1">
    <w:name w:val="E487B7E9951543AA988F241CD172427F1"/>
    <w:rsid w:val="00B672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C6C7FF3B82464BBC23B95BFF78D889">
    <w:name w:val="D9C6C7FF3B82464BBC23B95BFF78D889"/>
    <w:rsid w:val="00B6728C"/>
  </w:style>
  <w:style w:type="paragraph" w:customStyle="1" w:styleId="9A199688C6964FE881C43DDC73FE4272">
    <w:name w:val="9A199688C6964FE881C43DDC73FE4272"/>
    <w:rsid w:val="00B6728C"/>
  </w:style>
  <w:style w:type="paragraph" w:customStyle="1" w:styleId="62097E321CF84703912D0B441AEB4A76">
    <w:name w:val="62097E321CF84703912D0B441AEB4A76"/>
    <w:rsid w:val="00B6728C"/>
  </w:style>
  <w:style w:type="paragraph" w:customStyle="1" w:styleId="CA8010E03BE0425D817199D7DE77B7F1">
    <w:name w:val="CA8010E03BE0425D817199D7DE77B7F1"/>
    <w:rsid w:val="00B6728C"/>
  </w:style>
  <w:style w:type="paragraph" w:customStyle="1" w:styleId="C0E7124E0A6D483BBBA364DDFE20D884">
    <w:name w:val="C0E7124E0A6D483BBBA364DDFE20D884"/>
    <w:rsid w:val="00B6728C"/>
  </w:style>
  <w:style w:type="paragraph" w:customStyle="1" w:styleId="EE82217BBDAD4F7F9C4AE207F25204EB">
    <w:name w:val="EE82217BBDAD4F7F9C4AE207F25204EB"/>
    <w:rsid w:val="00B6728C"/>
  </w:style>
  <w:style w:type="paragraph" w:customStyle="1" w:styleId="416257145631423C8F104E9BEB27E1F7">
    <w:name w:val="416257145631423C8F104E9BEB27E1F7"/>
    <w:rsid w:val="00B6728C"/>
  </w:style>
  <w:style w:type="paragraph" w:customStyle="1" w:styleId="33008400BCD54AAFB6C323D0051E3511">
    <w:name w:val="33008400BCD54AAFB6C323D0051E3511"/>
    <w:rsid w:val="00AE6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Budgetsamordnare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2021-03-31T00:00:00</HeaderDate>
    <Office/>
    <Dnr>S2021/02718</Dnr>
    <ParagrafNr/>
    <DocumentTitle/>
    <VisitingAddress/>
    <Extra1/>
    <Extra2/>
    <Extra3>Ulrika Jörgensen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Budgetsamordnare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2021-03-31T00:00:00</HeaderDate>
    <Office/>
    <Dnr>S2021/02718</Dnr>
    <ParagrafNr/>
    <DocumentTitle/>
    <VisitingAddress/>
    <Extra1/>
    <Extra2/>
    <Extra3>Ulrika Jörgensen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2c32f734-7043-4f3a-a6f3-259cd7ba7a32</RD_Svarsid>
  </documentManagement>
</p:properties>
</file>

<file path=customXml/itemProps1.xml><?xml version="1.0" encoding="utf-8"?>
<ds:datastoreItem xmlns:ds="http://schemas.openxmlformats.org/officeDocument/2006/customXml" ds:itemID="{195BDBB3-0A9D-43B1-9399-676FF4002DA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BA9DF60-C9C5-4DDB-9DE3-3CCC414AD31A}"/>
</file>

<file path=customXml/itemProps4.xml><?xml version="1.0" encoding="utf-8"?>
<ds:datastoreItem xmlns:ds="http://schemas.openxmlformats.org/officeDocument/2006/customXml" ds:itemID="{016E9256-5ADB-4220-A003-6E167234751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4870211-859F-4A46-9C58-C9A53A3ACBD6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4870211-859F-4A46-9C58-C9A53A3ACBD6}"/>
</file>

<file path=customXml/itemProps8.xml><?xml version="1.0" encoding="utf-8"?>
<ds:datastoreItem xmlns:ds="http://schemas.openxmlformats.org/officeDocument/2006/customXml" ds:itemID="{DED57C80-7ECB-4679-8299-53717E0E65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2267  En jämlik stomivård final.docx</dc:title>
  <dc:subject/>
  <dc:creator>Madeleine Ekström</dc:creator>
  <cp:keywords/>
  <dc:description/>
  <cp:lastModifiedBy>Maria Zetterström</cp:lastModifiedBy>
  <cp:revision>11</cp:revision>
  <dcterms:created xsi:type="dcterms:W3CDTF">2021-03-24T11:39:00Z</dcterms:created>
  <dcterms:modified xsi:type="dcterms:W3CDTF">2021-03-31T08:36:00Z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9259867a-18a7-445a-a912-90ad2bcfaaab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