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41CED" w14:textId="22729BB6" w:rsidR="00C97871" w:rsidRDefault="00C97871" w:rsidP="00DA0661">
      <w:pPr>
        <w:pStyle w:val="Rubrik"/>
      </w:pPr>
      <w:bookmarkStart w:id="0" w:name="Start"/>
      <w:bookmarkEnd w:id="0"/>
      <w:r>
        <w:t>Svar på fråga 2020/21:2725 av Björn Söder (SD)</w:t>
      </w:r>
      <w:r>
        <w:br/>
        <w:t>Brott mot eldupphör i Ukraina</w:t>
      </w:r>
    </w:p>
    <w:p w14:paraId="4667B384" w14:textId="358EA4AE" w:rsidR="00C97871" w:rsidRDefault="00C97871" w:rsidP="002749F7">
      <w:pPr>
        <w:pStyle w:val="Brdtext"/>
      </w:pPr>
      <w:r>
        <w:t>Björn Söder har frågat mig vilka åtgärder jag som ordförande för OSSE vidtar med anledning av rapporten från Ukrainas ständiga mission till OSSE om hur förbjudna ryska granatkastare används för att bryta eldupphöret.</w:t>
      </w:r>
    </w:p>
    <w:p w14:paraId="3CBF9D5A" w14:textId="6DDE9B27" w:rsidR="00E3132E" w:rsidRDefault="00B72F46" w:rsidP="002749F7">
      <w:pPr>
        <w:pStyle w:val="Brdtext"/>
      </w:pPr>
      <w:r>
        <w:t>Under</w:t>
      </w:r>
      <w:r w:rsidR="00FE0799">
        <w:t xml:space="preserve"> OSSE-ordförandeskap</w:t>
      </w:r>
      <w:r w:rsidR="0074726D">
        <w:t>et</w:t>
      </w:r>
      <w:r w:rsidR="00FE0799">
        <w:t xml:space="preserve"> är värnandet av den europeiska säkerhetsordningen </w:t>
      </w:r>
      <w:r w:rsidR="00EF5A95">
        <w:t>och respekten för Ukrainas suveränitet och territoriella integritet inom dess internationellt erkända gränser bland</w:t>
      </w:r>
      <w:r w:rsidR="00FE0799">
        <w:t xml:space="preserve"> </w:t>
      </w:r>
      <w:r w:rsidR="0074726D">
        <w:t>de</w:t>
      </w:r>
      <w:r w:rsidR="00FE0799">
        <w:t xml:space="preserve"> viktigaste prioritering</w:t>
      </w:r>
      <w:r w:rsidR="00DA4BE8">
        <w:t>ar</w:t>
      </w:r>
      <w:r w:rsidR="0074726D">
        <w:t>na</w:t>
      </w:r>
      <w:r w:rsidR="00FE0799">
        <w:t xml:space="preserve">. Konflikten i och omkring Ukraina är den allvarligaste utmaningen mot denna </w:t>
      </w:r>
      <w:r>
        <w:t>säkerhets</w:t>
      </w:r>
      <w:r w:rsidR="00FE0799">
        <w:t xml:space="preserve">ordning, som bygger på </w:t>
      </w:r>
      <w:r>
        <w:t xml:space="preserve">principer och åtaganden gjorda av </w:t>
      </w:r>
      <w:r w:rsidR="00FE0799">
        <w:t>alla OSSE</w:t>
      </w:r>
      <w:r w:rsidR="00DA4BE8">
        <w:t>:s deltagande stater.</w:t>
      </w:r>
      <w:r w:rsidR="0074726D" w:rsidRPr="0074726D">
        <w:t xml:space="preserve"> </w:t>
      </w:r>
    </w:p>
    <w:p w14:paraId="389E252F" w14:textId="7BDE946A" w:rsidR="0074726D" w:rsidRDefault="00E3132E" w:rsidP="002749F7">
      <w:pPr>
        <w:pStyle w:val="Brdtext"/>
      </w:pPr>
      <w:r>
        <w:t xml:space="preserve">Den senaste tiden har vi sett fler brott mot </w:t>
      </w:r>
      <w:r w:rsidR="00B72F46">
        <w:t xml:space="preserve">den förstärkta </w:t>
      </w:r>
      <w:r>
        <w:t xml:space="preserve">överenskommelsen om eldupphör från </w:t>
      </w:r>
      <w:r w:rsidR="00B72F46">
        <w:t xml:space="preserve">den 22 </w:t>
      </w:r>
      <w:r>
        <w:t xml:space="preserve">juli förra sommaren. </w:t>
      </w:r>
      <w:r w:rsidR="0074726D">
        <w:t>B</w:t>
      </w:r>
      <w:r w:rsidR="00A3555C" w:rsidRPr="00703032">
        <w:t>rott</w:t>
      </w:r>
      <w:r w:rsidR="0074726D">
        <w:t>en</w:t>
      </w:r>
      <w:r w:rsidR="00A3555C" w:rsidRPr="00703032">
        <w:t xml:space="preserve"> mot vapenvilan</w:t>
      </w:r>
      <w:r w:rsidR="0074726D">
        <w:t xml:space="preserve"> och </w:t>
      </w:r>
      <w:r w:rsidR="00A3555C" w:rsidRPr="00703032">
        <w:t>de mänskliga förluster</w:t>
      </w:r>
      <w:r w:rsidR="0074726D">
        <w:t>na</w:t>
      </w:r>
      <w:r w:rsidR="00A3555C" w:rsidRPr="00703032">
        <w:t xml:space="preserve"> är oacceptabla.</w:t>
      </w:r>
      <w:r w:rsidR="0074726D">
        <w:t xml:space="preserve"> </w:t>
      </w:r>
      <w:r w:rsidR="00FE0799">
        <w:t xml:space="preserve">Som ordförande i OSSE bidrar </w:t>
      </w:r>
      <w:r w:rsidR="0074726D">
        <w:t>jag</w:t>
      </w:r>
      <w:r w:rsidR="00FE0799">
        <w:t xml:space="preserve"> till de pågående ansträngningarna för konfliktlösning för en fredlig och hållbar politisk lösning på</w:t>
      </w:r>
      <w:r w:rsidR="00DA4BE8">
        <w:t xml:space="preserve"> konflikten</w:t>
      </w:r>
      <w:r w:rsidR="00FE0799">
        <w:t xml:space="preserve">. </w:t>
      </w:r>
      <w:r w:rsidR="0074726D">
        <w:t xml:space="preserve">Därutöver stödjer Sverige också OSSE:s </w:t>
      </w:r>
      <w:r w:rsidR="00EF5A95">
        <w:t>s</w:t>
      </w:r>
      <w:r w:rsidR="0074726D">
        <w:t xml:space="preserve">ärskilda övervakningsmission </w:t>
      </w:r>
      <w:r w:rsidR="0074726D" w:rsidRPr="0074726D">
        <w:t>SMM</w:t>
      </w:r>
      <w:r w:rsidR="0074726D">
        <w:t>, som löpande rapporterar om situationen i Ukraina, inklusive brott mot vapenvilan.</w:t>
      </w:r>
    </w:p>
    <w:p w14:paraId="642BC269" w14:textId="73D5ADBB" w:rsidR="00C97871" w:rsidRDefault="00C97871" w:rsidP="00C97871">
      <w:pPr>
        <w:pStyle w:val="Brdtext"/>
      </w:pPr>
      <w:r>
        <w:t xml:space="preserve">Stockholm den </w:t>
      </w:r>
      <w:sdt>
        <w:sdtPr>
          <w:id w:val="-1225218591"/>
          <w:placeholder>
            <w:docPart w:val="3D4E6566F0C54C40A12C14FDD09262C4"/>
          </w:placeholder>
          <w:dataBinding w:prefixMappings="xmlns:ns0='http://lp/documentinfo/RK' " w:xpath="/ns0:DocumentInfo[1]/ns0:BaseInfo[1]/ns0:HeaderDate[1]" w:storeItemID="{C2238271-191F-436D-A897-998E0F4C2231}"/>
          <w:date w:fullDate="2021-05-12T00:00:00Z">
            <w:dateFormat w:val="d MMMM yyyy"/>
            <w:lid w:val="sv-SE"/>
            <w:storeMappedDataAs w:val="dateTime"/>
            <w:calendar w:val="gregorian"/>
          </w:date>
        </w:sdtPr>
        <w:sdtEndPr/>
        <w:sdtContent>
          <w:r w:rsidR="00BC2C59">
            <w:t>12 maj 2021</w:t>
          </w:r>
        </w:sdtContent>
      </w:sdt>
    </w:p>
    <w:p w14:paraId="7DCE2AE1" w14:textId="77777777" w:rsidR="00C97871" w:rsidRDefault="00C97871" w:rsidP="004E7A8F">
      <w:pPr>
        <w:pStyle w:val="Brdtextutanavstnd"/>
      </w:pPr>
    </w:p>
    <w:p w14:paraId="694FF9CA" w14:textId="1D1E3B1B" w:rsidR="00C97871" w:rsidRDefault="00C97871" w:rsidP="00422A41">
      <w:pPr>
        <w:pStyle w:val="Brdtext"/>
      </w:pPr>
      <w:r>
        <w:t>Ann Linde</w:t>
      </w:r>
    </w:p>
    <w:p w14:paraId="62B6A2A9" w14:textId="683107BF" w:rsidR="00C97871" w:rsidRPr="00DB48AB" w:rsidRDefault="00C97871" w:rsidP="00DB48AB">
      <w:pPr>
        <w:pStyle w:val="Brdtext"/>
      </w:pPr>
    </w:p>
    <w:sectPr w:rsidR="00C97871"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F8DED" w14:textId="77777777" w:rsidR="00334A9C" w:rsidRDefault="00334A9C" w:rsidP="00A87A54">
      <w:pPr>
        <w:spacing w:after="0" w:line="240" w:lineRule="auto"/>
      </w:pPr>
      <w:r>
        <w:separator/>
      </w:r>
    </w:p>
  </w:endnote>
  <w:endnote w:type="continuationSeparator" w:id="0">
    <w:p w14:paraId="652B727B" w14:textId="77777777" w:rsidR="00334A9C" w:rsidRDefault="00334A9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845F631" w14:textId="77777777" w:rsidTr="006A26EC">
      <w:trPr>
        <w:trHeight w:val="227"/>
        <w:jc w:val="right"/>
      </w:trPr>
      <w:tc>
        <w:tcPr>
          <w:tcW w:w="708" w:type="dxa"/>
          <w:vAlign w:val="bottom"/>
        </w:tcPr>
        <w:p w14:paraId="1DF5C2F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224C31E" w14:textId="77777777" w:rsidTr="006A26EC">
      <w:trPr>
        <w:trHeight w:val="850"/>
        <w:jc w:val="right"/>
      </w:trPr>
      <w:tc>
        <w:tcPr>
          <w:tcW w:w="708" w:type="dxa"/>
          <w:vAlign w:val="bottom"/>
        </w:tcPr>
        <w:p w14:paraId="2F029BEE" w14:textId="77777777" w:rsidR="005606BC" w:rsidRPr="00347E11" w:rsidRDefault="005606BC" w:rsidP="005606BC">
          <w:pPr>
            <w:pStyle w:val="Sidfot"/>
            <w:spacing w:line="276" w:lineRule="auto"/>
            <w:jc w:val="right"/>
          </w:pPr>
        </w:p>
      </w:tc>
    </w:tr>
  </w:tbl>
  <w:p w14:paraId="275E1E9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178BD8" w14:textId="77777777" w:rsidTr="001F4302">
      <w:trPr>
        <w:trHeight w:val="510"/>
      </w:trPr>
      <w:tc>
        <w:tcPr>
          <w:tcW w:w="8525" w:type="dxa"/>
          <w:gridSpan w:val="2"/>
          <w:vAlign w:val="bottom"/>
        </w:tcPr>
        <w:p w14:paraId="0A29FE90" w14:textId="77777777" w:rsidR="00347E11" w:rsidRPr="00347E11" w:rsidRDefault="00347E11" w:rsidP="00347E11">
          <w:pPr>
            <w:pStyle w:val="Sidfot"/>
            <w:rPr>
              <w:sz w:val="8"/>
            </w:rPr>
          </w:pPr>
        </w:p>
      </w:tc>
    </w:tr>
    <w:tr w:rsidR="00093408" w:rsidRPr="00EE3C0F" w14:paraId="6526AB46" w14:textId="77777777" w:rsidTr="00C26068">
      <w:trPr>
        <w:trHeight w:val="227"/>
      </w:trPr>
      <w:tc>
        <w:tcPr>
          <w:tcW w:w="4074" w:type="dxa"/>
        </w:tcPr>
        <w:p w14:paraId="0A5C936C" w14:textId="77777777" w:rsidR="00347E11" w:rsidRPr="00F53AEA" w:rsidRDefault="00347E11" w:rsidP="00C26068">
          <w:pPr>
            <w:pStyle w:val="Sidfot"/>
            <w:spacing w:line="276" w:lineRule="auto"/>
          </w:pPr>
        </w:p>
      </w:tc>
      <w:tc>
        <w:tcPr>
          <w:tcW w:w="4451" w:type="dxa"/>
        </w:tcPr>
        <w:p w14:paraId="1C904152" w14:textId="77777777" w:rsidR="00093408" w:rsidRPr="00F53AEA" w:rsidRDefault="00093408" w:rsidP="00F53AEA">
          <w:pPr>
            <w:pStyle w:val="Sidfot"/>
            <w:spacing w:line="276" w:lineRule="auto"/>
          </w:pPr>
        </w:p>
      </w:tc>
    </w:tr>
  </w:tbl>
  <w:p w14:paraId="1785770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146AA" w14:textId="77777777" w:rsidR="00334A9C" w:rsidRDefault="00334A9C" w:rsidP="00A87A54">
      <w:pPr>
        <w:spacing w:after="0" w:line="240" w:lineRule="auto"/>
      </w:pPr>
      <w:r>
        <w:separator/>
      </w:r>
    </w:p>
  </w:footnote>
  <w:footnote w:type="continuationSeparator" w:id="0">
    <w:p w14:paraId="0BB2EDCA" w14:textId="77777777" w:rsidR="00334A9C" w:rsidRDefault="00334A9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97871" w14:paraId="269BF95A" w14:textId="77777777" w:rsidTr="00C93EBA">
      <w:trPr>
        <w:trHeight w:val="227"/>
      </w:trPr>
      <w:tc>
        <w:tcPr>
          <w:tcW w:w="5534" w:type="dxa"/>
        </w:tcPr>
        <w:p w14:paraId="720CD84E" w14:textId="77777777" w:rsidR="00C97871" w:rsidRPr="007D73AB" w:rsidRDefault="00C97871">
          <w:pPr>
            <w:pStyle w:val="Sidhuvud"/>
          </w:pPr>
        </w:p>
      </w:tc>
      <w:tc>
        <w:tcPr>
          <w:tcW w:w="3170" w:type="dxa"/>
          <w:vAlign w:val="bottom"/>
        </w:tcPr>
        <w:p w14:paraId="71D313DB" w14:textId="77777777" w:rsidR="00C97871" w:rsidRPr="007D73AB" w:rsidRDefault="00C97871" w:rsidP="00340DE0">
          <w:pPr>
            <w:pStyle w:val="Sidhuvud"/>
          </w:pPr>
        </w:p>
      </w:tc>
      <w:tc>
        <w:tcPr>
          <w:tcW w:w="1134" w:type="dxa"/>
        </w:tcPr>
        <w:p w14:paraId="49ADAB93" w14:textId="77777777" w:rsidR="00C97871" w:rsidRDefault="00C97871" w:rsidP="005A703A">
          <w:pPr>
            <w:pStyle w:val="Sidhuvud"/>
          </w:pPr>
        </w:p>
      </w:tc>
    </w:tr>
    <w:tr w:rsidR="00C97871" w14:paraId="7EE88356" w14:textId="77777777" w:rsidTr="00C93EBA">
      <w:trPr>
        <w:trHeight w:val="1928"/>
      </w:trPr>
      <w:tc>
        <w:tcPr>
          <w:tcW w:w="5534" w:type="dxa"/>
        </w:tcPr>
        <w:p w14:paraId="48B9A818" w14:textId="77777777" w:rsidR="00C97871" w:rsidRPr="00340DE0" w:rsidRDefault="00C97871" w:rsidP="00340DE0">
          <w:pPr>
            <w:pStyle w:val="Sidhuvud"/>
          </w:pPr>
          <w:r>
            <w:rPr>
              <w:noProof/>
            </w:rPr>
            <w:drawing>
              <wp:inline distT="0" distB="0" distL="0" distR="0" wp14:anchorId="6808950C" wp14:editId="2C4AE99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572759E" w14:textId="77777777" w:rsidR="00C97871" w:rsidRPr="00710A6C" w:rsidRDefault="00C97871" w:rsidP="00EE3C0F">
          <w:pPr>
            <w:pStyle w:val="Sidhuvud"/>
            <w:rPr>
              <w:b/>
            </w:rPr>
          </w:pPr>
        </w:p>
        <w:p w14:paraId="6316DA28" w14:textId="77777777" w:rsidR="00C97871" w:rsidRDefault="00C97871" w:rsidP="00EE3C0F">
          <w:pPr>
            <w:pStyle w:val="Sidhuvud"/>
          </w:pPr>
        </w:p>
        <w:p w14:paraId="7EBC0D5D" w14:textId="77777777" w:rsidR="00C97871" w:rsidRDefault="00C97871" w:rsidP="00EE3C0F">
          <w:pPr>
            <w:pStyle w:val="Sidhuvud"/>
          </w:pPr>
        </w:p>
        <w:p w14:paraId="0F59AB04" w14:textId="77777777" w:rsidR="00C97871" w:rsidRDefault="00C97871" w:rsidP="00EE3C0F">
          <w:pPr>
            <w:pStyle w:val="Sidhuvud"/>
          </w:pPr>
        </w:p>
        <w:sdt>
          <w:sdtPr>
            <w:alias w:val="Dnr"/>
            <w:tag w:val="ccRKShow_Dnr"/>
            <w:id w:val="-829283628"/>
            <w:placeholder>
              <w:docPart w:val="28E174868B5040A7980CEC94425F8352"/>
            </w:placeholder>
            <w:dataBinding w:prefixMappings="xmlns:ns0='http://lp/documentinfo/RK' " w:xpath="/ns0:DocumentInfo[1]/ns0:BaseInfo[1]/ns0:Dnr[1]" w:storeItemID="{C2238271-191F-436D-A897-998E0F4C2231}"/>
            <w:text/>
          </w:sdtPr>
          <w:sdtEndPr/>
          <w:sdtContent>
            <w:p w14:paraId="7E02603D" w14:textId="2ED25BCC" w:rsidR="00C97871" w:rsidRDefault="00C97871" w:rsidP="00EE3C0F">
              <w:pPr>
                <w:pStyle w:val="Sidhuvud"/>
              </w:pPr>
              <w:r>
                <w:t>UD2021/</w:t>
              </w:r>
              <w:r w:rsidR="00BC2C59">
                <w:t>06657</w:t>
              </w:r>
            </w:p>
          </w:sdtContent>
        </w:sdt>
        <w:sdt>
          <w:sdtPr>
            <w:alias w:val="DocNumber"/>
            <w:tag w:val="DocNumber"/>
            <w:id w:val="1726028884"/>
            <w:placeholder>
              <w:docPart w:val="A944006F78D041149E16AC0A273A39B6"/>
            </w:placeholder>
            <w:showingPlcHdr/>
            <w:dataBinding w:prefixMappings="xmlns:ns0='http://lp/documentinfo/RK' " w:xpath="/ns0:DocumentInfo[1]/ns0:BaseInfo[1]/ns0:DocNumber[1]" w:storeItemID="{C2238271-191F-436D-A897-998E0F4C2231}"/>
            <w:text/>
          </w:sdtPr>
          <w:sdtEndPr/>
          <w:sdtContent>
            <w:p w14:paraId="3C32EF4F" w14:textId="77777777" w:rsidR="00C97871" w:rsidRDefault="00C97871" w:rsidP="00EE3C0F">
              <w:pPr>
                <w:pStyle w:val="Sidhuvud"/>
              </w:pPr>
              <w:r>
                <w:rPr>
                  <w:rStyle w:val="Platshllartext"/>
                </w:rPr>
                <w:t xml:space="preserve"> </w:t>
              </w:r>
            </w:p>
          </w:sdtContent>
        </w:sdt>
        <w:p w14:paraId="091379F3" w14:textId="77777777" w:rsidR="00C97871" w:rsidRDefault="00C97871" w:rsidP="00EE3C0F">
          <w:pPr>
            <w:pStyle w:val="Sidhuvud"/>
          </w:pPr>
        </w:p>
      </w:tc>
      <w:tc>
        <w:tcPr>
          <w:tcW w:w="1134" w:type="dxa"/>
        </w:tcPr>
        <w:p w14:paraId="4B3A275C" w14:textId="77777777" w:rsidR="00C97871" w:rsidRDefault="00C97871" w:rsidP="0094502D">
          <w:pPr>
            <w:pStyle w:val="Sidhuvud"/>
          </w:pPr>
        </w:p>
        <w:p w14:paraId="1104C439" w14:textId="77777777" w:rsidR="00C97871" w:rsidRPr="0094502D" w:rsidRDefault="00C97871" w:rsidP="00EC71A6">
          <w:pPr>
            <w:pStyle w:val="Sidhuvud"/>
          </w:pPr>
        </w:p>
      </w:tc>
    </w:tr>
    <w:tr w:rsidR="00C97871" w14:paraId="63918175" w14:textId="77777777" w:rsidTr="00C93EBA">
      <w:trPr>
        <w:trHeight w:val="2268"/>
      </w:trPr>
      <w:sdt>
        <w:sdtPr>
          <w:rPr>
            <w:b/>
          </w:rPr>
          <w:alias w:val="SenderText"/>
          <w:tag w:val="ccRKShow_SenderText"/>
          <w:id w:val="1374046025"/>
          <w:placeholder>
            <w:docPart w:val="8B6650211B694CFBBA72C0F9F4112CDA"/>
          </w:placeholder>
        </w:sdtPr>
        <w:sdtEndPr>
          <w:rPr>
            <w:b w:val="0"/>
          </w:rPr>
        </w:sdtEndPr>
        <w:sdtContent>
          <w:tc>
            <w:tcPr>
              <w:tcW w:w="5534" w:type="dxa"/>
              <w:tcMar>
                <w:right w:w="1134" w:type="dxa"/>
              </w:tcMar>
            </w:tcPr>
            <w:p w14:paraId="3767E430" w14:textId="77777777" w:rsidR="00C97871" w:rsidRPr="00C97871" w:rsidRDefault="00C97871" w:rsidP="00340DE0">
              <w:pPr>
                <w:pStyle w:val="Sidhuvud"/>
                <w:rPr>
                  <w:b/>
                </w:rPr>
              </w:pPr>
              <w:r w:rsidRPr="00C97871">
                <w:rPr>
                  <w:b/>
                </w:rPr>
                <w:t>Utrikesdepartementet</w:t>
              </w:r>
            </w:p>
            <w:p w14:paraId="4C747E62" w14:textId="77777777" w:rsidR="00BC2C59" w:rsidRDefault="00C97871" w:rsidP="00340DE0">
              <w:pPr>
                <w:pStyle w:val="Sidhuvud"/>
              </w:pPr>
              <w:r w:rsidRPr="00C97871">
                <w:t>Utrikesministern</w:t>
              </w:r>
            </w:p>
            <w:p w14:paraId="159F5BDD" w14:textId="77777777" w:rsidR="00BC2C59" w:rsidRDefault="00BC2C59" w:rsidP="00340DE0">
              <w:pPr>
                <w:pStyle w:val="Sidhuvud"/>
              </w:pPr>
            </w:p>
            <w:p w14:paraId="39038922" w14:textId="587AD7E2" w:rsidR="00C97871" w:rsidRPr="00340DE0" w:rsidRDefault="00C97871" w:rsidP="00340DE0">
              <w:pPr>
                <w:pStyle w:val="Sidhuvud"/>
              </w:pPr>
            </w:p>
          </w:tc>
        </w:sdtContent>
      </w:sdt>
      <w:sdt>
        <w:sdtPr>
          <w:alias w:val="Recipient"/>
          <w:tag w:val="ccRKShow_Recipient"/>
          <w:id w:val="-28344517"/>
          <w:placeholder>
            <w:docPart w:val="4EB2BFF5FE6C4C8A8EE4382DC7B0F0FE"/>
          </w:placeholder>
          <w:dataBinding w:prefixMappings="xmlns:ns0='http://lp/documentinfo/RK' " w:xpath="/ns0:DocumentInfo[1]/ns0:BaseInfo[1]/ns0:Recipient[1]" w:storeItemID="{C2238271-191F-436D-A897-998E0F4C2231}"/>
          <w:text w:multiLine="1"/>
        </w:sdtPr>
        <w:sdtEndPr/>
        <w:sdtContent>
          <w:tc>
            <w:tcPr>
              <w:tcW w:w="3170" w:type="dxa"/>
            </w:tcPr>
            <w:p w14:paraId="57B09FD0" w14:textId="7BB8CE4B" w:rsidR="00C97871" w:rsidRDefault="00C97871" w:rsidP="00547B89">
              <w:pPr>
                <w:pStyle w:val="Sidhuvud"/>
              </w:pPr>
              <w:r>
                <w:t>Till riksdagen</w:t>
              </w:r>
              <w:r w:rsidR="00BC2C59">
                <w:br/>
              </w:r>
              <w:r w:rsidR="00BC2C59">
                <w:br/>
              </w:r>
            </w:p>
          </w:tc>
        </w:sdtContent>
      </w:sdt>
      <w:tc>
        <w:tcPr>
          <w:tcW w:w="1134" w:type="dxa"/>
        </w:tcPr>
        <w:p w14:paraId="2DEFCCD3" w14:textId="77777777" w:rsidR="00C97871" w:rsidRDefault="00C97871" w:rsidP="003E6020">
          <w:pPr>
            <w:pStyle w:val="Sidhuvud"/>
          </w:pPr>
        </w:p>
      </w:tc>
    </w:tr>
  </w:tbl>
  <w:p w14:paraId="6020584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7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3F9"/>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4A9C"/>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106"/>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6B52"/>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3032"/>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26D"/>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66231"/>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80D"/>
    <w:rsid w:val="00A12A69"/>
    <w:rsid w:val="00A2019A"/>
    <w:rsid w:val="00A23493"/>
    <w:rsid w:val="00A2416A"/>
    <w:rsid w:val="00A30E06"/>
    <w:rsid w:val="00A3270B"/>
    <w:rsid w:val="00A333A9"/>
    <w:rsid w:val="00A3555C"/>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282F"/>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01E4"/>
    <w:rsid w:val="00B517E1"/>
    <w:rsid w:val="00B556E8"/>
    <w:rsid w:val="00B55E70"/>
    <w:rsid w:val="00B60238"/>
    <w:rsid w:val="00B640A8"/>
    <w:rsid w:val="00B64962"/>
    <w:rsid w:val="00B66AC0"/>
    <w:rsid w:val="00B71634"/>
    <w:rsid w:val="00B72F46"/>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2C59"/>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68B8"/>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7871"/>
    <w:rsid w:val="00CA0BD8"/>
    <w:rsid w:val="00CA2FD7"/>
    <w:rsid w:val="00CA69E3"/>
    <w:rsid w:val="00CA6B28"/>
    <w:rsid w:val="00CA72BB"/>
    <w:rsid w:val="00CA7FF5"/>
    <w:rsid w:val="00CB07E5"/>
    <w:rsid w:val="00CB09E0"/>
    <w:rsid w:val="00CB1C14"/>
    <w:rsid w:val="00CB1CF7"/>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4BE8"/>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132E"/>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0725"/>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5A95"/>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0799"/>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E876BC"/>
  <w15:docId w15:val="{BEA7B594-292D-454C-B55F-2EF9F9EC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39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8E174868B5040A7980CEC94425F8352"/>
        <w:category>
          <w:name w:val="Allmänt"/>
          <w:gallery w:val="placeholder"/>
        </w:category>
        <w:types>
          <w:type w:val="bbPlcHdr"/>
        </w:types>
        <w:behaviors>
          <w:behavior w:val="content"/>
        </w:behaviors>
        <w:guid w:val="{DE3F0333-7EEC-43C7-AE83-6DFD01172513}"/>
      </w:docPartPr>
      <w:docPartBody>
        <w:p w:rsidR="00573755" w:rsidRDefault="00B4306C" w:rsidP="00B4306C">
          <w:pPr>
            <w:pStyle w:val="28E174868B5040A7980CEC94425F8352"/>
          </w:pPr>
          <w:r>
            <w:rPr>
              <w:rStyle w:val="Platshllartext"/>
            </w:rPr>
            <w:t xml:space="preserve"> </w:t>
          </w:r>
        </w:p>
      </w:docPartBody>
    </w:docPart>
    <w:docPart>
      <w:docPartPr>
        <w:name w:val="A944006F78D041149E16AC0A273A39B6"/>
        <w:category>
          <w:name w:val="Allmänt"/>
          <w:gallery w:val="placeholder"/>
        </w:category>
        <w:types>
          <w:type w:val="bbPlcHdr"/>
        </w:types>
        <w:behaviors>
          <w:behavior w:val="content"/>
        </w:behaviors>
        <w:guid w:val="{CCCEA8EC-4D54-4EB6-8A9E-F188BD52403A}"/>
      </w:docPartPr>
      <w:docPartBody>
        <w:p w:rsidR="00573755" w:rsidRDefault="00B4306C" w:rsidP="00B4306C">
          <w:pPr>
            <w:pStyle w:val="A944006F78D041149E16AC0A273A39B61"/>
          </w:pPr>
          <w:r>
            <w:rPr>
              <w:rStyle w:val="Platshllartext"/>
            </w:rPr>
            <w:t xml:space="preserve"> </w:t>
          </w:r>
        </w:p>
      </w:docPartBody>
    </w:docPart>
    <w:docPart>
      <w:docPartPr>
        <w:name w:val="8B6650211B694CFBBA72C0F9F4112CDA"/>
        <w:category>
          <w:name w:val="Allmänt"/>
          <w:gallery w:val="placeholder"/>
        </w:category>
        <w:types>
          <w:type w:val="bbPlcHdr"/>
        </w:types>
        <w:behaviors>
          <w:behavior w:val="content"/>
        </w:behaviors>
        <w:guid w:val="{9D181176-EDFC-40B1-AE2B-1BCBE39BACAE}"/>
      </w:docPartPr>
      <w:docPartBody>
        <w:p w:rsidR="00573755" w:rsidRDefault="00B4306C" w:rsidP="00B4306C">
          <w:pPr>
            <w:pStyle w:val="8B6650211B694CFBBA72C0F9F4112CDA1"/>
          </w:pPr>
          <w:r>
            <w:rPr>
              <w:rStyle w:val="Platshllartext"/>
            </w:rPr>
            <w:t xml:space="preserve"> </w:t>
          </w:r>
        </w:p>
      </w:docPartBody>
    </w:docPart>
    <w:docPart>
      <w:docPartPr>
        <w:name w:val="4EB2BFF5FE6C4C8A8EE4382DC7B0F0FE"/>
        <w:category>
          <w:name w:val="Allmänt"/>
          <w:gallery w:val="placeholder"/>
        </w:category>
        <w:types>
          <w:type w:val="bbPlcHdr"/>
        </w:types>
        <w:behaviors>
          <w:behavior w:val="content"/>
        </w:behaviors>
        <w:guid w:val="{AF1783F3-684A-46EE-922B-9AC99FF10CA8}"/>
      </w:docPartPr>
      <w:docPartBody>
        <w:p w:rsidR="00573755" w:rsidRDefault="00B4306C" w:rsidP="00B4306C">
          <w:pPr>
            <w:pStyle w:val="4EB2BFF5FE6C4C8A8EE4382DC7B0F0FE"/>
          </w:pPr>
          <w:r>
            <w:rPr>
              <w:rStyle w:val="Platshllartext"/>
            </w:rPr>
            <w:t xml:space="preserve"> </w:t>
          </w:r>
        </w:p>
      </w:docPartBody>
    </w:docPart>
    <w:docPart>
      <w:docPartPr>
        <w:name w:val="3D4E6566F0C54C40A12C14FDD09262C4"/>
        <w:category>
          <w:name w:val="Allmänt"/>
          <w:gallery w:val="placeholder"/>
        </w:category>
        <w:types>
          <w:type w:val="bbPlcHdr"/>
        </w:types>
        <w:behaviors>
          <w:behavior w:val="content"/>
        </w:behaviors>
        <w:guid w:val="{FF167AFD-0568-448C-A32A-837BC54AB1EF}"/>
      </w:docPartPr>
      <w:docPartBody>
        <w:p w:rsidR="00573755" w:rsidRDefault="00B4306C" w:rsidP="00B4306C">
          <w:pPr>
            <w:pStyle w:val="3D4E6566F0C54C40A12C14FDD09262C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6C"/>
    <w:rsid w:val="00573755"/>
    <w:rsid w:val="00B4306C"/>
    <w:rsid w:val="00D32D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CDA8C1001914FB7AC2AD0589E65AFCF">
    <w:name w:val="DCDA8C1001914FB7AC2AD0589E65AFCF"/>
    <w:rsid w:val="00B4306C"/>
  </w:style>
  <w:style w:type="character" w:styleId="Platshllartext">
    <w:name w:val="Placeholder Text"/>
    <w:basedOn w:val="Standardstycketeckensnitt"/>
    <w:uiPriority w:val="99"/>
    <w:semiHidden/>
    <w:rsid w:val="00B4306C"/>
    <w:rPr>
      <w:noProof w:val="0"/>
      <w:color w:val="808080"/>
    </w:rPr>
  </w:style>
  <w:style w:type="paragraph" w:customStyle="1" w:styleId="6F5FB81DB2D84008B16953FB1F93693D">
    <w:name w:val="6F5FB81DB2D84008B16953FB1F93693D"/>
    <w:rsid w:val="00B4306C"/>
  </w:style>
  <w:style w:type="paragraph" w:customStyle="1" w:styleId="777E7BF8309A4817B81C88CA66343CF1">
    <w:name w:val="777E7BF8309A4817B81C88CA66343CF1"/>
    <w:rsid w:val="00B4306C"/>
  </w:style>
  <w:style w:type="paragraph" w:customStyle="1" w:styleId="F8EF84C162574FB490C67869787A6CF0">
    <w:name w:val="F8EF84C162574FB490C67869787A6CF0"/>
    <w:rsid w:val="00B4306C"/>
  </w:style>
  <w:style w:type="paragraph" w:customStyle="1" w:styleId="28E174868B5040A7980CEC94425F8352">
    <w:name w:val="28E174868B5040A7980CEC94425F8352"/>
    <w:rsid w:val="00B4306C"/>
  </w:style>
  <w:style w:type="paragraph" w:customStyle="1" w:styleId="A944006F78D041149E16AC0A273A39B6">
    <w:name w:val="A944006F78D041149E16AC0A273A39B6"/>
    <w:rsid w:val="00B4306C"/>
  </w:style>
  <w:style w:type="paragraph" w:customStyle="1" w:styleId="AA4C0ACE73524B75B271703AB480D96E">
    <w:name w:val="AA4C0ACE73524B75B271703AB480D96E"/>
    <w:rsid w:val="00B4306C"/>
  </w:style>
  <w:style w:type="paragraph" w:customStyle="1" w:styleId="8339D8F6CE9442788A2CF82B363D18A2">
    <w:name w:val="8339D8F6CE9442788A2CF82B363D18A2"/>
    <w:rsid w:val="00B4306C"/>
  </w:style>
  <w:style w:type="paragraph" w:customStyle="1" w:styleId="4DE0D18ACAE84A2AA6099E4968018BAE">
    <w:name w:val="4DE0D18ACAE84A2AA6099E4968018BAE"/>
    <w:rsid w:val="00B4306C"/>
  </w:style>
  <w:style w:type="paragraph" w:customStyle="1" w:styleId="8B6650211B694CFBBA72C0F9F4112CDA">
    <w:name w:val="8B6650211B694CFBBA72C0F9F4112CDA"/>
    <w:rsid w:val="00B4306C"/>
  </w:style>
  <w:style w:type="paragraph" w:customStyle="1" w:styleId="4EB2BFF5FE6C4C8A8EE4382DC7B0F0FE">
    <w:name w:val="4EB2BFF5FE6C4C8A8EE4382DC7B0F0FE"/>
    <w:rsid w:val="00B4306C"/>
  </w:style>
  <w:style w:type="paragraph" w:customStyle="1" w:styleId="A944006F78D041149E16AC0A273A39B61">
    <w:name w:val="A944006F78D041149E16AC0A273A39B61"/>
    <w:rsid w:val="00B4306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6650211B694CFBBA72C0F9F4112CDA1">
    <w:name w:val="8B6650211B694CFBBA72C0F9F4112CDA1"/>
    <w:rsid w:val="00B4306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5C1B788980410F9C53776B1C87212C">
    <w:name w:val="195C1B788980410F9C53776B1C87212C"/>
    <w:rsid w:val="00B4306C"/>
  </w:style>
  <w:style w:type="paragraph" w:customStyle="1" w:styleId="6207D6FCC8174F00A7C421E46AD8CE34">
    <w:name w:val="6207D6FCC8174F00A7C421E46AD8CE34"/>
    <w:rsid w:val="00B4306C"/>
  </w:style>
  <w:style w:type="paragraph" w:customStyle="1" w:styleId="35967C1995BD41639A27A088692CC018">
    <w:name w:val="35967C1995BD41639A27A088692CC018"/>
    <w:rsid w:val="00B4306C"/>
  </w:style>
  <w:style w:type="paragraph" w:customStyle="1" w:styleId="9887E801785344FF809D53267A538EFB">
    <w:name w:val="9887E801785344FF809D53267A538EFB"/>
    <w:rsid w:val="00B4306C"/>
  </w:style>
  <w:style w:type="paragraph" w:customStyle="1" w:styleId="64A3A98A3EA04AB9A99D285F2E7C60F9">
    <w:name w:val="64A3A98A3EA04AB9A99D285F2E7C60F9"/>
    <w:rsid w:val="00B4306C"/>
  </w:style>
  <w:style w:type="paragraph" w:customStyle="1" w:styleId="3D4E6566F0C54C40A12C14FDD09262C4">
    <w:name w:val="3D4E6566F0C54C40A12C14FDD09262C4"/>
    <w:rsid w:val="00B4306C"/>
  </w:style>
  <w:style w:type="paragraph" w:customStyle="1" w:styleId="298502CE6D4F4D1E903DADE9FB778268">
    <w:name w:val="298502CE6D4F4D1E903DADE9FB778268"/>
    <w:rsid w:val="00B43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7fd9adc6-0a4a-434f-a6ef-b774b6c2fd65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SY2CVNDC5XDY-369191429-14784</_dlc_DocId>
    <_dlc_DocIdUrl xmlns="a9ec56ab-dea3-443b-ae99-35f2199b5204">
      <Url>https://dhs.sp.regeringskansliet.se/yta/ud-mk_ur/_layouts/15/DocIdRedir.aspx?ID=SY2CVNDC5XDY-369191429-14784</Url>
      <Description>SY2CVNDC5XDY-369191429-14784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Dep. Sekr</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2021-05-12T00:00:00</HeaderDate>
    <Office/>
    <Dnr>UD2021/06657</Dnr>
    <ParagrafNr/>
    <DocumentTitle/>
    <VisitingAddress/>
    <Extra1/>
    <Extra2/>
    <Extra3>Björn Söder</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68CF3-AC9C-4403-8C5D-45DF389FFFCF}"/>
</file>

<file path=customXml/itemProps2.xml><?xml version="1.0" encoding="utf-8"?>
<ds:datastoreItem xmlns:ds="http://schemas.openxmlformats.org/officeDocument/2006/customXml" ds:itemID="{50AC008B-FA2D-478E-9491-4CBF266F7BD5}"/>
</file>

<file path=customXml/itemProps3.xml><?xml version="1.0" encoding="utf-8"?>
<ds:datastoreItem xmlns:ds="http://schemas.openxmlformats.org/officeDocument/2006/customXml" ds:itemID="{57BF8D0F-798D-4B3D-A08B-887B1C800FA7}"/>
</file>

<file path=customXml/itemProps4.xml><?xml version="1.0" encoding="utf-8"?>
<ds:datastoreItem xmlns:ds="http://schemas.openxmlformats.org/officeDocument/2006/customXml" ds:itemID="{88F160E7-0BE4-43B2-A0C8-A6821417AECD}">
  <ds:schemaRefs>
    <ds:schemaRef ds:uri="Microsoft.SharePoint.Taxonomy.ContentTypeSync"/>
  </ds:schemaRefs>
</ds:datastoreItem>
</file>

<file path=customXml/itemProps5.xml><?xml version="1.0" encoding="utf-8"?>
<ds:datastoreItem xmlns:ds="http://schemas.openxmlformats.org/officeDocument/2006/customXml" ds:itemID="{50AC008B-FA2D-478E-9491-4CBF266F7BD5}">
  <ds:schemaRefs>
    <ds:schemaRef ds:uri="4e9c2f0c-7bf8-49af-8356-cbf363fc78a7"/>
    <ds:schemaRef ds:uri="http://schemas.microsoft.com/office/2006/metadata/properties"/>
    <ds:schemaRef ds:uri="http://purl.org/dc/terms/"/>
    <ds:schemaRef ds:uri="http://schemas.openxmlformats.org/package/2006/metadata/core-properties"/>
    <ds:schemaRef ds:uri="http://schemas.microsoft.com/office/2006/documentManagement/types"/>
    <ds:schemaRef ds:uri="a9ec56ab-dea3-443b-ae99-35f2199b5204"/>
    <ds:schemaRef ds:uri="http://schemas.microsoft.com/office/infopath/2007/PartnerControls"/>
    <ds:schemaRef ds:uri="9c9941df-7074-4a92-bf99-225d24d78d61"/>
    <ds:schemaRef ds:uri="http://purl.org/dc/elements/1.1/"/>
    <ds:schemaRef ds:uri="18f3d968-6251-40b0-9f11-012b293496c2"/>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25CD63A8-FB91-411F-BC72-1D88A6A37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2238271-191F-436D-A897-998E0F4C2231}"/>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194</Words>
  <Characters>1032</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2725 av Björn Söder (SD) Brott mot eldupphör i Ukraina.docx</dc:title>
  <dc:subject/>
  <dc:creator>Mikaela Rönnerman</dc:creator>
  <cp:keywords/>
  <dc:description/>
  <cp:lastModifiedBy>Eva-Lena Gustafsson</cp:lastModifiedBy>
  <cp:revision>2</cp:revision>
  <dcterms:created xsi:type="dcterms:W3CDTF">2021-05-12T10:00:00Z</dcterms:created>
  <dcterms:modified xsi:type="dcterms:W3CDTF">2021-05-12T10:00:00Z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f73e383f-380b-41fd-b36b-f7def0afe9eb</vt:lpwstr>
  </property>
</Properties>
</file>