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B4C52" w14:textId="3397BBBE" w:rsidR="00D91844" w:rsidRDefault="00D91844" w:rsidP="00DA0661">
      <w:pPr>
        <w:pStyle w:val="Rubrik"/>
      </w:pPr>
      <w:bookmarkStart w:id="0" w:name="Start"/>
      <w:bookmarkEnd w:id="0"/>
      <w:r>
        <w:t>Svar på fråga 2020/21:</w:t>
      </w:r>
      <w:r w:rsidRPr="00D91844">
        <w:t>2390</w:t>
      </w:r>
      <w:r>
        <w:t xml:space="preserve"> av Karin Rågsjö (V)</w:t>
      </w:r>
      <w:r>
        <w:br/>
      </w:r>
      <w:r w:rsidRPr="00D91844">
        <w:t>En jämlik vård</w:t>
      </w:r>
    </w:p>
    <w:p w14:paraId="634958B5" w14:textId="43863368" w:rsidR="00D91844" w:rsidRDefault="00D91844" w:rsidP="002749F7">
      <w:pPr>
        <w:pStyle w:val="Brdtext"/>
      </w:pPr>
      <w:r>
        <w:t>Karin Rågsjö har frågat mig v</w:t>
      </w:r>
      <w:r w:rsidRPr="00D91844">
        <w:t xml:space="preserve">ilka åtgärder </w:t>
      </w:r>
      <w:r>
        <w:t>jag planerar</w:t>
      </w:r>
      <w:r w:rsidRPr="00D91844">
        <w:t xml:space="preserve"> att vidta på kort och lång sikt med anledning av de många rapporter om diskriminering och rasism inom vården som drabbat både patienter och personal inom hälso- och sjukvården och som har eskalerat under pandemin</w:t>
      </w:r>
      <w:r>
        <w:t>.</w:t>
      </w:r>
    </w:p>
    <w:p w14:paraId="5C2ED2F1" w14:textId="566C6B3B" w:rsidR="00C77998" w:rsidRDefault="00C15870" w:rsidP="008E1D3D">
      <w:pPr>
        <w:pStyle w:val="Brdtext"/>
      </w:pPr>
      <w:r w:rsidRPr="00C15870">
        <w:t xml:space="preserve">Vården ska ges med respekt för alla människors lika värde och för den enskilda människans värdighet. </w:t>
      </w:r>
      <w:r w:rsidR="00EF144E">
        <w:t xml:space="preserve">Rasism </w:t>
      </w:r>
      <w:r w:rsidR="000D22FC">
        <w:t>eller</w:t>
      </w:r>
      <w:r w:rsidR="00EF144E">
        <w:t xml:space="preserve"> d</w:t>
      </w:r>
      <w:r w:rsidR="00A05B90">
        <w:t>iskriminering får aldrig förekomma</w:t>
      </w:r>
      <w:r w:rsidR="00EF144E">
        <w:t>.</w:t>
      </w:r>
      <w:r w:rsidR="00EF144E" w:rsidRPr="00EF144E">
        <w:t xml:space="preserve"> </w:t>
      </w:r>
    </w:p>
    <w:p w14:paraId="5B03BA0E" w14:textId="5296E2EF" w:rsidR="00985772" w:rsidRDefault="0009745F" w:rsidP="008E1D3D">
      <w:pPr>
        <w:pStyle w:val="Brdtext"/>
      </w:pPr>
      <w:r>
        <w:t>O</w:t>
      </w:r>
      <w:r w:rsidR="002D6B19" w:rsidRPr="002D6B19">
        <w:t>ffentlig</w:t>
      </w:r>
      <w:r w:rsidR="00985772">
        <w:t>a</w:t>
      </w:r>
      <w:r w:rsidR="002D6B19" w:rsidRPr="002D6B19">
        <w:t xml:space="preserve"> verksamhet</w:t>
      </w:r>
      <w:r w:rsidR="00985772">
        <w:t>er</w:t>
      </w:r>
      <w:r w:rsidR="002D6B19" w:rsidRPr="002D6B19">
        <w:t xml:space="preserve"> </w:t>
      </w:r>
      <w:r>
        <w:t xml:space="preserve">ska </w:t>
      </w:r>
      <w:r w:rsidR="002D6B19" w:rsidRPr="002D6B19">
        <w:t>bemöt</w:t>
      </w:r>
      <w:r>
        <w:t>a</w:t>
      </w:r>
      <w:r w:rsidR="002D6B19" w:rsidRPr="002D6B19">
        <w:t xml:space="preserve"> enskilda på ett likvärdigt och ett rättssäkert sätt. </w:t>
      </w:r>
      <w:r w:rsidR="002D6B19">
        <w:t xml:space="preserve">Inom ramen för arbetet med </w:t>
      </w:r>
      <w:r w:rsidR="002D6B19" w:rsidRPr="003138A8">
        <w:t>regeringens nationella plan mot rasism, liknande former av fientlighet och hatbrott</w:t>
      </w:r>
      <w:r w:rsidR="002D6B19">
        <w:t xml:space="preserve"> </w:t>
      </w:r>
      <w:r w:rsidR="00985772">
        <w:t xml:space="preserve">ges myndigheter och andra offentliga verksamheter stöd i att </w:t>
      </w:r>
      <w:r w:rsidR="002D6B19" w:rsidRPr="002D6B19">
        <w:t>genom arbete mot rasism</w:t>
      </w:r>
      <w:r w:rsidR="002D6B19">
        <w:t xml:space="preserve"> </w:t>
      </w:r>
      <w:r w:rsidR="002D6B19" w:rsidRPr="002D6B19">
        <w:t xml:space="preserve">kvalitetssäkra sin verksamhet och sitt bemötande gentemot enskilda. </w:t>
      </w:r>
    </w:p>
    <w:p w14:paraId="70E21312" w14:textId="1112D6D5" w:rsidR="00CD1CB6" w:rsidRDefault="00A05B90" w:rsidP="008E1D3D">
      <w:pPr>
        <w:pStyle w:val="Brdtext"/>
      </w:pPr>
      <w:r>
        <w:t>V</w:t>
      </w:r>
      <w:r w:rsidR="00187E87">
        <w:t>årdgivare är skyldig</w:t>
      </w:r>
      <w:r w:rsidR="0009745F">
        <w:t>a</w:t>
      </w:r>
      <w:r w:rsidR="00187E87">
        <w:t xml:space="preserve"> att bedriva hälso- och sjukvårdsverksamhet så att de</w:t>
      </w:r>
      <w:r w:rsidR="0009745F">
        <w:t>nna</w:t>
      </w:r>
      <w:r w:rsidR="00187E87">
        <w:t xml:space="preserve"> uppfyller kraven på god och patientsäker vård. </w:t>
      </w:r>
      <w:r w:rsidR="00C15870" w:rsidRPr="00C15870">
        <w:t xml:space="preserve">Ett </w:t>
      </w:r>
      <w:r w:rsidR="0009745F">
        <w:t>likvärdigt</w:t>
      </w:r>
      <w:r w:rsidR="00C15870" w:rsidRPr="00C15870">
        <w:t xml:space="preserve"> bemötande i hälso- och sjukvården är en viktig faktor för att utveckla en mer jämlik vård. </w:t>
      </w:r>
      <w:r w:rsidR="00CD1CB6" w:rsidRPr="00CD1CB6">
        <w:t xml:space="preserve">Kunskaper om diskriminering och kommunikation </w:t>
      </w:r>
      <w:r w:rsidR="00210DB4">
        <w:t>har stor betydelse</w:t>
      </w:r>
      <w:r w:rsidR="00187E87">
        <w:t xml:space="preserve"> och här bedriver </w:t>
      </w:r>
      <w:r w:rsidR="00CD1CB6" w:rsidRPr="00CD1CB6">
        <w:t xml:space="preserve">Socialstyrelsen </w:t>
      </w:r>
      <w:r w:rsidR="00187E87">
        <w:t>ett aktivt arbete. Myndigheten har t.ex.</w:t>
      </w:r>
      <w:r w:rsidR="00CD1CB6" w:rsidRPr="00CD1CB6">
        <w:t xml:space="preserve"> publicerat utbildningsmaterial om bemötande och jämlika villkor.</w:t>
      </w:r>
    </w:p>
    <w:p w14:paraId="497AD824" w14:textId="7DB2CED9" w:rsidR="00CD1CB6" w:rsidRDefault="00CD1CB6" w:rsidP="00C15870">
      <w:pPr>
        <w:pStyle w:val="Brdtext"/>
      </w:pPr>
      <w:r w:rsidRPr="00CD1CB6">
        <w:t xml:space="preserve">Alla </w:t>
      </w:r>
      <w:r w:rsidR="00187E87">
        <w:t>vårdgivare har vidare e</w:t>
      </w:r>
      <w:r w:rsidR="000D22FC">
        <w:t>n skyldighet</w:t>
      </w:r>
      <w:r w:rsidR="00187E87">
        <w:t xml:space="preserve"> att som </w:t>
      </w:r>
      <w:r w:rsidRPr="00CD1CB6">
        <w:t xml:space="preserve">arbetsgivare </w:t>
      </w:r>
      <w:r w:rsidR="000D22FC">
        <w:t xml:space="preserve">arbeta främjande och </w:t>
      </w:r>
      <w:r w:rsidRPr="00CD1CB6">
        <w:t>förebygga</w:t>
      </w:r>
      <w:r w:rsidR="000D22FC">
        <w:t>nde för att motverka</w:t>
      </w:r>
      <w:r w:rsidRPr="00CD1CB6">
        <w:t xml:space="preserve"> diskriminering och främja lika rättigheter och möjligheter </w:t>
      </w:r>
      <w:r w:rsidR="000B294D">
        <w:t xml:space="preserve">oavsett bl.a. etnisk tillhörighet </w:t>
      </w:r>
      <w:r w:rsidRPr="00CD1CB6">
        <w:t>enligt diskrimineringslagen</w:t>
      </w:r>
      <w:r w:rsidR="00B0095C">
        <w:t xml:space="preserve">. </w:t>
      </w:r>
      <w:r>
        <w:t>Diskrimineringsombudsmannen</w:t>
      </w:r>
      <w:r w:rsidRPr="00CD1CB6">
        <w:t xml:space="preserve"> </w:t>
      </w:r>
      <w:r>
        <w:t>har</w:t>
      </w:r>
      <w:r w:rsidR="000D22FC">
        <w:t xml:space="preserve"> tillsyn över att </w:t>
      </w:r>
      <w:r w:rsidR="000D22FC">
        <w:lastRenderedPageBreak/>
        <w:t>diskrimineringslagen följs.</w:t>
      </w:r>
      <w:r w:rsidR="00D650AD">
        <w:t xml:space="preserve"> </w:t>
      </w:r>
      <w:r>
        <w:t>Myndigheten k</w:t>
      </w:r>
      <w:r w:rsidRPr="00CD1CB6">
        <w:t>an</w:t>
      </w:r>
      <w:r w:rsidR="000D22FC">
        <w:t xml:space="preserve"> bl.a. </w:t>
      </w:r>
      <w:r w:rsidRPr="00CD1CB6">
        <w:t>inleda tillsyn</w:t>
      </w:r>
      <w:r w:rsidR="00FC4C1E">
        <w:t xml:space="preserve"> av verksamheter, </w:t>
      </w:r>
      <w:r w:rsidRPr="00CD1CB6">
        <w:t xml:space="preserve">till exempel </w:t>
      </w:r>
      <w:r w:rsidR="00B0095C">
        <w:t>vårdgivare</w:t>
      </w:r>
      <w:r w:rsidRPr="00CD1CB6">
        <w:t>.</w:t>
      </w:r>
    </w:p>
    <w:p w14:paraId="0FDD0BAC" w14:textId="029ADEDE" w:rsidR="00D91844" w:rsidRDefault="00D9184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497E1E46B6A4C7693068B8A50A38113"/>
          </w:placeholder>
          <w:dataBinding w:prefixMappings="xmlns:ns0='http://lp/documentinfo/RK' " w:xpath="/ns0:DocumentInfo[1]/ns0:BaseInfo[1]/ns0:HeaderDate[1]" w:storeItemID="{276EDEF2-48A1-46B2-9B67-C18E8824D503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C65F8">
            <w:t>14 april 2021</w:t>
          </w:r>
        </w:sdtContent>
      </w:sdt>
    </w:p>
    <w:p w14:paraId="2E1578E3" w14:textId="77777777" w:rsidR="00D91844" w:rsidRDefault="00D91844" w:rsidP="004E7A8F">
      <w:pPr>
        <w:pStyle w:val="Brdtextutanavstnd"/>
      </w:pPr>
    </w:p>
    <w:p w14:paraId="08CB672C" w14:textId="77777777" w:rsidR="00D91844" w:rsidRDefault="00D91844" w:rsidP="004E7A8F">
      <w:pPr>
        <w:pStyle w:val="Brdtextutanavstnd"/>
      </w:pPr>
    </w:p>
    <w:p w14:paraId="7E41BA21" w14:textId="77777777" w:rsidR="00D91844" w:rsidRDefault="00D91844" w:rsidP="004E7A8F">
      <w:pPr>
        <w:pStyle w:val="Brdtextutanavstnd"/>
      </w:pPr>
    </w:p>
    <w:p w14:paraId="4B7BA2A1" w14:textId="180BD972" w:rsidR="00D91844" w:rsidRPr="00DB48AB" w:rsidRDefault="00D91844" w:rsidP="00DB48AB">
      <w:pPr>
        <w:pStyle w:val="Brdtext"/>
      </w:pPr>
      <w:r>
        <w:t>Lena Hallengren</w:t>
      </w:r>
    </w:p>
    <w:sectPr w:rsidR="00D9184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1E5F5" w14:textId="77777777" w:rsidR="00C33AF6" w:rsidRDefault="00C33AF6" w:rsidP="00A87A54">
      <w:pPr>
        <w:spacing w:after="0" w:line="240" w:lineRule="auto"/>
      </w:pPr>
      <w:r>
        <w:separator/>
      </w:r>
    </w:p>
  </w:endnote>
  <w:endnote w:type="continuationSeparator" w:id="0">
    <w:p w14:paraId="41941F81" w14:textId="77777777" w:rsidR="00C33AF6" w:rsidRDefault="00C33AF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C2ECE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22592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E7AC8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08566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D1605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40DFF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6484A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A35C4E" w14:textId="77777777" w:rsidTr="00C26068">
      <w:trPr>
        <w:trHeight w:val="227"/>
      </w:trPr>
      <w:tc>
        <w:tcPr>
          <w:tcW w:w="4074" w:type="dxa"/>
        </w:tcPr>
        <w:p w14:paraId="1BDBF70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A045D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19266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E0F7D" w14:textId="77777777" w:rsidR="00C33AF6" w:rsidRDefault="00C33AF6" w:rsidP="00A87A54">
      <w:pPr>
        <w:spacing w:after="0" w:line="240" w:lineRule="auto"/>
      </w:pPr>
      <w:r>
        <w:separator/>
      </w:r>
    </w:p>
  </w:footnote>
  <w:footnote w:type="continuationSeparator" w:id="0">
    <w:p w14:paraId="45CEA5EE" w14:textId="77777777" w:rsidR="00C33AF6" w:rsidRDefault="00C33AF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91844" w14:paraId="56E7EA74" w14:textId="77777777" w:rsidTr="00C93EBA">
      <w:trPr>
        <w:trHeight w:val="227"/>
      </w:trPr>
      <w:tc>
        <w:tcPr>
          <w:tcW w:w="5534" w:type="dxa"/>
        </w:tcPr>
        <w:p w14:paraId="24EC24AB" w14:textId="77777777" w:rsidR="00D91844" w:rsidRPr="007D73AB" w:rsidRDefault="00D91844">
          <w:pPr>
            <w:pStyle w:val="Sidhuvud"/>
          </w:pPr>
        </w:p>
      </w:tc>
      <w:tc>
        <w:tcPr>
          <w:tcW w:w="3170" w:type="dxa"/>
          <w:vAlign w:val="bottom"/>
        </w:tcPr>
        <w:p w14:paraId="124767F9" w14:textId="77777777" w:rsidR="00D91844" w:rsidRPr="007D73AB" w:rsidRDefault="00D91844" w:rsidP="00340DE0">
          <w:pPr>
            <w:pStyle w:val="Sidhuvud"/>
          </w:pPr>
        </w:p>
      </w:tc>
      <w:tc>
        <w:tcPr>
          <w:tcW w:w="1134" w:type="dxa"/>
        </w:tcPr>
        <w:p w14:paraId="586C899B" w14:textId="77777777" w:rsidR="00D91844" w:rsidRDefault="00D91844" w:rsidP="005A703A">
          <w:pPr>
            <w:pStyle w:val="Sidhuvud"/>
          </w:pPr>
        </w:p>
      </w:tc>
    </w:tr>
    <w:tr w:rsidR="00D91844" w14:paraId="33A36465" w14:textId="77777777" w:rsidTr="00C93EBA">
      <w:trPr>
        <w:trHeight w:val="1928"/>
      </w:trPr>
      <w:tc>
        <w:tcPr>
          <w:tcW w:w="5534" w:type="dxa"/>
        </w:tcPr>
        <w:p w14:paraId="1A1A5A9B" w14:textId="77777777" w:rsidR="00D91844" w:rsidRPr="00340DE0" w:rsidRDefault="00D918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545EF4" wp14:editId="0CCB7E4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12A675" w14:textId="77777777" w:rsidR="00D91844" w:rsidRPr="00710A6C" w:rsidRDefault="00D91844" w:rsidP="00EE3C0F">
          <w:pPr>
            <w:pStyle w:val="Sidhuvud"/>
            <w:rPr>
              <w:b/>
            </w:rPr>
          </w:pPr>
        </w:p>
        <w:p w14:paraId="6688882E" w14:textId="77777777" w:rsidR="00D91844" w:rsidRDefault="00D91844" w:rsidP="00EE3C0F">
          <w:pPr>
            <w:pStyle w:val="Sidhuvud"/>
          </w:pPr>
        </w:p>
        <w:p w14:paraId="1EDD36F7" w14:textId="77777777" w:rsidR="00D91844" w:rsidRDefault="00D91844" w:rsidP="00EE3C0F">
          <w:pPr>
            <w:pStyle w:val="Sidhuvud"/>
          </w:pPr>
        </w:p>
        <w:p w14:paraId="27925236" w14:textId="77777777" w:rsidR="00D91844" w:rsidRDefault="00D918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424AA981C314A7BA6DFC588B760C53F"/>
            </w:placeholder>
            <w:dataBinding w:prefixMappings="xmlns:ns0='http://lp/documentinfo/RK' " w:xpath="/ns0:DocumentInfo[1]/ns0:BaseInfo[1]/ns0:Dnr[1]" w:storeItemID="{276EDEF2-48A1-46B2-9B67-C18E8824D503}"/>
            <w:text/>
          </w:sdtPr>
          <w:sdtEndPr/>
          <w:sdtContent>
            <w:p w14:paraId="3368A91A" w14:textId="385C0ED2" w:rsidR="00D91844" w:rsidRDefault="00D91844" w:rsidP="00EE3C0F">
              <w:pPr>
                <w:pStyle w:val="Sidhuvud"/>
              </w:pPr>
              <w:r>
                <w:t>S2021/</w:t>
              </w:r>
              <w:r w:rsidR="00604B2F">
                <w:t>03103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92275A75624563B1006A7F6F806E15"/>
            </w:placeholder>
            <w:showingPlcHdr/>
            <w:dataBinding w:prefixMappings="xmlns:ns0='http://lp/documentinfo/RK' " w:xpath="/ns0:DocumentInfo[1]/ns0:BaseInfo[1]/ns0:DocNumber[1]" w:storeItemID="{276EDEF2-48A1-46B2-9B67-C18E8824D503}"/>
            <w:text/>
          </w:sdtPr>
          <w:sdtEndPr/>
          <w:sdtContent>
            <w:p w14:paraId="512C08DC" w14:textId="77777777" w:rsidR="00D91844" w:rsidRDefault="00D918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5CC587" w14:textId="77777777" w:rsidR="00D91844" w:rsidRDefault="00D91844" w:rsidP="00EE3C0F">
          <w:pPr>
            <w:pStyle w:val="Sidhuvud"/>
          </w:pPr>
        </w:p>
      </w:tc>
      <w:tc>
        <w:tcPr>
          <w:tcW w:w="1134" w:type="dxa"/>
        </w:tcPr>
        <w:p w14:paraId="7F128B34" w14:textId="77777777" w:rsidR="00D91844" w:rsidRDefault="00D91844" w:rsidP="0094502D">
          <w:pPr>
            <w:pStyle w:val="Sidhuvud"/>
          </w:pPr>
        </w:p>
        <w:p w14:paraId="05734ED1" w14:textId="77777777" w:rsidR="00D91844" w:rsidRPr="0094502D" w:rsidRDefault="00D91844" w:rsidP="00EC71A6">
          <w:pPr>
            <w:pStyle w:val="Sidhuvud"/>
          </w:pPr>
        </w:p>
      </w:tc>
    </w:tr>
    <w:tr w:rsidR="00D91844" w14:paraId="663D531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8B9352B28B14FB68E53DB03E43A7F0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D904BF4" w14:textId="77777777" w:rsidR="00D91844" w:rsidRPr="00D91844" w:rsidRDefault="00D91844" w:rsidP="00340DE0">
              <w:pPr>
                <w:pStyle w:val="Sidhuvud"/>
                <w:rPr>
                  <w:b/>
                </w:rPr>
              </w:pPr>
              <w:r w:rsidRPr="00D91844">
                <w:rPr>
                  <w:b/>
                </w:rPr>
                <w:t>Socialdepartementet</w:t>
              </w:r>
            </w:p>
            <w:p w14:paraId="1E4F4093" w14:textId="40730822" w:rsidR="00D91844" w:rsidRPr="00340DE0" w:rsidRDefault="00D91844" w:rsidP="00340DE0">
              <w:pPr>
                <w:pStyle w:val="Sidhuvud"/>
              </w:pPr>
              <w:r w:rsidRPr="00D91844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06B8AFA0C804347914C90C5A9E57FD0"/>
          </w:placeholder>
          <w:dataBinding w:prefixMappings="xmlns:ns0='http://lp/documentinfo/RK' " w:xpath="/ns0:DocumentInfo[1]/ns0:BaseInfo[1]/ns0:Recipient[1]" w:storeItemID="{276EDEF2-48A1-46B2-9B67-C18E8824D503}"/>
          <w:text w:multiLine="1"/>
        </w:sdtPr>
        <w:sdtEndPr/>
        <w:sdtContent>
          <w:tc>
            <w:tcPr>
              <w:tcW w:w="3170" w:type="dxa"/>
            </w:tcPr>
            <w:p w14:paraId="616CFE9F" w14:textId="77777777" w:rsidR="00D91844" w:rsidRDefault="00D918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7114F2" w14:textId="77777777" w:rsidR="00D91844" w:rsidRDefault="00D91844" w:rsidP="003E6020">
          <w:pPr>
            <w:pStyle w:val="Sidhuvud"/>
          </w:pPr>
        </w:p>
      </w:tc>
    </w:tr>
  </w:tbl>
  <w:p w14:paraId="59A8942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44"/>
    <w:rsid w:val="00000290"/>
    <w:rsid w:val="00001068"/>
    <w:rsid w:val="0000412C"/>
    <w:rsid w:val="00004D5C"/>
    <w:rsid w:val="00005F68"/>
    <w:rsid w:val="00006CA7"/>
    <w:rsid w:val="000071C5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374F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930"/>
    <w:rsid w:val="000862E0"/>
    <w:rsid w:val="000873C3"/>
    <w:rsid w:val="00093408"/>
    <w:rsid w:val="00093BBF"/>
    <w:rsid w:val="0009435C"/>
    <w:rsid w:val="0009745F"/>
    <w:rsid w:val="000A13CA"/>
    <w:rsid w:val="000A456A"/>
    <w:rsid w:val="000A5E43"/>
    <w:rsid w:val="000B294D"/>
    <w:rsid w:val="000B56A9"/>
    <w:rsid w:val="000C0C1D"/>
    <w:rsid w:val="000C61D1"/>
    <w:rsid w:val="000D22FC"/>
    <w:rsid w:val="000D31A9"/>
    <w:rsid w:val="000D370F"/>
    <w:rsid w:val="000D5449"/>
    <w:rsid w:val="000D7110"/>
    <w:rsid w:val="000D7781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0F74B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7BCB"/>
    <w:rsid w:val="0016294F"/>
    <w:rsid w:val="00163E7E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87E87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118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0DB4"/>
    <w:rsid w:val="002116FE"/>
    <w:rsid w:val="00211B4E"/>
    <w:rsid w:val="00213204"/>
    <w:rsid w:val="00213258"/>
    <w:rsid w:val="002161F5"/>
    <w:rsid w:val="0021657C"/>
    <w:rsid w:val="0022187E"/>
    <w:rsid w:val="00222258"/>
    <w:rsid w:val="002232FA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7EF3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20F4"/>
    <w:rsid w:val="002B6849"/>
    <w:rsid w:val="002C1D37"/>
    <w:rsid w:val="002C2A30"/>
    <w:rsid w:val="002C4348"/>
    <w:rsid w:val="002C46D6"/>
    <w:rsid w:val="002C476F"/>
    <w:rsid w:val="002C5B48"/>
    <w:rsid w:val="002D014F"/>
    <w:rsid w:val="002D2647"/>
    <w:rsid w:val="002D4298"/>
    <w:rsid w:val="002D4829"/>
    <w:rsid w:val="002D6541"/>
    <w:rsid w:val="002D6B19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6FE4"/>
    <w:rsid w:val="002F7FAD"/>
    <w:rsid w:val="00300342"/>
    <w:rsid w:val="00302103"/>
    <w:rsid w:val="00304401"/>
    <w:rsid w:val="003050DB"/>
    <w:rsid w:val="00310561"/>
    <w:rsid w:val="00311D8C"/>
    <w:rsid w:val="0031273D"/>
    <w:rsid w:val="003128E2"/>
    <w:rsid w:val="003138A8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B7C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118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77E3D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4238"/>
    <w:rsid w:val="005F6EB0"/>
    <w:rsid w:val="00604782"/>
    <w:rsid w:val="00604B2F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F66"/>
    <w:rsid w:val="006B4A30"/>
    <w:rsid w:val="006B7569"/>
    <w:rsid w:val="006C28EE"/>
    <w:rsid w:val="006C4FF1"/>
    <w:rsid w:val="006C65F8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BB1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DC4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2844"/>
    <w:rsid w:val="007E4A9C"/>
    <w:rsid w:val="007E50BC"/>
    <w:rsid w:val="007E513B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594"/>
    <w:rsid w:val="008D7CAF"/>
    <w:rsid w:val="008E02EE"/>
    <w:rsid w:val="008E1D3D"/>
    <w:rsid w:val="008E65A8"/>
    <w:rsid w:val="008E77D6"/>
    <w:rsid w:val="008F01AC"/>
    <w:rsid w:val="009036E7"/>
    <w:rsid w:val="0090605F"/>
    <w:rsid w:val="0091053B"/>
    <w:rsid w:val="00912158"/>
    <w:rsid w:val="00912945"/>
    <w:rsid w:val="009144EE"/>
    <w:rsid w:val="00915D4C"/>
    <w:rsid w:val="00925561"/>
    <w:rsid w:val="009279B2"/>
    <w:rsid w:val="00935814"/>
    <w:rsid w:val="0094502D"/>
    <w:rsid w:val="00946561"/>
    <w:rsid w:val="00946B39"/>
    <w:rsid w:val="00947013"/>
    <w:rsid w:val="0095062C"/>
    <w:rsid w:val="00956EA9"/>
    <w:rsid w:val="009618A8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5772"/>
    <w:rsid w:val="00986AEC"/>
    <w:rsid w:val="00986CC3"/>
    <w:rsid w:val="0099068E"/>
    <w:rsid w:val="009920AA"/>
    <w:rsid w:val="00992943"/>
    <w:rsid w:val="009931B3"/>
    <w:rsid w:val="00996279"/>
    <w:rsid w:val="009965F7"/>
    <w:rsid w:val="009A0866"/>
    <w:rsid w:val="009A2A4F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16E"/>
    <w:rsid w:val="009D2DC4"/>
    <w:rsid w:val="009D43F3"/>
    <w:rsid w:val="009D4E9F"/>
    <w:rsid w:val="009D5D40"/>
    <w:rsid w:val="009D6B1B"/>
    <w:rsid w:val="009E107B"/>
    <w:rsid w:val="009E1275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5B90"/>
    <w:rsid w:val="00A12A69"/>
    <w:rsid w:val="00A14C3E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94E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095C"/>
    <w:rsid w:val="00B0110B"/>
    <w:rsid w:val="00B0234E"/>
    <w:rsid w:val="00B06751"/>
    <w:rsid w:val="00B06B65"/>
    <w:rsid w:val="00B07931"/>
    <w:rsid w:val="00B13241"/>
    <w:rsid w:val="00B13699"/>
    <w:rsid w:val="00B13D41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0F56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5870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AF6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998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1CB6"/>
    <w:rsid w:val="00CD37F1"/>
    <w:rsid w:val="00CD3C1D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0AD"/>
    <w:rsid w:val="00D65E43"/>
    <w:rsid w:val="00D65FB2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844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1C7"/>
    <w:rsid w:val="00DB4E26"/>
    <w:rsid w:val="00DB714B"/>
    <w:rsid w:val="00DC1025"/>
    <w:rsid w:val="00DC10F6"/>
    <w:rsid w:val="00DC1EB8"/>
    <w:rsid w:val="00DC3E45"/>
    <w:rsid w:val="00DC4598"/>
    <w:rsid w:val="00DC49AD"/>
    <w:rsid w:val="00DD0722"/>
    <w:rsid w:val="00DD0B3D"/>
    <w:rsid w:val="00DD212F"/>
    <w:rsid w:val="00DE18F5"/>
    <w:rsid w:val="00DE451B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18A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0EDF"/>
    <w:rsid w:val="00E727DE"/>
    <w:rsid w:val="00E74A30"/>
    <w:rsid w:val="00E7507B"/>
    <w:rsid w:val="00E77778"/>
    <w:rsid w:val="00E77B7E"/>
    <w:rsid w:val="00E77BA8"/>
    <w:rsid w:val="00E80198"/>
    <w:rsid w:val="00E82DF1"/>
    <w:rsid w:val="00E90CAA"/>
    <w:rsid w:val="00E93339"/>
    <w:rsid w:val="00E96532"/>
    <w:rsid w:val="00E973A0"/>
    <w:rsid w:val="00EA0DB7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0E77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44E"/>
    <w:rsid w:val="00EF1601"/>
    <w:rsid w:val="00EF21FE"/>
    <w:rsid w:val="00EF2A7F"/>
    <w:rsid w:val="00EF2D58"/>
    <w:rsid w:val="00EF37C2"/>
    <w:rsid w:val="00EF39D5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6E6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C1E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24905"/>
  <w15:docId w15:val="{8B478CCA-BEEE-4E39-8C7A-3592D494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424AA981C314A7BA6DFC588B760C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2CD45-0CDA-4F3B-9482-980D72CE074C}"/>
      </w:docPartPr>
      <w:docPartBody>
        <w:p w:rsidR="003C7451" w:rsidRDefault="006B669B" w:rsidP="006B669B">
          <w:pPr>
            <w:pStyle w:val="0424AA981C314A7BA6DFC588B760C5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92275A75624563B1006A7F6F806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B2E81-F69E-4BED-8BA9-3328ACAA70E1}"/>
      </w:docPartPr>
      <w:docPartBody>
        <w:p w:rsidR="003C7451" w:rsidRDefault="006B669B" w:rsidP="006B669B">
          <w:pPr>
            <w:pStyle w:val="5F92275A75624563B1006A7F6F806E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B9352B28B14FB68E53DB03E43A7F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F0EA16-1D92-4DF4-8661-F0C32AC7170E}"/>
      </w:docPartPr>
      <w:docPartBody>
        <w:p w:rsidR="003C7451" w:rsidRDefault="006B669B" w:rsidP="006B669B">
          <w:pPr>
            <w:pStyle w:val="28B9352B28B14FB68E53DB03E43A7F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6B8AFA0C804347914C90C5A9E57F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CA60F-8B26-4B4F-965F-7EF551222643}"/>
      </w:docPartPr>
      <w:docPartBody>
        <w:p w:rsidR="003C7451" w:rsidRDefault="006B669B" w:rsidP="006B669B">
          <w:pPr>
            <w:pStyle w:val="706B8AFA0C804347914C90C5A9E57F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97E1E46B6A4C7693068B8A50A38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559821-A409-4602-A61C-920FD2761C0B}"/>
      </w:docPartPr>
      <w:docPartBody>
        <w:p w:rsidR="003C7451" w:rsidRDefault="006B669B" w:rsidP="006B669B">
          <w:pPr>
            <w:pStyle w:val="C497E1E46B6A4C7693068B8A50A3811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9B"/>
    <w:rsid w:val="003C7451"/>
    <w:rsid w:val="006B669B"/>
    <w:rsid w:val="0088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C5E59F049C4579A28E186CB9D01D15">
    <w:name w:val="04C5E59F049C4579A28E186CB9D01D15"/>
    <w:rsid w:val="006B669B"/>
  </w:style>
  <w:style w:type="character" w:styleId="Platshllartext">
    <w:name w:val="Placeholder Text"/>
    <w:basedOn w:val="Standardstycketeckensnitt"/>
    <w:uiPriority w:val="99"/>
    <w:semiHidden/>
    <w:rsid w:val="006B669B"/>
    <w:rPr>
      <w:noProof w:val="0"/>
      <w:color w:val="808080"/>
    </w:rPr>
  </w:style>
  <w:style w:type="paragraph" w:customStyle="1" w:styleId="776C2CE500EA42A69E8241079728965B">
    <w:name w:val="776C2CE500EA42A69E8241079728965B"/>
    <w:rsid w:val="006B669B"/>
  </w:style>
  <w:style w:type="paragraph" w:customStyle="1" w:styleId="F0936BB2797345F0866D01F0A17F8611">
    <w:name w:val="F0936BB2797345F0866D01F0A17F8611"/>
    <w:rsid w:val="006B669B"/>
  </w:style>
  <w:style w:type="paragraph" w:customStyle="1" w:styleId="EFCD47A0DF2E4659B6848C49EACF1DAC">
    <w:name w:val="EFCD47A0DF2E4659B6848C49EACF1DAC"/>
    <w:rsid w:val="006B669B"/>
  </w:style>
  <w:style w:type="paragraph" w:customStyle="1" w:styleId="0424AA981C314A7BA6DFC588B760C53F">
    <w:name w:val="0424AA981C314A7BA6DFC588B760C53F"/>
    <w:rsid w:val="006B669B"/>
  </w:style>
  <w:style w:type="paragraph" w:customStyle="1" w:styleId="5F92275A75624563B1006A7F6F806E15">
    <w:name w:val="5F92275A75624563B1006A7F6F806E15"/>
    <w:rsid w:val="006B669B"/>
  </w:style>
  <w:style w:type="paragraph" w:customStyle="1" w:styleId="EA76A9D3015548F9B3367D0D05F4F85D">
    <w:name w:val="EA76A9D3015548F9B3367D0D05F4F85D"/>
    <w:rsid w:val="006B669B"/>
  </w:style>
  <w:style w:type="paragraph" w:customStyle="1" w:styleId="19DCD860C9314CB2B809EF17785895B9">
    <w:name w:val="19DCD860C9314CB2B809EF17785895B9"/>
    <w:rsid w:val="006B669B"/>
  </w:style>
  <w:style w:type="paragraph" w:customStyle="1" w:styleId="7DE69DC157344C0AA8D869DDEBC48811">
    <w:name w:val="7DE69DC157344C0AA8D869DDEBC48811"/>
    <w:rsid w:val="006B669B"/>
  </w:style>
  <w:style w:type="paragraph" w:customStyle="1" w:styleId="28B9352B28B14FB68E53DB03E43A7F0F">
    <w:name w:val="28B9352B28B14FB68E53DB03E43A7F0F"/>
    <w:rsid w:val="006B669B"/>
  </w:style>
  <w:style w:type="paragraph" w:customStyle="1" w:styleId="706B8AFA0C804347914C90C5A9E57FD0">
    <w:name w:val="706B8AFA0C804347914C90C5A9E57FD0"/>
    <w:rsid w:val="006B669B"/>
  </w:style>
  <w:style w:type="paragraph" w:customStyle="1" w:styleId="5F92275A75624563B1006A7F6F806E151">
    <w:name w:val="5F92275A75624563B1006A7F6F806E151"/>
    <w:rsid w:val="006B66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B9352B28B14FB68E53DB03E43A7F0F1">
    <w:name w:val="28B9352B28B14FB68E53DB03E43A7F0F1"/>
    <w:rsid w:val="006B66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828C7CC67143D6937AFB588EA003F4">
    <w:name w:val="DF828C7CC67143D6937AFB588EA003F4"/>
    <w:rsid w:val="006B669B"/>
  </w:style>
  <w:style w:type="paragraph" w:customStyle="1" w:styleId="9E9ED9C6D94B4F8EA24B72D16B8A26F0">
    <w:name w:val="9E9ED9C6D94B4F8EA24B72D16B8A26F0"/>
    <w:rsid w:val="006B669B"/>
  </w:style>
  <w:style w:type="paragraph" w:customStyle="1" w:styleId="4A6A1D1C055E4253A2357420BF24241C">
    <w:name w:val="4A6A1D1C055E4253A2357420BF24241C"/>
    <w:rsid w:val="006B669B"/>
  </w:style>
  <w:style w:type="paragraph" w:customStyle="1" w:styleId="D85591D3A5394E6CA56D8C03CB468874">
    <w:name w:val="D85591D3A5394E6CA56D8C03CB468874"/>
    <w:rsid w:val="006B669B"/>
  </w:style>
  <w:style w:type="paragraph" w:customStyle="1" w:styleId="931A66290BB54CE3B44BC9D21884D77D">
    <w:name w:val="931A66290BB54CE3B44BC9D21884D77D"/>
    <w:rsid w:val="006B669B"/>
  </w:style>
  <w:style w:type="paragraph" w:customStyle="1" w:styleId="C497E1E46B6A4C7693068B8A50A38113">
    <w:name w:val="C497E1E46B6A4C7693068B8A50A38113"/>
    <w:rsid w:val="006B669B"/>
  </w:style>
  <w:style w:type="paragraph" w:customStyle="1" w:styleId="63A8AE590F4B418A9F292D94EC9920D0">
    <w:name w:val="63A8AE590F4B418A9F292D94EC9920D0"/>
    <w:rsid w:val="006B66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c1728e0a-78a7-477a-b6fa-a90c7b1f5105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PANP3H6M3MHX-1495422866-4801</_dlc_DocId>
    <_dlc_DocIdUrl xmlns="a68c6c55-4fbb-48c7-bd04-03a904b43046">
      <Url>https://dhs.sp.regeringskansliet.se/dep/s/FS_fragor/_layouts/15/DocIdRedir.aspx?ID=PANP3H6M3MHX-1495422866-4801</Url>
      <Description>PANP3H6M3MHX-1495422866-4801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2021-04-14T00:00:00</HeaderDate>
    <Office/>
    <Dnr>S2021/03103</Dnr>
    <ParagrafNr/>
    <DocumentTitle/>
    <VisitingAddress/>
    <Extra1/>
    <Extra2/>
    <Extra3>Karin Rågsjö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2021-04-14T00:00:00</HeaderDate>
    <Office/>
    <Dnr>S2021/03103</Dnr>
    <ParagrafNr/>
    <DocumentTitle/>
    <VisitingAddress/>
    <Extra1/>
    <Extra2/>
    <Extra3>Karin Rågsjö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FACDFF-061C-4BE7-97BE-AC7BCEDC04EF}"/>
</file>

<file path=customXml/itemProps2.xml><?xml version="1.0" encoding="utf-8"?>
<ds:datastoreItem xmlns:ds="http://schemas.openxmlformats.org/officeDocument/2006/customXml" ds:itemID="{BE11E297-59AD-4C58-85C2-25656DEEA78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1C89702-2DA7-4094-8310-81B5744F343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E11E297-59AD-4C58-85C2-25656DEEA788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276EDEF2-48A1-46B2-9B67-C18E8824D50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276EDEF2-48A1-46B2-9B67-C18E8824D503}"/>
</file>

<file path=customXml/itemProps8.xml><?xml version="1.0" encoding="utf-8"?>
<ds:datastoreItem xmlns:ds="http://schemas.openxmlformats.org/officeDocument/2006/customXml" ds:itemID="{25F9964E-8284-4AD0-B753-06E6D5DC6C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2390.docx</dc:title>
  <dc:subject/>
  <dc:creator>Martina Bergström</dc:creator>
  <cp:keywords/>
  <dc:description/>
  <cp:lastModifiedBy>Maria Zetterström</cp:lastModifiedBy>
  <cp:revision>20</cp:revision>
  <dcterms:created xsi:type="dcterms:W3CDTF">2021-04-13T13:20:00Z</dcterms:created>
  <dcterms:modified xsi:type="dcterms:W3CDTF">2021-04-14T07:30:00Z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3e88b717-25fe-4d91-a0d4-29ef248bce11</vt:lpwstr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