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2097D" w14:textId="77777777" w:rsidR="00E112F3" w:rsidRDefault="00E112F3" w:rsidP="0099683A">
      <w:pPr>
        <w:pStyle w:val="Rubrik"/>
      </w:pPr>
      <w:bookmarkStart w:id="0" w:name="Start"/>
      <w:bookmarkStart w:id="1" w:name="_GoBack"/>
      <w:bookmarkEnd w:id="0"/>
      <w:r>
        <w:t xml:space="preserve">Svar på fråga 2019/20:925 av </w:t>
      </w:r>
      <w:sdt>
        <w:sdtPr>
          <w:alias w:val="Frågeställare"/>
          <w:tag w:val="delete"/>
          <w:id w:val="-211816850"/>
          <w:placeholder>
            <w:docPart w:val="4FFFA6F8BB774D2FA8F3725C727E8758"/>
          </w:placeholder>
          <w:dataBinding w:prefixMappings="xmlns:ns0='http://lp/documentinfo/RK' " w:xpath="/ns0:DocumentInfo[1]/ns0:BaseInfo[1]/ns0:Extra3[1]" w:storeItemID="{A6B7A654-2092-4D9F-9F40-29BEE00DD00C}"/>
          <w:text/>
        </w:sdtPr>
        <w:sdtEndPr/>
        <w:sdtContent>
          <w:r w:rsidR="006F7199">
            <w:t>Lotta Olsson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07DC45FA18684C59A8F2C8D265C0C62F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6F7199">
            <w:t>M</w:t>
          </w:r>
        </w:sdtContent>
      </w:sdt>
      <w:r>
        <w:t>)</w:t>
      </w:r>
      <w:r>
        <w:br/>
        <w:t>Långa handläggningstider hos Jordbruksverket</w:t>
      </w:r>
    </w:p>
    <w:bookmarkEnd w:id="1"/>
    <w:p w14:paraId="70AE343A" w14:textId="77777777" w:rsidR="0099798C" w:rsidRDefault="005116A3" w:rsidP="0099683A">
      <w:pPr>
        <w:pStyle w:val="Brdtext"/>
      </w:pPr>
      <w:sdt>
        <w:sdtPr>
          <w:alias w:val="Frågeställare"/>
          <w:tag w:val="delete"/>
          <w:id w:val="-1635256365"/>
          <w:placeholder>
            <w:docPart w:val="5D40191B411547F3BC7DA12EC9A03409"/>
          </w:placeholder>
          <w:dataBinding w:prefixMappings="xmlns:ns0='http://lp/documentinfo/RK' " w:xpath="/ns0:DocumentInfo[1]/ns0:BaseInfo[1]/ns0:Extra3[1]" w:storeItemID="{A6B7A654-2092-4D9F-9F40-29BEE00DD00C}"/>
          <w:text/>
        </w:sdtPr>
        <w:sdtEndPr/>
        <w:sdtContent>
          <w:r w:rsidR="006F7199">
            <w:t>Lotta Olsson</w:t>
          </w:r>
        </w:sdtContent>
      </w:sdt>
      <w:r w:rsidR="00E112F3">
        <w:t xml:space="preserve"> har frågat mig vilka målsättningar </w:t>
      </w:r>
      <w:r w:rsidR="0099798C">
        <w:t xml:space="preserve">jag och </w:t>
      </w:r>
      <w:r w:rsidR="00E112F3">
        <w:t xml:space="preserve">regeringen har för hur långa Jordbruksverkets handläggningstider får vara, och hur </w:t>
      </w:r>
      <w:r w:rsidR="0099798C">
        <w:t xml:space="preserve">jag säkerställer </w:t>
      </w:r>
      <w:r w:rsidR="00E112F3">
        <w:t>en regelbunden uppföljning av svarstider</w:t>
      </w:r>
      <w:r w:rsidR="0099798C">
        <w:t>na</w:t>
      </w:r>
      <w:r w:rsidR="00E112F3">
        <w:t xml:space="preserve"> med åtföljande åtgärdsplaner</w:t>
      </w:r>
      <w:r w:rsidR="009908BE">
        <w:t>.</w:t>
      </w:r>
    </w:p>
    <w:p w14:paraId="05E19F93" w14:textId="10E02CF5" w:rsidR="00A32059" w:rsidRDefault="00A32059" w:rsidP="0099683A">
      <w:pPr>
        <w:pStyle w:val="Brdtext"/>
      </w:pPr>
      <w:r>
        <w:t>J</w:t>
      </w:r>
      <w:r w:rsidR="00075D76">
        <w:t xml:space="preserve">ag är medveten om </w:t>
      </w:r>
      <w:r w:rsidR="00034EDC">
        <w:t>de</w:t>
      </w:r>
      <w:r w:rsidR="00075D76">
        <w:t xml:space="preserve"> långa </w:t>
      </w:r>
      <w:r w:rsidR="000C2883">
        <w:t>handläggningstiderna av EU-stöd</w:t>
      </w:r>
      <w:r w:rsidR="009A6CCE">
        <w:t>.</w:t>
      </w:r>
      <w:r w:rsidR="00075D76">
        <w:t xml:space="preserve">  </w:t>
      </w:r>
      <w:r w:rsidR="00034EDC">
        <w:t xml:space="preserve">Försenad programstart, </w:t>
      </w:r>
      <w:r w:rsidR="000C2883">
        <w:t xml:space="preserve">komplext regelverk, </w:t>
      </w:r>
      <w:r w:rsidR="00034EDC">
        <w:t xml:space="preserve">nytt IT-system och </w:t>
      </w:r>
      <w:r>
        <w:t xml:space="preserve">att </w:t>
      </w:r>
      <w:r w:rsidR="00034EDC">
        <w:t>flera myndigheter</w:t>
      </w:r>
      <w:r w:rsidR="003B5C12">
        <w:t xml:space="preserve"> är</w:t>
      </w:r>
      <w:r w:rsidR="00034EDC">
        <w:t xml:space="preserve"> inblandade i ärendehandläggningen är några av de faktorer som </w:t>
      </w:r>
      <w:r w:rsidR="0099798C">
        <w:t>har orsakat</w:t>
      </w:r>
      <w:r w:rsidR="00034EDC">
        <w:t xml:space="preserve"> problemet</w:t>
      </w:r>
      <w:r w:rsidR="000C2883">
        <w:t xml:space="preserve">. </w:t>
      </w:r>
    </w:p>
    <w:p w14:paraId="543C3034" w14:textId="6873601F" w:rsidR="00693DB8" w:rsidRDefault="00650A11" w:rsidP="00693DB8">
      <w:r>
        <w:t xml:space="preserve">Oavsett förklaringarna </w:t>
      </w:r>
      <w:r w:rsidR="00275A6E">
        <w:t xml:space="preserve">är detta ett problem som regeringen tar på största allvar. Naturligtvis är mitt och regeringens mål att EU-stöd ska kunna komma stödmottagaren till del </w:t>
      </w:r>
      <w:r w:rsidR="00376694">
        <w:t xml:space="preserve">utan onödig fördröjning och i enlighet med gällande regelverk. </w:t>
      </w:r>
      <w:r w:rsidR="00A32059">
        <w:t xml:space="preserve">I </w:t>
      </w:r>
      <w:r w:rsidR="000C2883">
        <w:t>myndigheten</w:t>
      </w:r>
      <w:r w:rsidR="00A32059">
        <w:t>s</w:t>
      </w:r>
      <w:r w:rsidR="000C2883">
        <w:t xml:space="preserve"> </w:t>
      </w:r>
      <w:r w:rsidR="00307DFF">
        <w:t>upp</w:t>
      </w:r>
      <w:r w:rsidR="007F766E">
        <w:t xml:space="preserve">drag </w:t>
      </w:r>
      <w:r w:rsidR="00A32059">
        <w:t xml:space="preserve">ingår </w:t>
      </w:r>
      <w:r w:rsidR="007F766E">
        <w:t>att tillhandahålla styrnings- och uppföljningssystem som säkerställer att uppföljning av handläggningstider och måluppfyllelse kan göras.</w:t>
      </w:r>
      <w:r w:rsidR="00BE533A">
        <w:t xml:space="preserve"> Regeringen följer noga den rapportering som sker.</w:t>
      </w:r>
    </w:p>
    <w:p w14:paraId="5DFCA3B2" w14:textId="071AEDDD" w:rsidR="00693DB8" w:rsidRPr="00FC3A84" w:rsidRDefault="00693DB8" w:rsidP="00693DB8">
      <w:r>
        <w:t>Just nu pågår förhandlingarna om EU</w:t>
      </w:r>
      <w:r w:rsidR="003B5C12">
        <w:t>:</w:t>
      </w:r>
      <w:r>
        <w:t>s nästa gemensamma jordbruks</w:t>
      </w:r>
      <w:r w:rsidR="003B5C12">
        <w:t>politik</w:t>
      </w:r>
      <w:r>
        <w:t xml:space="preserve"> och </w:t>
      </w:r>
      <w:r w:rsidR="003B5C12">
        <w:t xml:space="preserve">om </w:t>
      </w:r>
      <w:proofErr w:type="gramStart"/>
      <w:r w:rsidR="003B5C12">
        <w:t>Europeiska</w:t>
      </w:r>
      <w:proofErr w:type="gramEnd"/>
      <w:r w:rsidR="003B5C12">
        <w:t xml:space="preserve"> havs- och fiskerifonden för perioden 2021–2027</w:t>
      </w:r>
      <w:r>
        <w:t xml:space="preserve">. Regeringen strävar efter att i så stor utsträckning som möjligt skapa </w:t>
      </w:r>
      <w:r w:rsidR="00124D44">
        <w:t xml:space="preserve">bättre förutsättningar </w:t>
      </w:r>
      <w:r>
        <w:t>för en framtida effektiv förvaltning.</w:t>
      </w:r>
    </w:p>
    <w:p w14:paraId="5EB8CC27" w14:textId="75810FE3" w:rsidR="00E112F3" w:rsidRDefault="004135AA" w:rsidP="0099683A">
      <w:pPr>
        <w:pStyle w:val="Brdtext"/>
      </w:pPr>
      <w:r>
        <w:t>Jordbruksverket</w:t>
      </w:r>
      <w:r w:rsidR="00945FD0">
        <w:t xml:space="preserve"> har</w:t>
      </w:r>
      <w:r>
        <w:t xml:space="preserve"> </w:t>
      </w:r>
      <w:r w:rsidR="00945FD0">
        <w:t>åstadkommit kortare handläggningstider sedan 2018 genom det förenklingsarbete som pågår.</w:t>
      </w:r>
      <w:r w:rsidR="00A32059">
        <w:t xml:space="preserve"> </w:t>
      </w:r>
      <w:r w:rsidR="009908BE">
        <w:t>Jordbruksverket</w:t>
      </w:r>
      <w:r w:rsidR="00114BF7">
        <w:t xml:space="preserve"> har haft ett </w:t>
      </w:r>
      <w:r w:rsidR="00BE533A">
        <w:t>stort</w:t>
      </w:r>
      <w:r w:rsidR="00114BF7">
        <w:t xml:space="preserve"> fokus på </w:t>
      </w:r>
      <w:r w:rsidR="009908BE">
        <w:t xml:space="preserve">att korta </w:t>
      </w:r>
      <w:r w:rsidR="00376694">
        <w:t xml:space="preserve">ner </w:t>
      </w:r>
      <w:r w:rsidR="009908BE">
        <w:t>handläggningstiderna</w:t>
      </w:r>
      <w:r w:rsidR="00114BF7">
        <w:t xml:space="preserve"> och </w:t>
      </w:r>
      <w:r w:rsidR="00BE533A">
        <w:t xml:space="preserve">regeringen </w:t>
      </w:r>
      <w:r w:rsidR="00114BF7">
        <w:t xml:space="preserve">har </w:t>
      </w:r>
      <w:r w:rsidR="00376694">
        <w:t xml:space="preserve">ökat </w:t>
      </w:r>
      <w:r w:rsidR="00376694">
        <w:lastRenderedPageBreak/>
        <w:t xml:space="preserve">resurserna i syfte </w:t>
      </w:r>
      <w:r w:rsidR="009A6CCE">
        <w:t>att uppnå det.</w:t>
      </w:r>
      <w:r w:rsidR="00114BF7">
        <w:t xml:space="preserve"> </w:t>
      </w:r>
      <w:r w:rsidR="00411960">
        <w:t>Jag kommer att fortsätta arbeta med frågan</w:t>
      </w:r>
      <w:r w:rsidR="007335ED">
        <w:t xml:space="preserve"> och </w:t>
      </w:r>
      <w:r w:rsidR="009A6CCE">
        <w:t xml:space="preserve">eftersträva </w:t>
      </w:r>
      <w:r w:rsidR="00945FD0">
        <w:t xml:space="preserve">fortsatta </w:t>
      </w:r>
      <w:r w:rsidR="007335ED">
        <w:t>förbättr</w:t>
      </w:r>
      <w:r w:rsidR="009A6CCE">
        <w:t>ingar</w:t>
      </w:r>
      <w:r w:rsidR="007335ED">
        <w:t xml:space="preserve"> </w:t>
      </w:r>
      <w:r w:rsidR="009A6CCE">
        <w:t>på detta område.</w:t>
      </w:r>
      <w:r w:rsidR="007335ED">
        <w:t xml:space="preserve"> </w:t>
      </w:r>
    </w:p>
    <w:p w14:paraId="727CCFCD" w14:textId="74ACDCB7" w:rsidR="00E112F3" w:rsidRDefault="00E112F3" w:rsidP="0099683A">
      <w:pPr>
        <w:pStyle w:val="Brdtext"/>
        <w:rPr>
          <w:lang w:val="de-DE"/>
        </w:rPr>
      </w:pPr>
      <w:r w:rsidRPr="005116A3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5759099DCF0B43069E5337A73E7C3EC3"/>
          </w:placeholder>
          <w:dataBinding w:prefixMappings="xmlns:ns0='http://lp/documentinfo/RK' " w:xpath="/ns0:DocumentInfo[1]/ns0:BaseInfo[1]/ns0:HeaderDate[1]" w:storeItemID="{A6B7A654-2092-4D9F-9F40-29BEE00DD00C}"/>
          <w:date w:fullDate="2020-02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F7199" w:rsidRPr="005116A3">
            <w:rPr>
              <w:lang w:val="de-DE"/>
            </w:rPr>
            <w:t>1</w:t>
          </w:r>
          <w:r w:rsidR="004E43FA" w:rsidRPr="005116A3">
            <w:rPr>
              <w:lang w:val="de-DE"/>
            </w:rPr>
            <w:t>8</w:t>
          </w:r>
          <w:r w:rsidR="006F7199" w:rsidRPr="005116A3">
            <w:rPr>
              <w:lang w:val="de-DE"/>
            </w:rPr>
            <w:t xml:space="preserve"> </w:t>
          </w:r>
          <w:proofErr w:type="spellStart"/>
          <w:r w:rsidR="006F7199" w:rsidRPr="005116A3">
            <w:rPr>
              <w:lang w:val="de-DE"/>
            </w:rPr>
            <w:t>februari</w:t>
          </w:r>
          <w:proofErr w:type="spellEnd"/>
          <w:r w:rsidR="006F7199" w:rsidRPr="005116A3">
            <w:rPr>
              <w:lang w:val="de-DE"/>
            </w:rPr>
            <w:t xml:space="preserve"> 2020</w:t>
          </w:r>
        </w:sdtContent>
      </w:sdt>
    </w:p>
    <w:p w14:paraId="269C552A" w14:textId="77777777" w:rsidR="005116A3" w:rsidRPr="005116A3" w:rsidRDefault="005116A3" w:rsidP="0099683A">
      <w:pPr>
        <w:pStyle w:val="Brdtext"/>
        <w:rPr>
          <w:lang w:val="de-DE"/>
        </w:rPr>
      </w:pPr>
    </w:p>
    <w:sdt>
      <w:sdtPr>
        <w:rPr>
          <w:lang w:val="de-DE"/>
        </w:rPr>
        <w:alias w:val="Klicka på listpilen"/>
        <w:tag w:val="run-loadAllMinistersFromDep_delete"/>
        <w:id w:val="-122627287"/>
        <w:placeholder>
          <w:docPart w:val="0DB80E6204F5441480A230010A21C043"/>
        </w:placeholder>
        <w:dataBinding w:prefixMappings="xmlns:ns0='http://lp/documentinfo/RK' " w:xpath="/ns0:DocumentInfo[1]/ns0:BaseInfo[1]/ns0:TopSender[1]" w:storeItemID="{A6B7A654-2092-4D9F-9F40-29BEE00DD00C}"/>
        <w:comboBox w:lastValue="Landsbygdsministern">
          <w:listItem w:displayText="Ibrahim Baylan" w:value="Näringsministern"/>
          <w:listItem w:displayText="Jennie Nilsson" w:value="Landsbygdsministern"/>
        </w:comboBox>
      </w:sdtPr>
      <w:sdtEndPr/>
      <w:sdtContent>
        <w:p w14:paraId="3BFC511E" w14:textId="29EA8A0E" w:rsidR="00E112F3" w:rsidRPr="005116A3" w:rsidRDefault="005116A3" w:rsidP="0099683A">
          <w:pPr>
            <w:pStyle w:val="Brdtext"/>
            <w:rPr>
              <w:lang w:val="de-DE"/>
            </w:rPr>
          </w:pPr>
          <w:r w:rsidRPr="005116A3">
            <w:rPr>
              <w:lang w:val="de-DE"/>
            </w:rPr>
            <w:t>Jennie Nilsson</w:t>
          </w:r>
        </w:p>
      </w:sdtContent>
    </w:sdt>
    <w:p w14:paraId="12DB5FD1" w14:textId="77777777" w:rsidR="005116A3" w:rsidRPr="005116A3" w:rsidRDefault="005116A3" w:rsidP="0099683A">
      <w:pPr>
        <w:pStyle w:val="Brdtext"/>
        <w:rPr>
          <w:lang w:val="de-DE"/>
        </w:rPr>
      </w:pPr>
    </w:p>
    <w:sectPr w:rsidR="005116A3" w:rsidRPr="005116A3" w:rsidSect="00571A0B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A8099" w14:textId="77777777" w:rsidR="00D72D77" w:rsidRDefault="00D72D77" w:rsidP="00A87A54">
      <w:pPr>
        <w:spacing w:after="0" w:line="240" w:lineRule="auto"/>
      </w:pPr>
      <w:r>
        <w:separator/>
      </w:r>
    </w:p>
  </w:endnote>
  <w:endnote w:type="continuationSeparator" w:id="0">
    <w:p w14:paraId="612BA583" w14:textId="77777777" w:rsidR="00D72D77" w:rsidRDefault="00D72D7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318470E" w14:textId="77777777" w:rsidTr="0099683A">
      <w:trPr>
        <w:trHeight w:val="227"/>
        <w:jc w:val="right"/>
      </w:trPr>
      <w:tc>
        <w:tcPr>
          <w:tcW w:w="708" w:type="dxa"/>
          <w:vAlign w:val="bottom"/>
        </w:tcPr>
        <w:p w14:paraId="24E8D3F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910D547" w14:textId="77777777" w:rsidTr="0099683A">
      <w:trPr>
        <w:trHeight w:val="850"/>
        <w:jc w:val="right"/>
      </w:trPr>
      <w:tc>
        <w:tcPr>
          <w:tcW w:w="708" w:type="dxa"/>
          <w:vAlign w:val="bottom"/>
        </w:tcPr>
        <w:p w14:paraId="256AB0E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5D2ABF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3CE34E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C12442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E94C9A0" w14:textId="77777777" w:rsidTr="00C26068">
      <w:trPr>
        <w:trHeight w:val="227"/>
      </w:trPr>
      <w:tc>
        <w:tcPr>
          <w:tcW w:w="4074" w:type="dxa"/>
        </w:tcPr>
        <w:p w14:paraId="78CFA75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1532A9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D07EDD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43BCD" w14:textId="77777777" w:rsidR="00D72D77" w:rsidRDefault="00D72D77" w:rsidP="00A87A54">
      <w:pPr>
        <w:spacing w:after="0" w:line="240" w:lineRule="auto"/>
      </w:pPr>
      <w:r>
        <w:separator/>
      </w:r>
    </w:p>
  </w:footnote>
  <w:footnote w:type="continuationSeparator" w:id="0">
    <w:p w14:paraId="22DC6E1F" w14:textId="77777777" w:rsidR="00D72D77" w:rsidRDefault="00D72D7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E3270" w14:paraId="43265C4D" w14:textId="77777777" w:rsidTr="00C93EBA">
      <w:trPr>
        <w:trHeight w:val="227"/>
      </w:trPr>
      <w:tc>
        <w:tcPr>
          <w:tcW w:w="5534" w:type="dxa"/>
        </w:tcPr>
        <w:p w14:paraId="09B155FC" w14:textId="77777777" w:rsidR="003E3270" w:rsidRPr="007D73AB" w:rsidRDefault="003E3270">
          <w:pPr>
            <w:pStyle w:val="Sidhuvud"/>
          </w:pPr>
        </w:p>
      </w:tc>
      <w:tc>
        <w:tcPr>
          <w:tcW w:w="3170" w:type="dxa"/>
          <w:vAlign w:val="bottom"/>
        </w:tcPr>
        <w:p w14:paraId="733C5BB1" w14:textId="77777777" w:rsidR="003E3270" w:rsidRPr="007D73AB" w:rsidRDefault="003E3270" w:rsidP="00340DE0">
          <w:pPr>
            <w:pStyle w:val="Sidhuvud"/>
          </w:pPr>
        </w:p>
      </w:tc>
      <w:tc>
        <w:tcPr>
          <w:tcW w:w="1134" w:type="dxa"/>
        </w:tcPr>
        <w:p w14:paraId="6D968983" w14:textId="77777777" w:rsidR="003E3270" w:rsidRDefault="003E3270" w:rsidP="0099683A">
          <w:pPr>
            <w:pStyle w:val="Sidhuvud"/>
          </w:pPr>
        </w:p>
      </w:tc>
    </w:tr>
    <w:tr w:rsidR="003E3270" w14:paraId="6069F06D" w14:textId="77777777" w:rsidTr="00C93EBA">
      <w:trPr>
        <w:trHeight w:val="1928"/>
      </w:trPr>
      <w:tc>
        <w:tcPr>
          <w:tcW w:w="5534" w:type="dxa"/>
        </w:tcPr>
        <w:p w14:paraId="31AFDD9A" w14:textId="77777777" w:rsidR="003E3270" w:rsidRPr="00340DE0" w:rsidRDefault="003E327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522ACC7" wp14:editId="0E4B29B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2D51870" w14:textId="77777777" w:rsidR="003E3270" w:rsidRPr="00710A6C" w:rsidRDefault="003E3270" w:rsidP="00EE3C0F">
          <w:pPr>
            <w:pStyle w:val="Sidhuvud"/>
            <w:rPr>
              <w:b/>
            </w:rPr>
          </w:pPr>
        </w:p>
        <w:p w14:paraId="04176313" w14:textId="77777777" w:rsidR="003E3270" w:rsidRDefault="003E3270" w:rsidP="00EE3C0F">
          <w:pPr>
            <w:pStyle w:val="Sidhuvud"/>
          </w:pPr>
        </w:p>
        <w:p w14:paraId="10406FFA" w14:textId="77777777" w:rsidR="003E3270" w:rsidRDefault="003E3270" w:rsidP="00EE3C0F">
          <w:pPr>
            <w:pStyle w:val="Sidhuvud"/>
          </w:pPr>
        </w:p>
        <w:p w14:paraId="13147369" w14:textId="77777777" w:rsidR="003E3270" w:rsidRDefault="003E327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836B9715A4448B5A3C7E6F15331B6FE"/>
            </w:placeholder>
            <w:dataBinding w:prefixMappings="xmlns:ns0='http://lp/documentinfo/RK' " w:xpath="/ns0:DocumentInfo[1]/ns0:BaseInfo[1]/ns0:Dnr[1]" w:storeItemID="{A6B7A654-2092-4D9F-9F40-29BEE00DD00C}"/>
            <w:text/>
          </w:sdtPr>
          <w:sdtEndPr/>
          <w:sdtContent>
            <w:p w14:paraId="129C2F5B" w14:textId="4B2B1571" w:rsidR="003E3270" w:rsidRDefault="003E3270" w:rsidP="00EE3C0F">
              <w:pPr>
                <w:pStyle w:val="Sidhuvud"/>
              </w:pPr>
              <w:r>
                <w:t>N2020/</w:t>
              </w:r>
              <w:r w:rsidR="005116A3">
                <w:t>00280/JL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20F36C6016A4D339501CB36040F2F86"/>
            </w:placeholder>
            <w:showingPlcHdr/>
            <w:dataBinding w:prefixMappings="xmlns:ns0='http://lp/documentinfo/RK' " w:xpath="/ns0:DocumentInfo[1]/ns0:BaseInfo[1]/ns0:DocNumber[1]" w:storeItemID="{A6B7A654-2092-4D9F-9F40-29BEE00DD00C}"/>
            <w:text/>
          </w:sdtPr>
          <w:sdtEndPr/>
          <w:sdtContent>
            <w:p w14:paraId="0CD16FFB" w14:textId="5D8F7250" w:rsidR="003E3270" w:rsidRDefault="005116A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9C1B351" w14:textId="77777777" w:rsidR="003E3270" w:rsidRDefault="003E3270" w:rsidP="00EE3C0F">
          <w:pPr>
            <w:pStyle w:val="Sidhuvud"/>
          </w:pPr>
        </w:p>
      </w:tc>
      <w:tc>
        <w:tcPr>
          <w:tcW w:w="1134" w:type="dxa"/>
        </w:tcPr>
        <w:p w14:paraId="77092109" w14:textId="77777777" w:rsidR="003E3270" w:rsidRDefault="003E3270" w:rsidP="0094502D">
          <w:pPr>
            <w:pStyle w:val="Sidhuvud"/>
          </w:pPr>
        </w:p>
        <w:p w14:paraId="344544B7" w14:textId="77777777" w:rsidR="003E3270" w:rsidRPr="0094502D" w:rsidRDefault="003E3270" w:rsidP="00EC71A6">
          <w:pPr>
            <w:pStyle w:val="Sidhuvud"/>
          </w:pPr>
        </w:p>
      </w:tc>
    </w:tr>
    <w:tr w:rsidR="003E3270" w14:paraId="32E19CF0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E103FFE9AFFB4CC4B71D886AD32C77F4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09273157" w14:textId="40AA38DF" w:rsidR="005116A3" w:rsidRDefault="005116A3" w:rsidP="00340DE0">
              <w:pPr>
                <w:pStyle w:val="Sidhuvud"/>
                <w:rPr>
                  <w:b/>
                  <w:bCs/>
                </w:rPr>
              </w:pPr>
              <w:r w:rsidRPr="005116A3">
                <w:rPr>
                  <w:b/>
                  <w:bCs/>
                </w:rPr>
                <w:t>Näringsdepartement</w:t>
              </w:r>
              <w:r>
                <w:rPr>
                  <w:b/>
                  <w:bCs/>
                </w:rPr>
                <w:t>et</w:t>
              </w:r>
            </w:p>
            <w:p w14:paraId="5B397E88" w14:textId="19F2B473" w:rsidR="003E3270" w:rsidRPr="00340DE0" w:rsidRDefault="005116A3" w:rsidP="00340DE0">
              <w:pPr>
                <w:pStyle w:val="Sidhuvud"/>
              </w:pPr>
              <w:r w:rsidRPr="005116A3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1271E47093D40FDB1D620E1BE4F653A"/>
          </w:placeholder>
          <w:dataBinding w:prefixMappings="xmlns:ns0='http://lp/documentinfo/RK' " w:xpath="/ns0:DocumentInfo[1]/ns0:BaseInfo[1]/ns0:Recipient[1]" w:storeItemID="{A6B7A654-2092-4D9F-9F40-29BEE00DD00C}"/>
          <w:text w:multiLine="1"/>
        </w:sdtPr>
        <w:sdtEndPr/>
        <w:sdtContent>
          <w:tc>
            <w:tcPr>
              <w:tcW w:w="3170" w:type="dxa"/>
            </w:tcPr>
            <w:p w14:paraId="47B807B0" w14:textId="77777777" w:rsidR="003E3270" w:rsidRDefault="003E327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A0BD46F" w14:textId="77777777" w:rsidR="003E3270" w:rsidRDefault="003E3270" w:rsidP="003E6020">
          <w:pPr>
            <w:pStyle w:val="Sidhuvud"/>
          </w:pPr>
        </w:p>
      </w:tc>
    </w:tr>
  </w:tbl>
  <w:p w14:paraId="144E6B5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27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4EDC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5D76"/>
    <w:rsid w:val="00076667"/>
    <w:rsid w:val="00077758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2883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4BF7"/>
    <w:rsid w:val="00116BC4"/>
    <w:rsid w:val="0012033A"/>
    <w:rsid w:val="00121002"/>
    <w:rsid w:val="00121EA2"/>
    <w:rsid w:val="00121FFC"/>
    <w:rsid w:val="00122D16"/>
    <w:rsid w:val="00124D44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168E"/>
    <w:rsid w:val="00242AD1"/>
    <w:rsid w:val="0024412C"/>
    <w:rsid w:val="00252D9B"/>
    <w:rsid w:val="00260D2D"/>
    <w:rsid w:val="00261975"/>
    <w:rsid w:val="00264503"/>
    <w:rsid w:val="00271D00"/>
    <w:rsid w:val="00274AA3"/>
    <w:rsid w:val="00275872"/>
    <w:rsid w:val="00275A6E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07DFF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6694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5C12"/>
    <w:rsid w:val="003C36FA"/>
    <w:rsid w:val="003C7BE0"/>
    <w:rsid w:val="003D08E1"/>
    <w:rsid w:val="003D0DD3"/>
    <w:rsid w:val="003D17EF"/>
    <w:rsid w:val="003D3535"/>
    <w:rsid w:val="003D4246"/>
    <w:rsid w:val="003D4CA1"/>
    <w:rsid w:val="003D4D9F"/>
    <w:rsid w:val="003D7B03"/>
    <w:rsid w:val="003E30BD"/>
    <w:rsid w:val="003E3270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1960"/>
    <w:rsid w:val="0041223B"/>
    <w:rsid w:val="004135AA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2BE"/>
    <w:rsid w:val="004E1DE3"/>
    <w:rsid w:val="004E251B"/>
    <w:rsid w:val="004E25CD"/>
    <w:rsid w:val="004E2A4B"/>
    <w:rsid w:val="004E43FA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1A4F"/>
    <w:rsid w:val="0050238B"/>
    <w:rsid w:val="00505905"/>
    <w:rsid w:val="005116A3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0A11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3DB8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3D7F"/>
    <w:rsid w:val="006F2588"/>
    <w:rsid w:val="006F7199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335ED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7F766E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07F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5FD0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08BE"/>
    <w:rsid w:val="009920AA"/>
    <w:rsid w:val="00992943"/>
    <w:rsid w:val="009931B3"/>
    <w:rsid w:val="00996279"/>
    <w:rsid w:val="009965F7"/>
    <w:rsid w:val="0099683A"/>
    <w:rsid w:val="0099798C"/>
    <w:rsid w:val="009A0866"/>
    <w:rsid w:val="009A4D0A"/>
    <w:rsid w:val="009A6CCE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059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ABA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533A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2D77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4DA8"/>
    <w:rsid w:val="00DE18F5"/>
    <w:rsid w:val="00DE73D2"/>
    <w:rsid w:val="00DF5BFB"/>
    <w:rsid w:val="00DF5CD6"/>
    <w:rsid w:val="00E022DA"/>
    <w:rsid w:val="00E03BCB"/>
    <w:rsid w:val="00E112F3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1784"/>
    <w:rsid w:val="00F9188A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E2CCC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9CD946"/>
  <w15:docId w15:val="{3A4FEF61-3A0F-4984-B8E0-9FE7A092F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836B9715A4448B5A3C7E6F15331B6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B19668-3213-494B-9D42-0C250242C665}"/>
      </w:docPartPr>
      <w:docPartBody>
        <w:p w:rsidR="00A40243" w:rsidRDefault="00451E20" w:rsidP="00451E20">
          <w:pPr>
            <w:pStyle w:val="2836B9715A4448B5A3C7E6F15331B6F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0F36C6016A4D339501CB36040F2F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B50A0B-8712-4F4E-822C-986955084E3A}"/>
      </w:docPartPr>
      <w:docPartBody>
        <w:p w:rsidR="00A40243" w:rsidRDefault="00451E20" w:rsidP="00451E20">
          <w:pPr>
            <w:pStyle w:val="620F36C6016A4D339501CB36040F2F8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103FFE9AFFB4CC4B71D886AD32C77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D25D85-5347-45BA-B754-9712A2A376D2}"/>
      </w:docPartPr>
      <w:docPartBody>
        <w:p w:rsidR="00A40243" w:rsidRDefault="00451E20" w:rsidP="00451E20">
          <w:pPr>
            <w:pStyle w:val="E103FFE9AFFB4CC4B71D886AD32C77F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271E47093D40FDB1D620E1BE4F65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79AB35-ECF5-4DF7-AA73-7BA8A2774827}"/>
      </w:docPartPr>
      <w:docPartBody>
        <w:p w:rsidR="00A40243" w:rsidRDefault="00451E20" w:rsidP="00451E20">
          <w:pPr>
            <w:pStyle w:val="61271E47093D40FDB1D620E1BE4F653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FFFA6F8BB774D2FA8F3725C727E87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F8861E-5ACA-48B7-A73E-075C0A77BAB0}"/>
      </w:docPartPr>
      <w:docPartBody>
        <w:p w:rsidR="00A40243" w:rsidRDefault="00451E20" w:rsidP="00451E20">
          <w:pPr>
            <w:pStyle w:val="4FFFA6F8BB774D2FA8F3725C727E8758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7DC45FA18684C59A8F2C8D265C0C6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A9A3BC-EC4F-4355-8EAD-BC44DC5D379D}"/>
      </w:docPartPr>
      <w:docPartBody>
        <w:p w:rsidR="00A40243" w:rsidRDefault="00451E20" w:rsidP="00451E20">
          <w:pPr>
            <w:pStyle w:val="07DC45FA18684C59A8F2C8D265C0C62F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5D40191B411547F3BC7DA12EC9A034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C1DD32-C22C-4132-8452-2A643B53D83D}"/>
      </w:docPartPr>
      <w:docPartBody>
        <w:p w:rsidR="00A40243" w:rsidRDefault="00451E20" w:rsidP="00451E20">
          <w:pPr>
            <w:pStyle w:val="5D40191B411547F3BC7DA12EC9A0340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759099DCF0B43069E5337A73E7C3E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50B8ED-3585-4B3D-B25B-81FE1410CA05}"/>
      </w:docPartPr>
      <w:docPartBody>
        <w:p w:rsidR="00A40243" w:rsidRDefault="00451E20" w:rsidP="00451E20">
          <w:pPr>
            <w:pStyle w:val="5759099DCF0B43069E5337A73E7C3EC3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0DB80E6204F5441480A230010A21C0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F69926-9307-4843-B4DD-4EC5DE0D69AE}"/>
      </w:docPartPr>
      <w:docPartBody>
        <w:p w:rsidR="00A40243" w:rsidRDefault="00451E20" w:rsidP="00451E20">
          <w:pPr>
            <w:pStyle w:val="0DB80E6204F5441480A230010A21C043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E20"/>
    <w:rsid w:val="00451E20"/>
    <w:rsid w:val="007868BC"/>
    <w:rsid w:val="00A4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797544D23124D56AC953151EB55B9CE">
    <w:name w:val="4797544D23124D56AC953151EB55B9CE"/>
    <w:rsid w:val="00451E20"/>
  </w:style>
  <w:style w:type="character" w:styleId="Platshllartext">
    <w:name w:val="Placeholder Text"/>
    <w:basedOn w:val="Standardstycketeckensnitt"/>
    <w:uiPriority w:val="99"/>
    <w:semiHidden/>
    <w:rsid w:val="00451E20"/>
    <w:rPr>
      <w:noProof w:val="0"/>
      <w:color w:val="808080"/>
    </w:rPr>
  </w:style>
  <w:style w:type="paragraph" w:customStyle="1" w:styleId="3DA6C755AB7E46DAB4A887F7FF1FBD7D">
    <w:name w:val="3DA6C755AB7E46DAB4A887F7FF1FBD7D"/>
    <w:rsid w:val="00451E20"/>
  </w:style>
  <w:style w:type="paragraph" w:customStyle="1" w:styleId="5473D293C10F45B2B80E415AF59907E3">
    <w:name w:val="5473D293C10F45B2B80E415AF59907E3"/>
    <w:rsid w:val="00451E20"/>
  </w:style>
  <w:style w:type="paragraph" w:customStyle="1" w:styleId="A5C559EBFDFF48688CB818544C1DD970">
    <w:name w:val="A5C559EBFDFF48688CB818544C1DD970"/>
    <w:rsid w:val="00451E20"/>
  </w:style>
  <w:style w:type="paragraph" w:customStyle="1" w:styleId="2836B9715A4448B5A3C7E6F15331B6FE">
    <w:name w:val="2836B9715A4448B5A3C7E6F15331B6FE"/>
    <w:rsid w:val="00451E20"/>
  </w:style>
  <w:style w:type="paragraph" w:customStyle="1" w:styleId="620F36C6016A4D339501CB36040F2F86">
    <w:name w:val="620F36C6016A4D339501CB36040F2F86"/>
    <w:rsid w:val="00451E20"/>
  </w:style>
  <w:style w:type="paragraph" w:customStyle="1" w:styleId="6AF3985F77784BB99F519E71A4EAF577">
    <w:name w:val="6AF3985F77784BB99F519E71A4EAF577"/>
    <w:rsid w:val="00451E20"/>
  </w:style>
  <w:style w:type="paragraph" w:customStyle="1" w:styleId="82F6513BD3DB4518B7D45B01A6F019CD">
    <w:name w:val="82F6513BD3DB4518B7D45B01A6F019CD"/>
    <w:rsid w:val="00451E20"/>
  </w:style>
  <w:style w:type="paragraph" w:customStyle="1" w:styleId="FA2C5DB37F74442BB061380171986F63">
    <w:name w:val="FA2C5DB37F74442BB061380171986F63"/>
    <w:rsid w:val="00451E20"/>
  </w:style>
  <w:style w:type="paragraph" w:customStyle="1" w:styleId="E103FFE9AFFB4CC4B71D886AD32C77F4">
    <w:name w:val="E103FFE9AFFB4CC4B71D886AD32C77F4"/>
    <w:rsid w:val="00451E20"/>
  </w:style>
  <w:style w:type="paragraph" w:customStyle="1" w:styleId="61271E47093D40FDB1D620E1BE4F653A">
    <w:name w:val="61271E47093D40FDB1D620E1BE4F653A"/>
    <w:rsid w:val="00451E20"/>
  </w:style>
  <w:style w:type="paragraph" w:customStyle="1" w:styleId="4FFFA6F8BB774D2FA8F3725C727E8758">
    <w:name w:val="4FFFA6F8BB774D2FA8F3725C727E8758"/>
    <w:rsid w:val="00451E20"/>
  </w:style>
  <w:style w:type="paragraph" w:customStyle="1" w:styleId="07DC45FA18684C59A8F2C8D265C0C62F">
    <w:name w:val="07DC45FA18684C59A8F2C8D265C0C62F"/>
    <w:rsid w:val="00451E20"/>
  </w:style>
  <w:style w:type="paragraph" w:customStyle="1" w:styleId="CAD54214492F48419ADA2B2EB6BEA87D">
    <w:name w:val="CAD54214492F48419ADA2B2EB6BEA87D"/>
    <w:rsid w:val="00451E20"/>
  </w:style>
  <w:style w:type="paragraph" w:customStyle="1" w:styleId="3D556CBE35034359A452D40691A99917">
    <w:name w:val="3D556CBE35034359A452D40691A99917"/>
    <w:rsid w:val="00451E20"/>
  </w:style>
  <w:style w:type="paragraph" w:customStyle="1" w:styleId="5D40191B411547F3BC7DA12EC9A03409">
    <w:name w:val="5D40191B411547F3BC7DA12EC9A03409"/>
    <w:rsid w:val="00451E20"/>
  </w:style>
  <w:style w:type="paragraph" w:customStyle="1" w:styleId="5759099DCF0B43069E5337A73E7C3EC3">
    <w:name w:val="5759099DCF0B43069E5337A73E7C3EC3"/>
    <w:rsid w:val="00451E20"/>
  </w:style>
  <w:style w:type="paragraph" w:customStyle="1" w:styleId="0DB80E6204F5441480A230010A21C043">
    <w:name w:val="0DB80E6204F5441480A230010A21C043"/>
    <w:rsid w:val="00451E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2020-02-18T00:00:00</HeaderDate>
    <Office/>
    <Dnr>N2020/00280/JL</Dnr>
    <ParagrafNr/>
    <DocumentTitle/>
    <VisitingAddress/>
    <Extra1/>
    <Extra2/>
    <Extra3>Lotta Olsson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5670e95-d5a3-4c2b-9f0d-a339565e4e06">SNWENR3PSMA7-1925708159-1603</_dlc_DocId>
    <_dlc_DocIdUrl xmlns="35670e95-d5a3-4c2b-9f0d-a339565e4e06">
      <Url>https://dhs.sp.regeringskansliet.se/yta/n-lb/_layouts/15/DocIdRedir.aspx?ID=SNWENR3PSMA7-1925708159-1603</Url>
      <Description>SNWENR3PSMA7-1925708159-1603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b1849b87-2b7d-4d77-8ca1-d82ab6b331da</RD_Svarsid>
  </documentManagement>
</p:properties>
</file>

<file path=customXml/itemProps1.xml><?xml version="1.0" encoding="utf-8"?>
<ds:datastoreItem xmlns:ds="http://schemas.openxmlformats.org/officeDocument/2006/customXml" ds:itemID="{5D3F0A5F-5534-444A-95CA-395E450ECE29}"/>
</file>

<file path=customXml/itemProps2.xml><?xml version="1.0" encoding="utf-8"?>
<ds:datastoreItem xmlns:ds="http://schemas.openxmlformats.org/officeDocument/2006/customXml" ds:itemID="{A6B7A654-2092-4D9F-9F40-29BEE00DD00C}"/>
</file>

<file path=customXml/itemProps3.xml><?xml version="1.0" encoding="utf-8"?>
<ds:datastoreItem xmlns:ds="http://schemas.openxmlformats.org/officeDocument/2006/customXml" ds:itemID="{C2744FD2-2066-40F5-B3CE-7EC115EFD538}"/>
</file>

<file path=customXml/itemProps4.xml><?xml version="1.0" encoding="utf-8"?>
<ds:datastoreItem xmlns:ds="http://schemas.openxmlformats.org/officeDocument/2006/customXml" ds:itemID="{51EE87CF-7B2C-465A-9482-09A08101E616}"/>
</file>

<file path=customXml/itemProps5.xml><?xml version="1.0" encoding="utf-8"?>
<ds:datastoreItem xmlns:ds="http://schemas.openxmlformats.org/officeDocument/2006/customXml" ds:itemID="{BFAD949C-19C5-4D30-B400-E8B11827D69E}"/>
</file>

<file path=customXml/itemProps6.xml><?xml version="1.0" encoding="utf-8"?>
<ds:datastoreItem xmlns:ds="http://schemas.openxmlformats.org/officeDocument/2006/customXml" ds:itemID="{51EE87CF-7B2C-465A-9482-09A08101E61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267</Words>
  <Characters>1417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925 av Lotta Olsson (M) Långa handläggningstider hos SJV.docx</dc:title>
  <dc:subject/>
  <dc:creator>Mattias Gotting</dc:creator>
  <cp:keywords/>
  <dc:description/>
  <cp:lastModifiedBy>Nisrin Khedr</cp:lastModifiedBy>
  <cp:revision>2</cp:revision>
  <cp:lastPrinted>2020-02-14T09:32:00Z</cp:lastPrinted>
  <dcterms:created xsi:type="dcterms:W3CDTF">2020-02-14T10:49:00Z</dcterms:created>
  <dcterms:modified xsi:type="dcterms:W3CDTF">2020-02-14T10:49:00Z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Organisation">
    <vt:lpwstr/>
  </property>
  <property fmtid="{D5CDD505-2E9C-101B-9397-08002B2CF9AE}" pid="6" name="_dlc_DocIdItemGuid">
    <vt:lpwstr>ad5e394c-801b-497c-8b37-e6c7eb3b17d8</vt:lpwstr>
  </property>
</Properties>
</file>