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00AB3" w14:textId="77777777" w:rsidR="00EE7587" w:rsidRDefault="00EE758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D84D1E">
        <w:t>19</w:t>
      </w:r>
      <w:r>
        <w:t>/</w:t>
      </w:r>
      <w:r w:rsidR="00D84D1E">
        <w:t>20</w:t>
      </w:r>
      <w:r>
        <w:t>:</w:t>
      </w:r>
      <w:r w:rsidR="00D84D1E">
        <w:t>1278</w:t>
      </w:r>
      <w:r>
        <w:t xml:space="preserve"> av </w:t>
      </w:r>
      <w:r w:rsidR="00D84D1E" w:rsidRPr="00D84D1E">
        <w:t>Lars Beckman</w:t>
      </w:r>
      <w:r>
        <w:t xml:space="preserve"> (</w:t>
      </w:r>
      <w:r w:rsidR="00D84D1E">
        <w:t>M</w:t>
      </w:r>
      <w:r>
        <w:t>)</w:t>
      </w:r>
      <w:r>
        <w:br/>
      </w:r>
      <w:r w:rsidR="00D84D1E" w:rsidRPr="00D84D1E">
        <w:t>De gröna näringarnas ansvar efter skogsbränder</w:t>
      </w:r>
    </w:p>
    <w:p w14:paraId="549757B5" w14:textId="77777777" w:rsidR="00D84D1E" w:rsidRDefault="00D84D1E" w:rsidP="00015EB2">
      <w:pPr>
        <w:pStyle w:val="Brdtext"/>
      </w:pPr>
      <w:r>
        <w:t>Lars Beckman har frågat mig</w:t>
      </w:r>
      <w:r w:rsidR="00015EB2" w:rsidRPr="00015EB2">
        <w:t xml:space="preserve"> </w:t>
      </w:r>
      <w:r w:rsidR="00015EB2">
        <w:t>om jag och regeringen planerar att vidta åtgärder för att stärka förmågan att förhindra och motarbeta spridningen av skogsbränder under sommarhalvåret när det nu saknas kapacitet i många skogsbolag att hantera efterarbetet efter en större skogsbrand.</w:t>
      </w:r>
    </w:p>
    <w:p w14:paraId="4D0C9D0F" w14:textId="24EA907F" w:rsidR="002D77E7" w:rsidRDefault="008F06F4" w:rsidP="00015EB2">
      <w:pPr>
        <w:pStyle w:val="Brdtext"/>
      </w:pPr>
      <w:r w:rsidRPr="008F06F4">
        <w:t>Det är av stor betydelse att</w:t>
      </w:r>
      <w:r w:rsidR="00656DBF">
        <w:t xml:space="preserve"> Sverige</w:t>
      </w:r>
      <w:r w:rsidRPr="008F06F4">
        <w:t xml:space="preserve"> har god förmåga att </w:t>
      </w:r>
      <w:r>
        <w:t xml:space="preserve">effektivt förebygga </w:t>
      </w:r>
      <w:r w:rsidRPr="00692C7A">
        <w:t>och hantera omfattande</w:t>
      </w:r>
      <w:r w:rsidRPr="008F06F4">
        <w:t xml:space="preserve"> olyckor</w:t>
      </w:r>
      <w:r>
        <w:t xml:space="preserve"> så</w:t>
      </w:r>
      <w:r w:rsidR="003D0499">
        <w:t xml:space="preserve">som </w:t>
      </w:r>
      <w:r>
        <w:t>skogsbränder</w:t>
      </w:r>
      <w:r w:rsidRPr="008F06F4">
        <w:t>.</w:t>
      </w:r>
    </w:p>
    <w:p w14:paraId="77F22E46" w14:textId="46DF3591" w:rsidR="00476DD2" w:rsidRDefault="00476DD2" w:rsidP="00476DD2">
      <w:pPr>
        <w:pStyle w:val="Brdtext"/>
      </w:pPr>
      <w:r>
        <w:t xml:space="preserve">För att </w:t>
      </w:r>
      <w:r w:rsidR="00C764F9">
        <w:t xml:space="preserve">vidmakthålla och </w:t>
      </w:r>
      <w:r>
        <w:t>stärka statens stödjande förmåga vid omfattande räddningsinsatser</w:t>
      </w:r>
      <w:r w:rsidR="00E81E5C">
        <w:t xml:space="preserve"> </w:t>
      </w:r>
      <w:r>
        <w:t xml:space="preserve">har </w:t>
      </w:r>
      <w:r w:rsidR="009104EB">
        <w:t xml:space="preserve">Myndigheten för samhällsskydd och beredskap (MSB) </w:t>
      </w:r>
      <w:r>
        <w:t xml:space="preserve">tillförts </w:t>
      </w:r>
      <w:r w:rsidR="00B13A43">
        <w:t xml:space="preserve">65 </w:t>
      </w:r>
      <w:r>
        <w:t>miljoner kronor 2019 och 15 miljoner kronor årligen från 2020. MSB har därför kunnat förbättrat sina möjligheter att bistå kommunerna med</w:t>
      </w:r>
      <w:r w:rsidR="00B13A43">
        <w:t xml:space="preserve"> </w:t>
      </w:r>
      <w:r>
        <w:t>stödresurser</w:t>
      </w:r>
      <w:r w:rsidR="00CC3213">
        <w:t xml:space="preserve"> </w:t>
      </w:r>
      <w:r w:rsidR="00CC3213" w:rsidRPr="00CC3213">
        <w:t xml:space="preserve">när </w:t>
      </w:r>
      <w:r w:rsidR="003D517E">
        <w:t xml:space="preserve">kommunernas </w:t>
      </w:r>
      <w:r w:rsidR="003D517E" w:rsidRPr="00CC3213">
        <w:t>egna resurser</w:t>
      </w:r>
      <w:r w:rsidR="00CC3213" w:rsidRPr="00CC3213">
        <w:t xml:space="preserve"> inte räcker till</w:t>
      </w:r>
      <w:r>
        <w:t xml:space="preserve">, </w:t>
      </w:r>
      <w:proofErr w:type="gramStart"/>
      <w:r w:rsidR="000A23C2">
        <w:t>t.ex.</w:t>
      </w:r>
      <w:proofErr w:type="gramEnd"/>
      <w:r>
        <w:t xml:space="preserve"> </w:t>
      </w:r>
      <w:r w:rsidR="00BA72DE">
        <w:t xml:space="preserve">med </w:t>
      </w:r>
      <w:r>
        <w:t>materiel för skogsbrandsläckning, stab</w:t>
      </w:r>
      <w:r w:rsidR="007417DF">
        <w:t>s</w:t>
      </w:r>
      <w:r>
        <w:t xml:space="preserve">- och ledningsstöd samt helikoptrar för brandsläckning. Inom kort kommer också skopande flygplan att vara tillgängliga.  </w:t>
      </w:r>
      <w:r w:rsidR="00D31672">
        <w:t xml:space="preserve"> </w:t>
      </w:r>
    </w:p>
    <w:p w14:paraId="20E62DDD" w14:textId="0600E35C" w:rsidR="00AD770B" w:rsidRDefault="00476DD2" w:rsidP="00AD770B">
      <w:pPr>
        <w:pStyle w:val="Brdtext"/>
      </w:pPr>
      <w:r w:rsidRPr="00F34DDF">
        <w:t xml:space="preserve">Utredningarna En effektivare kommunal räddningstjänst (SOU 2018:54) och Skogsbränderna sommaren 2018 (SOU 2019:7) har </w:t>
      </w:r>
      <w:r>
        <w:t>lämnat</w:t>
      </w:r>
      <w:r w:rsidRPr="00F34DDF">
        <w:t xml:space="preserve"> </w:t>
      </w:r>
      <w:r w:rsidR="0052747E">
        <w:t xml:space="preserve">flera </w:t>
      </w:r>
      <w:r w:rsidRPr="00F34DDF">
        <w:t xml:space="preserve">förslag till förändringar i </w:t>
      </w:r>
      <w:r w:rsidR="004F2B26">
        <w:t>lagen (2003:778) om skydd mot olyckor (LSO)</w:t>
      </w:r>
      <w:r w:rsidR="004F2B26" w:rsidRPr="00F34DDF">
        <w:t xml:space="preserve"> </w:t>
      </w:r>
      <w:r w:rsidRPr="00F34DDF">
        <w:t>för att stärka Sveriges förmåga att hantera stora och allvarliga olyckor</w:t>
      </w:r>
      <w:r w:rsidR="0052747E">
        <w:t xml:space="preserve"> </w:t>
      </w:r>
      <w:r w:rsidRPr="00F34DDF">
        <w:t>såsom omfattande</w:t>
      </w:r>
      <w:r w:rsidR="0052747E">
        <w:t xml:space="preserve"> skogsbränder.</w:t>
      </w:r>
      <w:r w:rsidRPr="00F34DDF">
        <w:t xml:space="preserve"> Regeringen avser att inom kort besluta om en lagrådsremiss</w:t>
      </w:r>
      <w:r>
        <w:t xml:space="preserve"> som behandlar</w:t>
      </w:r>
      <w:r w:rsidR="00FF2119">
        <w:t xml:space="preserve"> de nämnda</w:t>
      </w:r>
      <w:r>
        <w:t xml:space="preserve"> </w:t>
      </w:r>
      <w:r w:rsidR="00AC2137">
        <w:t>utredningarnas förslag</w:t>
      </w:r>
      <w:r w:rsidRPr="00F34DDF">
        <w:t>.</w:t>
      </w:r>
      <w:r w:rsidR="00AD770B">
        <w:t xml:space="preserve"> </w:t>
      </w:r>
    </w:p>
    <w:p w14:paraId="397A49A2" w14:textId="5E82BEB9" w:rsidR="00AD770B" w:rsidRDefault="00AD770B" w:rsidP="00AD770B">
      <w:pPr>
        <w:pStyle w:val="Brdtext"/>
      </w:pPr>
      <w:r>
        <w:t>E</w:t>
      </w:r>
      <w:r w:rsidRPr="00AD770B">
        <w:t xml:space="preserve">nligt LSO </w:t>
      </w:r>
      <w:r w:rsidRPr="00EE563A">
        <w:t>är det kommunen som ansvarar för räddningstjänstverksamhet</w:t>
      </w:r>
      <w:r>
        <w:t xml:space="preserve"> inom kommunen. </w:t>
      </w:r>
      <w:r w:rsidR="004015A5">
        <w:t xml:space="preserve">Regeringen </w:t>
      </w:r>
      <w:r w:rsidR="0091217C">
        <w:t xml:space="preserve">konstaterar </w:t>
      </w:r>
      <w:r w:rsidR="004015A5">
        <w:t>att k</w:t>
      </w:r>
      <w:r w:rsidR="00E744BA">
        <w:t xml:space="preserve">ommunerna </w:t>
      </w:r>
      <w:r>
        <w:t xml:space="preserve">har vidtagit flera </w:t>
      </w:r>
      <w:r>
        <w:lastRenderedPageBreak/>
        <w:t xml:space="preserve">åtgärder efter skogsbränderna 2018 för att förstärka sin beredskap och förmåga att effektivt hantera omfattande räddningsinsatser. </w:t>
      </w:r>
      <w:r w:rsidRPr="00656DBF">
        <w:t xml:space="preserve">Exempelvis har många </w:t>
      </w:r>
      <w:r>
        <w:t xml:space="preserve">räddningstjänster genom </w:t>
      </w:r>
      <w:r w:rsidRPr="00CD4DE1">
        <w:t xml:space="preserve">samverkan </w:t>
      </w:r>
      <w:r>
        <w:t xml:space="preserve">ökat förmågan att </w:t>
      </w:r>
      <w:r w:rsidRPr="00CD4DE1">
        <w:t xml:space="preserve">snabbt kraftsamla </w:t>
      </w:r>
      <w:r>
        <w:t xml:space="preserve">resurser och även </w:t>
      </w:r>
      <w:r w:rsidRPr="00CD4DE1">
        <w:t>stärk</w:t>
      </w:r>
      <w:r>
        <w:t>t förmågan</w:t>
      </w:r>
      <w:r w:rsidRPr="00CD4DE1">
        <w:t xml:space="preserve"> a</w:t>
      </w:r>
      <w:r>
        <w:t xml:space="preserve">tt </w:t>
      </w:r>
      <w:r w:rsidRPr="00CD4DE1">
        <w:t xml:space="preserve">leda omfattande räddningsinsatser. </w:t>
      </w:r>
    </w:p>
    <w:p w14:paraId="2367973B" w14:textId="6637088D" w:rsidR="000E30D5" w:rsidRDefault="008F06F4" w:rsidP="002948D4">
      <w:pPr>
        <w:pStyle w:val="Brdtext"/>
      </w:pPr>
      <w:r w:rsidRPr="008F06F4">
        <w:t xml:space="preserve">Enligt </w:t>
      </w:r>
      <w:r>
        <w:t xml:space="preserve">LSO är det markägaren som </w:t>
      </w:r>
      <w:r w:rsidR="00053411">
        <w:t>an</w:t>
      </w:r>
      <w:r>
        <w:t>svara</w:t>
      </w:r>
      <w:r w:rsidR="00711C5F">
        <w:t>r</w:t>
      </w:r>
      <w:r>
        <w:t xml:space="preserve"> för </w:t>
      </w:r>
      <w:r w:rsidR="00EE563A">
        <w:t xml:space="preserve">bevakning och eftersläckning </w:t>
      </w:r>
      <w:r w:rsidR="002F4C71" w:rsidRPr="00B561A4">
        <w:t xml:space="preserve">efter </w:t>
      </w:r>
      <w:r w:rsidR="00FD4B31">
        <w:t xml:space="preserve">avslutad </w:t>
      </w:r>
      <w:r w:rsidR="00FD4B31" w:rsidRPr="00692C7A">
        <w:t>räddningsinsats</w:t>
      </w:r>
      <w:r w:rsidR="002F4C71" w:rsidRPr="00692C7A">
        <w:t xml:space="preserve"> vid</w:t>
      </w:r>
      <w:r w:rsidR="00736EF6" w:rsidRPr="00692C7A">
        <w:t xml:space="preserve"> mark- och skogsbränder</w:t>
      </w:r>
      <w:r w:rsidR="00FD4B31" w:rsidRPr="00692C7A">
        <w:t>.</w:t>
      </w:r>
      <w:r w:rsidR="00FD4B31">
        <w:t xml:space="preserve"> Det är </w:t>
      </w:r>
      <w:r w:rsidR="000E30D5">
        <w:t xml:space="preserve">viktigt </w:t>
      </w:r>
      <w:r w:rsidR="00FD4B31">
        <w:t xml:space="preserve">att markägaren </w:t>
      </w:r>
      <w:r w:rsidR="003D0499">
        <w:t>har beredskap</w:t>
      </w:r>
      <w:r w:rsidR="000E30D5">
        <w:t xml:space="preserve"> och förmåga </w:t>
      </w:r>
      <w:r w:rsidR="00EE563A">
        <w:t xml:space="preserve">att vidta nödvändiga åtgärder för att förhindra </w:t>
      </w:r>
      <w:proofErr w:type="spellStart"/>
      <w:r w:rsidR="00EE563A">
        <w:t>återantändning</w:t>
      </w:r>
      <w:proofErr w:type="spellEnd"/>
      <w:r w:rsidR="00EE563A">
        <w:t xml:space="preserve"> och </w:t>
      </w:r>
      <w:r w:rsidR="0091217C">
        <w:t>brand</w:t>
      </w:r>
      <w:r w:rsidR="00EE563A">
        <w:t>spridning.</w:t>
      </w:r>
    </w:p>
    <w:p w14:paraId="582181EE" w14:textId="77777777" w:rsidR="002948D4" w:rsidRDefault="002948D4" w:rsidP="002948D4">
      <w:pPr>
        <w:pStyle w:val="Brdtext"/>
      </w:pPr>
      <w:r>
        <w:t xml:space="preserve">Regeringen har </w:t>
      </w:r>
      <w:r w:rsidR="009A0EAE">
        <w:t>som ovan beskrivit</w:t>
      </w:r>
      <w:r w:rsidR="00E81E5C">
        <w:t>s</w:t>
      </w:r>
      <w:r w:rsidR="009A0EAE">
        <w:t xml:space="preserve"> </w:t>
      </w:r>
      <w:r>
        <w:t>vidtagit en rad åtgärder för att både på kort och lång sikt</w:t>
      </w:r>
      <w:r w:rsidR="00ED3AF8">
        <w:t xml:space="preserve"> </w:t>
      </w:r>
      <w:r>
        <w:t xml:space="preserve">förbättra samhällets beredskap och förmåga att hantera omfattande bränder och andra olyckor. </w:t>
      </w:r>
    </w:p>
    <w:p w14:paraId="18827CF4" w14:textId="7C3D6B02" w:rsidR="00234CD1" w:rsidRDefault="002948D4" w:rsidP="002948D4">
      <w:pPr>
        <w:pStyle w:val="Brdtext"/>
      </w:pPr>
      <w:r>
        <w:t xml:space="preserve">Regeringen kommer även i fortsättningen att noga följa utvecklingen av </w:t>
      </w:r>
      <w:r w:rsidRPr="00ED3AF8">
        <w:t xml:space="preserve">samhällets samlade </w:t>
      </w:r>
      <w:r w:rsidR="008F06F4" w:rsidRPr="00ED3AF8">
        <w:t xml:space="preserve">förmåga att förebygga och hantera omfattande olyckor </w:t>
      </w:r>
      <w:r w:rsidRPr="00ED3AF8">
        <w:t>och kommer vid behov att vidta nödvändiga åtgärder. Samtidigt är det av stor vikt att markägarna vidtar de åtgärder som kan behövas för att</w:t>
      </w:r>
      <w:r w:rsidR="00B13A43">
        <w:t xml:space="preserve"> </w:t>
      </w:r>
      <w:proofErr w:type="gramStart"/>
      <w:r w:rsidR="00E42E7B">
        <w:t>bl.a.</w:t>
      </w:r>
      <w:proofErr w:type="gramEnd"/>
      <w:r w:rsidRPr="00ED3AF8">
        <w:t xml:space="preserve"> säkerställa en effektiv </w:t>
      </w:r>
      <w:r w:rsidR="00234CD1" w:rsidRPr="00ED3AF8">
        <w:t>eftersläckning vid mark- och</w:t>
      </w:r>
      <w:r w:rsidRPr="00ED3AF8">
        <w:t xml:space="preserve"> skogsbränder.</w:t>
      </w:r>
      <w:r>
        <w:t xml:space="preserve">  </w:t>
      </w:r>
    </w:p>
    <w:p w14:paraId="610048EC" w14:textId="77777777" w:rsidR="00D84D1E" w:rsidRDefault="00D84D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B0C5C351B054F5797E841B84DD996E4"/>
          </w:placeholder>
          <w:dataBinding w:prefixMappings="xmlns:ns0='http://lp/documentinfo/RK' " w:xpath="/ns0:DocumentInfo[1]/ns0:BaseInfo[1]/ns0:HeaderDate[1]" w:storeItemID="{F4EBEA8A-6A8C-4F3F-B085-F714BC3BDAC3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2070D">
            <w:t>5 maj 2020</w:t>
          </w:r>
        </w:sdtContent>
      </w:sdt>
    </w:p>
    <w:p w14:paraId="62FA6CFC" w14:textId="77777777" w:rsidR="00D84D1E" w:rsidRDefault="00D84D1E" w:rsidP="004E7A8F">
      <w:pPr>
        <w:pStyle w:val="Brdtextutanavstnd"/>
      </w:pPr>
    </w:p>
    <w:p w14:paraId="3C33E4ED" w14:textId="77777777" w:rsidR="00D84D1E" w:rsidRDefault="00D84D1E" w:rsidP="004E7A8F">
      <w:pPr>
        <w:pStyle w:val="Brdtextutanavstnd"/>
      </w:pPr>
    </w:p>
    <w:p w14:paraId="2DE228B9" w14:textId="77777777" w:rsidR="00D84D1E" w:rsidRDefault="00D84D1E" w:rsidP="004E7A8F">
      <w:pPr>
        <w:pStyle w:val="Brdtextutanavstnd"/>
      </w:pPr>
    </w:p>
    <w:p w14:paraId="584105C4" w14:textId="77777777" w:rsidR="00D84D1E" w:rsidRDefault="00D84D1E" w:rsidP="00422A41">
      <w:pPr>
        <w:pStyle w:val="Brdtext"/>
      </w:pPr>
      <w:r>
        <w:t>Mikael Damberg</w:t>
      </w:r>
    </w:p>
    <w:p w14:paraId="518711C2" w14:textId="77777777" w:rsidR="00EE7587" w:rsidRPr="00DB48AB" w:rsidRDefault="00EE7587" w:rsidP="00DB48AB">
      <w:pPr>
        <w:pStyle w:val="Brdtext"/>
      </w:pPr>
    </w:p>
    <w:sectPr w:rsidR="00EE758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B233" w14:textId="77777777" w:rsidR="00CC64A9" w:rsidRDefault="00CC64A9" w:rsidP="00A87A54">
      <w:pPr>
        <w:spacing w:after="0" w:line="240" w:lineRule="auto"/>
      </w:pPr>
      <w:r>
        <w:separator/>
      </w:r>
    </w:p>
  </w:endnote>
  <w:endnote w:type="continuationSeparator" w:id="0">
    <w:p w14:paraId="29529222" w14:textId="77777777" w:rsidR="00CC64A9" w:rsidRDefault="00CC64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F313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9701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F059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A8C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2086A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5206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25E2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527A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F2286F" w14:textId="77777777" w:rsidTr="00C26068">
      <w:trPr>
        <w:trHeight w:val="227"/>
      </w:trPr>
      <w:tc>
        <w:tcPr>
          <w:tcW w:w="4074" w:type="dxa"/>
        </w:tcPr>
        <w:p w14:paraId="565CB3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53C6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061CA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D57A" w14:textId="77777777" w:rsidR="00CC64A9" w:rsidRDefault="00CC64A9" w:rsidP="00A87A54">
      <w:pPr>
        <w:spacing w:after="0" w:line="240" w:lineRule="auto"/>
      </w:pPr>
      <w:r>
        <w:separator/>
      </w:r>
    </w:p>
  </w:footnote>
  <w:footnote w:type="continuationSeparator" w:id="0">
    <w:p w14:paraId="216A6421" w14:textId="77777777" w:rsidR="00CC64A9" w:rsidRDefault="00CC64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5DC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C274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7587" w14:paraId="4177CF14" w14:textId="77777777" w:rsidTr="00C93EBA">
      <w:trPr>
        <w:trHeight w:val="227"/>
      </w:trPr>
      <w:tc>
        <w:tcPr>
          <w:tcW w:w="5534" w:type="dxa"/>
        </w:tcPr>
        <w:p w14:paraId="6479BF11" w14:textId="77777777" w:rsidR="00EE7587" w:rsidRPr="007D73AB" w:rsidRDefault="00EE7587">
          <w:pPr>
            <w:pStyle w:val="Sidhuvud"/>
          </w:pPr>
        </w:p>
      </w:tc>
      <w:tc>
        <w:tcPr>
          <w:tcW w:w="3170" w:type="dxa"/>
          <w:vAlign w:val="bottom"/>
        </w:tcPr>
        <w:p w14:paraId="2DA3EC9B" w14:textId="77777777" w:rsidR="00EE7587" w:rsidRPr="007D73AB" w:rsidRDefault="00EE7587" w:rsidP="00340DE0">
          <w:pPr>
            <w:pStyle w:val="Sidhuvud"/>
          </w:pPr>
        </w:p>
      </w:tc>
      <w:tc>
        <w:tcPr>
          <w:tcW w:w="1134" w:type="dxa"/>
        </w:tcPr>
        <w:p w14:paraId="04B8D2B3" w14:textId="77777777" w:rsidR="00EE7587" w:rsidRDefault="00EE7587" w:rsidP="005A703A">
          <w:pPr>
            <w:pStyle w:val="Sidhuvud"/>
          </w:pPr>
        </w:p>
      </w:tc>
    </w:tr>
    <w:tr w:rsidR="00EE7587" w14:paraId="58808FD6" w14:textId="77777777" w:rsidTr="00C93EBA">
      <w:trPr>
        <w:trHeight w:val="1928"/>
      </w:trPr>
      <w:tc>
        <w:tcPr>
          <w:tcW w:w="5534" w:type="dxa"/>
        </w:tcPr>
        <w:p w14:paraId="2C5018FE" w14:textId="77777777" w:rsidR="00EE7587" w:rsidRPr="00340DE0" w:rsidRDefault="00EE75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A492BA" wp14:editId="049DB4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BA33D" w14:textId="77777777" w:rsidR="00EE7587" w:rsidRPr="00710A6C" w:rsidRDefault="00EE7587" w:rsidP="00EE3C0F">
          <w:pPr>
            <w:pStyle w:val="Sidhuvud"/>
            <w:rPr>
              <w:b/>
            </w:rPr>
          </w:pPr>
        </w:p>
        <w:p w14:paraId="60122244" w14:textId="77777777" w:rsidR="00EE7587" w:rsidRDefault="00EE7587" w:rsidP="00EE3C0F">
          <w:pPr>
            <w:pStyle w:val="Sidhuvud"/>
          </w:pPr>
        </w:p>
        <w:p w14:paraId="32B97301" w14:textId="77777777" w:rsidR="00EE7587" w:rsidRDefault="00EE7587" w:rsidP="00EE3C0F">
          <w:pPr>
            <w:pStyle w:val="Sidhuvud"/>
          </w:pPr>
        </w:p>
        <w:p w14:paraId="0F7DC136" w14:textId="77777777" w:rsidR="00EE7587" w:rsidRDefault="00EE7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9F906C5EE94E5790DA3AFADFC2D54E"/>
            </w:placeholder>
            <w:dataBinding w:prefixMappings="xmlns:ns0='http://lp/documentinfo/RK' " w:xpath="/ns0:DocumentInfo[1]/ns0:BaseInfo[1]/ns0:Dnr[1]" w:storeItemID="{F4EBEA8A-6A8C-4F3F-B085-F714BC3BDAC3}"/>
            <w:text/>
          </w:sdtPr>
          <w:sdtEndPr/>
          <w:sdtContent>
            <w:p w14:paraId="6669F1E8" w14:textId="77777777" w:rsidR="00EE7587" w:rsidRDefault="00197B0C" w:rsidP="00EE3C0F">
              <w:pPr>
                <w:pStyle w:val="Sidhuvud"/>
              </w:pPr>
              <w:r w:rsidRPr="00197B0C">
                <w:t>Ju2020//01664/POL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17DEA46DE24477BF0A5209208EBA3B"/>
            </w:placeholder>
            <w:showingPlcHdr/>
            <w:dataBinding w:prefixMappings="xmlns:ns0='http://lp/documentinfo/RK' " w:xpath="/ns0:DocumentInfo[1]/ns0:BaseInfo[1]/ns0:DocNumber[1]" w:storeItemID="{F4EBEA8A-6A8C-4F3F-B085-F714BC3BDAC3}"/>
            <w:text/>
          </w:sdtPr>
          <w:sdtEndPr/>
          <w:sdtContent>
            <w:p w14:paraId="09724174" w14:textId="77777777" w:rsidR="00EE7587" w:rsidRDefault="00EE7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45AF64" w14:textId="77777777" w:rsidR="00EE7587" w:rsidRDefault="00EE7587" w:rsidP="00EE3C0F">
          <w:pPr>
            <w:pStyle w:val="Sidhuvud"/>
          </w:pPr>
        </w:p>
      </w:tc>
      <w:tc>
        <w:tcPr>
          <w:tcW w:w="1134" w:type="dxa"/>
        </w:tcPr>
        <w:p w14:paraId="2F668EA2" w14:textId="77777777" w:rsidR="00EE7587" w:rsidRDefault="00EE7587" w:rsidP="0094502D">
          <w:pPr>
            <w:pStyle w:val="Sidhuvud"/>
          </w:pPr>
        </w:p>
        <w:p w14:paraId="0C7AA7B5" w14:textId="77777777" w:rsidR="00EE7587" w:rsidRPr="0094502D" w:rsidRDefault="00EE7587" w:rsidP="00EC71A6">
          <w:pPr>
            <w:pStyle w:val="Sidhuvud"/>
          </w:pPr>
        </w:p>
      </w:tc>
    </w:tr>
    <w:tr w:rsidR="00EE7587" w14:paraId="168ACD9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366D159950F450D875DDEB868954696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71AF0B6" w14:textId="77777777" w:rsidR="00EE7587" w:rsidRPr="00340DE0" w:rsidRDefault="00EE7587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37A2FEC4CA47C0AF80BA831DE8719F"/>
          </w:placeholder>
          <w:dataBinding w:prefixMappings="xmlns:ns0='http://lp/documentinfo/RK' " w:xpath="/ns0:DocumentInfo[1]/ns0:BaseInfo[1]/ns0:Recipient[1]" w:storeItemID="{F4EBEA8A-6A8C-4F3F-B085-F714BC3BDAC3}"/>
          <w:text w:multiLine="1"/>
        </w:sdtPr>
        <w:sdtEndPr/>
        <w:sdtContent>
          <w:tc>
            <w:tcPr>
              <w:tcW w:w="3170" w:type="dxa"/>
            </w:tcPr>
            <w:p w14:paraId="3F916C81" w14:textId="77777777" w:rsidR="00EE7587" w:rsidRDefault="00EE7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FC6A67" w14:textId="77777777" w:rsidR="00EE7587" w:rsidRDefault="00EE7587" w:rsidP="003E6020">
          <w:pPr>
            <w:pStyle w:val="Sidhuvud"/>
          </w:pPr>
        </w:p>
      </w:tc>
    </w:tr>
  </w:tbl>
  <w:p w14:paraId="65FD90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EB2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65D"/>
    <w:rsid w:val="0003679E"/>
    <w:rsid w:val="00041EDC"/>
    <w:rsid w:val="0004352E"/>
    <w:rsid w:val="00051341"/>
    <w:rsid w:val="0005341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3C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0D5"/>
    <w:rsid w:val="000E431B"/>
    <w:rsid w:val="000E59A9"/>
    <w:rsid w:val="000E638A"/>
    <w:rsid w:val="000E6472"/>
    <w:rsid w:val="000E6C5C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6F9B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B0C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1A15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CD1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8D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7E7"/>
    <w:rsid w:val="002E150B"/>
    <w:rsid w:val="002E2C89"/>
    <w:rsid w:val="002E3609"/>
    <w:rsid w:val="002E4D3F"/>
    <w:rsid w:val="002E5668"/>
    <w:rsid w:val="002E61A5"/>
    <w:rsid w:val="002F3675"/>
    <w:rsid w:val="002F4C71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9B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499"/>
    <w:rsid w:val="003D0DD3"/>
    <w:rsid w:val="003D17EF"/>
    <w:rsid w:val="003D3535"/>
    <w:rsid w:val="003D4246"/>
    <w:rsid w:val="003D4CA1"/>
    <w:rsid w:val="003D4D9F"/>
    <w:rsid w:val="003D517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5A5"/>
    <w:rsid w:val="00403D11"/>
    <w:rsid w:val="00404DB4"/>
    <w:rsid w:val="00405357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DD2"/>
    <w:rsid w:val="00480A8A"/>
    <w:rsid w:val="00480EC3"/>
    <w:rsid w:val="0048317E"/>
    <w:rsid w:val="00483E7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054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B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687"/>
    <w:rsid w:val="00513E7D"/>
    <w:rsid w:val="00514A67"/>
    <w:rsid w:val="00520A46"/>
    <w:rsid w:val="00521192"/>
    <w:rsid w:val="0052127C"/>
    <w:rsid w:val="00524AB8"/>
    <w:rsid w:val="00526AEB"/>
    <w:rsid w:val="0052747E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F33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3C02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DBF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C7A"/>
    <w:rsid w:val="0069523C"/>
    <w:rsid w:val="006962CA"/>
    <w:rsid w:val="00696A95"/>
    <w:rsid w:val="006A09DA"/>
    <w:rsid w:val="006A1835"/>
    <w:rsid w:val="006A2625"/>
    <w:rsid w:val="006B4A30"/>
    <w:rsid w:val="006B7569"/>
    <w:rsid w:val="006B7DBA"/>
    <w:rsid w:val="006C28EE"/>
    <w:rsid w:val="006C38DD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5F"/>
    <w:rsid w:val="00711CE9"/>
    <w:rsid w:val="00712266"/>
    <w:rsid w:val="00712593"/>
    <w:rsid w:val="00712D82"/>
    <w:rsid w:val="00716E22"/>
    <w:rsid w:val="007171AB"/>
    <w:rsid w:val="007213D0"/>
    <w:rsid w:val="007219C0"/>
    <w:rsid w:val="00726164"/>
    <w:rsid w:val="00732599"/>
    <w:rsid w:val="00736EF6"/>
    <w:rsid w:val="007417D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23B"/>
    <w:rsid w:val="007D73AB"/>
    <w:rsid w:val="007D790E"/>
    <w:rsid w:val="007E2712"/>
    <w:rsid w:val="007E3FD6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70D"/>
    <w:rsid w:val="0082249C"/>
    <w:rsid w:val="00824CCE"/>
    <w:rsid w:val="00830B7B"/>
    <w:rsid w:val="00832661"/>
    <w:rsid w:val="008349AA"/>
    <w:rsid w:val="0083726F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6F4"/>
    <w:rsid w:val="009036E7"/>
    <w:rsid w:val="0090605F"/>
    <w:rsid w:val="009104EB"/>
    <w:rsid w:val="0091053B"/>
    <w:rsid w:val="00912158"/>
    <w:rsid w:val="0091217C"/>
    <w:rsid w:val="00912945"/>
    <w:rsid w:val="009144EE"/>
    <w:rsid w:val="00915D4C"/>
    <w:rsid w:val="00923915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EAE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61A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137"/>
    <w:rsid w:val="00AD0E75"/>
    <w:rsid w:val="00AD7183"/>
    <w:rsid w:val="00AD770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105"/>
    <w:rsid w:val="00B0234E"/>
    <w:rsid w:val="00B06751"/>
    <w:rsid w:val="00B07931"/>
    <w:rsid w:val="00B13241"/>
    <w:rsid w:val="00B13699"/>
    <w:rsid w:val="00B13A43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1A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2D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4F9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213"/>
    <w:rsid w:val="00CC41BA"/>
    <w:rsid w:val="00CC64A9"/>
    <w:rsid w:val="00CD09EF"/>
    <w:rsid w:val="00CD1550"/>
    <w:rsid w:val="00CD17C1"/>
    <w:rsid w:val="00CD1C6C"/>
    <w:rsid w:val="00CD37F1"/>
    <w:rsid w:val="00CD4DE1"/>
    <w:rsid w:val="00CD6169"/>
    <w:rsid w:val="00CD6D76"/>
    <w:rsid w:val="00CE20BC"/>
    <w:rsid w:val="00CE508D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672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D1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E7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4BA"/>
    <w:rsid w:val="00E74A30"/>
    <w:rsid w:val="00E77778"/>
    <w:rsid w:val="00E77B7E"/>
    <w:rsid w:val="00E77BA8"/>
    <w:rsid w:val="00E81E5C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5C2"/>
    <w:rsid w:val="00ED3AF8"/>
    <w:rsid w:val="00ED592E"/>
    <w:rsid w:val="00ED6ABD"/>
    <w:rsid w:val="00ED72E1"/>
    <w:rsid w:val="00EE3C0F"/>
    <w:rsid w:val="00EE563A"/>
    <w:rsid w:val="00EE5EB8"/>
    <w:rsid w:val="00EE6810"/>
    <w:rsid w:val="00EE7587"/>
    <w:rsid w:val="00EF1601"/>
    <w:rsid w:val="00EF21FE"/>
    <w:rsid w:val="00EF2A7F"/>
    <w:rsid w:val="00EF2D58"/>
    <w:rsid w:val="00EF37C2"/>
    <w:rsid w:val="00EF4803"/>
    <w:rsid w:val="00EF5127"/>
    <w:rsid w:val="00F00B3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DD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FC1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B31"/>
    <w:rsid w:val="00FD4C08"/>
    <w:rsid w:val="00FE1DCC"/>
    <w:rsid w:val="00FE2B19"/>
    <w:rsid w:val="00FF0538"/>
    <w:rsid w:val="00FF211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656CBE"/>
  <w15:docId w15:val="{5445737C-7A99-4836-ABCE-A602E040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9F906C5EE94E5790DA3AFADFC2D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2650C-671A-4BFD-A1D6-F0AAD7D17FF7}"/>
      </w:docPartPr>
      <w:docPartBody>
        <w:p w:rsidR="00491D70" w:rsidRDefault="00E666AB" w:rsidP="00E666AB">
          <w:pPr>
            <w:pStyle w:val="A79F906C5EE94E5790DA3AFADFC2D5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17DEA46DE24477BF0A5209208EB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BD561-3780-4F76-B0CD-84EF05186355}"/>
      </w:docPartPr>
      <w:docPartBody>
        <w:p w:rsidR="00491D70" w:rsidRDefault="00E666AB" w:rsidP="00E666AB">
          <w:pPr>
            <w:pStyle w:val="0917DEA46DE24477BF0A5209208EBA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66D159950F450D875DDEB868954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70DB2-F650-474A-B2DF-1A129B9A09A7}"/>
      </w:docPartPr>
      <w:docPartBody>
        <w:p w:rsidR="00491D70" w:rsidRDefault="00E666AB" w:rsidP="00E666AB">
          <w:pPr>
            <w:pStyle w:val="F366D159950F450D875DDEB8689546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7A2FEC4CA47C0AF80BA831DE87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7321A-ABF2-4C13-AB05-060D9EC34829}"/>
      </w:docPartPr>
      <w:docPartBody>
        <w:p w:rsidR="00491D70" w:rsidRDefault="00E666AB" w:rsidP="00E666AB">
          <w:pPr>
            <w:pStyle w:val="3037A2FEC4CA47C0AF80BA831DE871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0C5C351B054F5797E841B84DD99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4B40F-D54A-4CA0-8701-AF096F09CBC2}"/>
      </w:docPartPr>
      <w:docPartBody>
        <w:p w:rsidR="00491D70" w:rsidRDefault="00E666AB" w:rsidP="00E666AB">
          <w:pPr>
            <w:pStyle w:val="AB0C5C351B054F5797E841B84DD996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AB"/>
    <w:rsid w:val="00491D70"/>
    <w:rsid w:val="00BC6EB0"/>
    <w:rsid w:val="00E6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981538118B489BA0486913E54A158B">
    <w:name w:val="ED981538118B489BA0486913E54A158B"/>
    <w:rsid w:val="00E666AB"/>
  </w:style>
  <w:style w:type="character" w:styleId="Platshllartext">
    <w:name w:val="Placeholder Text"/>
    <w:basedOn w:val="Standardstycketeckensnitt"/>
    <w:uiPriority w:val="99"/>
    <w:semiHidden/>
    <w:rsid w:val="00E666AB"/>
    <w:rPr>
      <w:noProof w:val="0"/>
      <w:color w:val="808080"/>
    </w:rPr>
  </w:style>
  <w:style w:type="paragraph" w:customStyle="1" w:styleId="5D184816CB8241F3B73F46461D94A040">
    <w:name w:val="5D184816CB8241F3B73F46461D94A040"/>
    <w:rsid w:val="00E666AB"/>
  </w:style>
  <w:style w:type="paragraph" w:customStyle="1" w:styleId="B871B7CDF07C47C1A3EBF38356E44288">
    <w:name w:val="B871B7CDF07C47C1A3EBF38356E44288"/>
    <w:rsid w:val="00E666AB"/>
  </w:style>
  <w:style w:type="paragraph" w:customStyle="1" w:styleId="C3B74FE7EF3549AE9415B66CF90AE6F6">
    <w:name w:val="C3B74FE7EF3549AE9415B66CF90AE6F6"/>
    <w:rsid w:val="00E666AB"/>
  </w:style>
  <w:style w:type="paragraph" w:customStyle="1" w:styleId="A79F906C5EE94E5790DA3AFADFC2D54E">
    <w:name w:val="A79F906C5EE94E5790DA3AFADFC2D54E"/>
    <w:rsid w:val="00E666AB"/>
  </w:style>
  <w:style w:type="paragraph" w:customStyle="1" w:styleId="0917DEA46DE24477BF0A5209208EBA3B">
    <w:name w:val="0917DEA46DE24477BF0A5209208EBA3B"/>
    <w:rsid w:val="00E666AB"/>
  </w:style>
  <w:style w:type="paragraph" w:customStyle="1" w:styleId="689F069CF0E24121825E5B2F39BE7D9B">
    <w:name w:val="689F069CF0E24121825E5B2F39BE7D9B"/>
    <w:rsid w:val="00E666AB"/>
  </w:style>
  <w:style w:type="paragraph" w:customStyle="1" w:styleId="00416A048FCD46D4B6CE9E6AF9E7AAAE">
    <w:name w:val="00416A048FCD46D4B6CE9E6AF9E7AAAE"/>
    <w:rsid w:val="00E666AB"/>
  </w:style>
  <w:style w:type="paragraph" w:customStyle="1" w:styleId="A1052BC6E2804B0483A72E5EEEECF942">
    <w:name w:val="A1052BC6E2804B0483A72E5EEEECF942"/>
    <w:rsid w:val="00E666AB"/>
  </w:style>
  <w:style w:type="paragraph" w:customStyle="1" w:styleId="F366D159950F450D875DDEB868954696">
    <w:name w:val="F366D159950F450D875DDEB868954696"/>
    <w:rsid w:val="00E666AB"/>
  </w:style>
  <w:style w:type="paragraph" w:customStyle="1" w:styleId="3037A2FEC4CA47C0AF80BA831DE8719F">
    <w:name w:val="3037A2FEC4CA47C0AF80BA831DE8719F"/>
    <w:rsid w:val="00E666AB"/>
  </w:style>
  <w:style w:type="paragraph" w:customStyle="1" w:styleId="1D60608A4BF8454294F31CCC5DA636EE">
    <w:name w:val="1D60608A4BF8454294F31CCC5DA636EE"/>
    <w:rsid w:val="00E666AB"/>
  </w:style>
  <w:style w:type="paragraph" w:customStyle="1" w:styleId="6BAFD666830E45019363078F14F5C89F">
    <w:name w:val="6BAFD666830E45019363078F14F5C89F"/>
    <w:rsid w:val="00E666AB"/>
  </w:style>
  <w:style w:type="paragraph" w:customStyle="1" w:styleId="1416C07B7D104F879E34F638C0C69FB5">
    <w:name w:val="1416C07B7D104F879E34F638C0C69FB5"/>
    <w:rsid w:val="00E666AB"/>
  </w:style>
  <w:style w:type="paragraph" w:customStyle="1" w:styleId="49629D1C4494402AA1F288E00A6C7881">
    <w:name w:val="49629D1C4494402AA1F288E00A6C7881"/>
    <w:rsid w:val="00E666AB"/>
  </w:style>
  <w:style w:type="paragraph" w:customStyle="1" w:styleId="EE73B93FBFCB431DAE1BB759586C1B2F">
    <w:name w:val="EE73B93FBFCB431DAE1BB759586C1B2F"/>
    <w:rsid w:val="00E666AB"/>
  </w:style>
  <w:style w:type="paragraph" w:customStyle="1" w:styleId="AB0C5C351B054F5797E841B84DD996E4">
    <w:name w:val="AB0C5C351B054F5797E841B84DD996E4"/>
    <w:rsid w:val="00E666AB"/>
  </w:style>
  <w:style w:type="paragraph" w:customStyle="1" w:styleId="F94E24DE1BB048BCA3AEB559BC7C4E41">
    <w:name w:val="F94E24DE1BB048BCA3AEB559BC7C4E41"/>
    <w:rsid w:val="00E66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79e8556b-bf2f-4768-8374-9ecacf9293ef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13" ma:contentTypeDescription="Skapa nytt dokument med möjlighet att välja RK-mall" ma:contentTypeScope="" ma:versionID="2a1bda1cba8da5523348f75d42d2b4c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2020-05-05T00:00:00</HeaderDate>
    <Office/>
    <Dnr>Ju2020//01664/POL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0708-D1B0-4D69-88E3-A90973C2DB70}"/>
</file>

<file path=customXml/itemProps2.xml><?xml version="1.0" encoding="utf-8"?>
<ds:datastoreItem xmlns:ds="http://schemas.openxmlformats.org/officeDocument/2006/customXml" ds:itemID="{F6A9D76B-31FB-4095-B9DB-9425F1A62410}"/>
</file>

<file path=customXml/itemProps3.xml><?xml version="1.0" encoding="utf-8"?>
<ds:datastoreItem xmlns:ds="http://schemas.openxmlformats.org/officeDocument/2006/customXml" ds:itemID="{C84CAC86-15ED-48BB-A7B5-A477853B5C03}"/>
</file>

<file path=customXml/itemProps4.xml><?xml version="1.0" encoding="utf-8"?>
<ds:datastoreItem xmlns:ds="http://schemas.openxmlformats.org/officeDocument/2006/customXml" ds:itemID="{E58D1060-0D59-484D-968D-B8D76A3957D1}"/>
</file>

<file path=customXml/itemProps5.xml><?xml version="1.0" encoding="utf-8"?>
<ds:datastoreItem xmlns:ds="http://schemas.openxmlformats.org/officeDocument/2006/customXml" ds:itemID="{78F5D9F0-C8AD-449C-8779-1B847E21B86B}"/>
</file>

<file path=customXml/itemProps6.xml><?xml version="1.0" encoding="utf-8"?>
<ds:datastoreItem xmlns:ds="http://schemas.openxmlformats.org/officeDocument/2006/customXml" ds:itemID="{EB8536DF-AF49-4D55-8F75-8ED0B7BB1788}"/>
</file>

<file path=customXml/itemProps7.xml><?xml version="1.0" encoding="utf-8"?>
<ds:datastoreItem xmlns:ds="http://schemas.openxmlformats.org/officeDocument/2006/customXml" ds:itemID="{F4EBEA8A-6A8C-4F3F-B085-F714BC3BDAC3}"/>
</file>

<file path=customXml/itemProps8.xml><?xml version="1.0" encoding="utf-8"?>
<ds:datastoreItem xmlns:ds="http://schemas.openxmlformats.org/officeDocument/2006/customXml" ds:itemID="{1CABD74D-2B82-4680-8FCF-7A7CE4E26E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1278.docx</dc:title>
  <dc:subject/>
  <dc:creator>Ulrika Odén</dc:creator>
  <cp:keywords/>
  <dc:description/>
  <cp:lastModifiedBy>Ulrika Odén</cp:lastModifiedBy>
  <cp:revision>3</cp:revision>
  <dcterms:created xsi:type="dcterms:W3CDTF">2020-05-05T07:53:00Z</dcterms:created>
  <dcterms:modified xsi:type="dcterms:W3CDTF">2020-05-05T07:54:00Z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2b057543-84be-4044-a333-d4dc522340ca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