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9D068" w14:textId="07AD5CEB" w:rsidR="00582B86" w:rsidRDefault="00474A4F" w:rsidP="00582B86">
      <w:pPr>
        <w:pStyle w:val="Rubrik"/>
      </w:pPr>
      <w:r>
        <w:t>Svar på fråga 2018/19:</w:t>
      </w:r>
      <w:r w:rsidR="009E1612">
        <w:t>718</w:t>
      </w:r>
      <w:r w:rsidR="00E217D4">
        <w:t xml:space="preserve"> </w:t>
      </w:r>
      <w:r w:rsidR="00582B86">
        <w:t>av</w:t>
      </w:r>
      <w:r w:rsidR="009D0980">
        <w:t xml:space="preserve"> </w:t>
      </w:r>
      <w:r w:rsidR="009E1612" w:rsidRPr="009E1612">
        <w:t xml:space="preserve">Ellen </w:t>
      </w:r>
      <w:proofErr w:type="spellStart"/>
      <w:r w:rsidR="009E1612" w:rsidRPr="009E1612">
        <w:t>Juntti</w:t>
      </w:r>
      <w:proofErr w:type="spellEnd"/>
      <w:r w:rsidR="009E1612" w:rsidRPr="009E1612">
        <w:t xml:space="preserve"> (M)</w:t>
      </w:r>
      <w:r w:rsidR="00E217D4">
        <w:t xml:space="preserve"> </w:t>
      </w:r>
      <w:r w:rsidR="009E1612" w:rsidRPr="009E1612">
        <w:t>Myndighetsgemensamt arbete mot organiserad brottslighet</w:t>
      </w:r>
    </w:p>
    <w:p w14:paraId="42A81ADC" w14:textId="1B12D8BE" w:rsidR="009E1612" w:rsidRPr="009E1612" w:rsidRDefault="009E1612" w:rsidP="00FD45B6">
      <w:pPr>
        <w:pStyle w:val="Brdtext"/>
        <w:spacing w:before="120"/>
      </w:pPr>
      <w:r>
        <w:t xml:space="preserve">Ellen </w:t>
      </w:r>
      <w:proofErr w:type="spellStart"/>
      <w:r>
        <w:t>Juntti</w:t>
      </w:r>
      <w:proofErr w:type="spellEnd"/>
      <w:r>
        <w:t xml:space="preserve"> </w:t>
      </w:r>
      <w:r w:rsidR="00582B86">
        <w:t xml:space="preserve">har </w:t>
      </w:r>
      <w:r>
        <w:t xml:space="preserve">med anledning av </w:t>
      </w:r>
      <w:r w:rsidRPr="009E1612">
        <w:t>Rik</w:t>
      </w:r>
      <w:r w:rsidR="00FD45B6">
        <w:t>srevisionen</w:t>
      </w:r>
      <w:r w:rsidR="00A057E0">
        <w:t>s</w:t>
      </w:r>
      <w:r w:rsidR="00FD45B6">
        <w:t xml:space="preserve"> granskningsrapport</w:t>
      </w:r>
      <w:r w:rsidRPr="009E1612">
        <w:t xml:space="preserve"> </w:t>
      </w:r>
      <w:r w:rsidRPr="00FD45B6">
        <w:rPr>
          <w:i/>
        </w:rPr>
        <w:t>Myndighetsgemensamt arbete mot organiserad brottslighet</w:t>
      </w:r>
      <w:r w:rsidRPr="009E1612">
        <w:t xml:space="preserve"> </w:t>
      </w:r>
      <w:r w:rsidR="00582B86">
        <w:t xml:space="preserve">frågat </w:t>
      </w:r>
      <w:r w:rsidRPr="009E1612">
        <w:t xml:space="preserve">justitie- och migrationsminister Morgan Johansson hur han avser att åtgärda de brister som </w:t>
      </w:r>
      <w:r w:rsidR="00FD45B6">
        <w:t>Riksrevisionen pekar på</w:t>
      </w:r>
      <w:r w:rsidR="00A057E0">
        <w:t xml:space="preserve"> i rapporten</w:t>
      </w:r>
      <w:r w:rsidRPr="009E1612">
        <w:t xml:space="preserve">, och när ministern </w:t>
      </w:r>
      <w:r w:rsidR="00A057E0" w:rsidRPr="009E1612">
        <w:t xml:space="preserve">avser </w:t>
      </w:r>
      <w:r w:rsidRPr="009E1612">
        <w:t>att vidta dessa åtgärder.</w:t>
      </w:r>
      <w:r w:rsidR="00FD45B6">
        <w:t xml:space="preserve"> </w:t>
      </w:r>
      <w:r w:rsidR="00FD45B6" w:rsidRPr="005064F8">
        <w:t>Fråg</w:t>
      </w:r>
      <w:r w:rsidR="00FD45B6">
        <w:t>an</w:t>
      </w:r>
      <w:r w:rsidR="00FD45B6" w:rsidRPr="005064F8">
        <w:t xml:space="preserve"> har överlämnats till mig att besvara. </w:t>
      </w:r>
    </w:p>
    <w:p w14:paraId="288BC67D" w14:textId="1F7AFC84" w:rsidR="00FD45B6" w:rsidRDefault="00C901DF" w:rsidP="00FD45B6">
      <w:pPr>
        <w:pStyle w:val="Brdtext"/>
      </w:pPr>
      <w:r>
        <w:t>Riksrevisionens granskning om det myndighetsgemensamma arbetet mot organiserad brottslighet lämnades nyligen till regeringen. Arbetet är mycket viktigt och r</w:t>
      </w:r>
      <w:r w:rsidRPr="00026EF4">
        <w:t>egeringen välkomnar därför granskningen.</w:t>
      </w:r>
      <w:r>
        <w:t xml:space="preserve"> Analys av granskningen och de rekommendationer som Riksrevisionen har lämnat pågår. Regeringen kommer med en skrivelse att återkomma till riksdagen med svar på vilka åtgärder som avses vidtas med anledning av granskningen senast den </w:t>
      </w:r>
      <w:r w:rsidR="004A0FF9">
        <w:t>4</w:t>
      </w:r>
      <w:r w:rsidR="00FD45B6">
        <w:t xml:space="preserve"> oktober 2019</w:t>
      </w:r>
      <w:r>
        <w:t>.</w:t>
      </w:r>
      <w:r w:rsidR="00FD45B6">
        <w:t xml:space="preserve"> </w:t>
      </w:r>
    </w:p>
    <w:p w14:paraId="4702431E" w14:textId="774FB912" w:rsidR="00582B86" w:rsidRDefault="00582B86" w:rsidP="00582B86">
      <w:pPr>
        <w:pStyle w:val="Brdtext"/>
      </w:pPr>
      <w:r>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6-14T00:00:00Z">
            <w:dateFormat w:val="d MMMM yyyy"/>
            <w:lid w:val="sv-SE"/>
            <w:storeMappedDataAs w:val="dateTime"/>
            <w:calendar w:val="gregorian"/>
          </w:date>
        </w:sdtPr>
        <w:sdtEndPr/>
        <w:sdtContent>
          <w:r w:rsidR="00620A07">
            <w:t>1</w:t>
          </w:r>
          <w:r w:rsidR="004A0FF9">
            <w:t>4 juni</w:t>
          </w:r>
          <w:r>
            <w:t xml:space="preserve"> 2019</w:t>
          </w:r>
        </w:sdtContent>
      </w:sdt>
    </w:p>
    <w:p w14:paraId="4AE35841" w14:textId="29E09871" w:rsidR="00582B86" w:rsidRDefault="00582B86" w:rsidP="00582B86">
      <w:pPr>
        <w:pStyle w:val="Brdtextutanavstnd"/>
      </w:pPr>
    </w:p>
    <w:p w14:paraId="2844F3B4" w14:textId="77777777" w:rsidR="00157C8C" w:rsidRDefault="00157C8C" w:rsidP="00582B86">
      <w:pPr>
        <w:pStyle w:val="Brdtextutanavstnd"/>
      </w:pPr>
    </w:p>
    <w:p w14:paraId="0EBD8078" w14:textId="77777777" w:rsidR="00B31BFB" w:rsidRPr="006273E4" w:rsidRDefault="008145C5" w:rsidP="007F160F">
      <w:pPr>
        <w:pStyle w:val="Brdtext"/>
      </w:pPr>
      <w:r>
        <w:t>Mikael Damberg</w:t>
      </w:r>
    </w:p>
    <w:sectPr w:rsidR="00B31BFB" w:rsidRPr="006273E4" w:rsidSect="00582B86">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A12D9" w14:textId="77777777" w:rsidR="00A13D4D" w:rsidRDefault="00A13D4D" w:rsidP="00A87A54">
      <w:pPr>
        <w:spacing w:after="0" w:line="240" w:lineRule="auto"/>
      </w:pPr>
      <w:r>
        <w:separator/>
      </w:r>
    </w:p>
  </w:endnote>
  <w:endnote w:type="continuationSeparator" w:id="0">
    <w:p w14:paraId="00487BBF" w14:textId="77777777" w:rsidR="00A13D4D" w:rsidRDefault="00A13D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5B24" w14:textId="77777777" w:rsidR="007C4496" w:rsidRDefault="007C44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5DCF43" w14:textId="77777777" w:rsidTr="006A26EC">
      <w:trPr>
        <w:trHeight w:val="227"/>
        <w:jc w:val="right"/>
      </w:trPr>
      <w:tc>
        <w:tcPr>
          <w:tcW w:w="708" w:type="dxa"/>
          <w:vAlign w:val="bottom"/>
        </w:tcPr>
        <w:p w14:paraId="4DD18165" w14:textId="3D02C65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A0FF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A0FF9">
            <w:rPr>
              <w:rStyle w:val="Sidnummer"/>
              <w:noProof/>
            </w:rPr>
            <w:t>2</w:t>
          </w:r>
          <w:r>
            <w:rPr>
              <w:rStyle w:val="Sidnummer"/>
            </w:rPr>
            <w:fldChar w:fldCharType="end"/>
          </w:r>
          <w:r>
            <w:rPr>
              <w:rStyle w:val="Sidnummer"/>
            </w:rPr>
            <w:t>)</w:t>
          </w:r>
        </w:p>
      </w:tc>
    </w:tr>
    <w:tr w:rsidR="005606BC" w:rsidRPr="00347E11" w14:paraId="5AE715B5" w14:textId="77777777" w:rsidTr="006A26EC">
      <w:trPr>
        <w:trHeight w:val="850"/>
        <w:jc w:val="right"/>
      </w:trPr>
      <w:tc>
        <w:tcPr>
          <w:tcW w:w="708" w:type="dxa"/>
          <w:vAlign w:val="bottom"/>
        </w:tcPr>
        <w:p w14:paraId="1EE539CC" w14:textId="77777777" w:rsidR="005606BC" w:rsidRPr="00347E11" w:rsidRDefault="005606BC" w:rsidP="005606BC">
          <w:pPr>
            <w:pStyle w:val="Sidfot"/>
            <w:spacing w:line="276" w:lineRule="auto"/>
            <w:jc w:val="right"/>
          </w:pPr>
        </w:p>
      </w:tc>
    </w:tr>
  </w:tbl>
  <w:p w14:paraId="6E38AF5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569C6E" w14:textId="77777777" w:rsidTr="001F4302">
      <w:trPr>
        <w:trHeight w:val="510"/>
      </w:trPr>
      <w:tc>
        <w:tcPr>
          <w:tcW w:w="8525" w:type="dxa"/>
          <w:gridSpan w:val="2"/>
          <w:vAlign w:val="bottom"/>
        </w:tcPr>
        <w:p w14:paraId="477219DA" w14:textId="77777777" w:rsidR="00347E11" w:rsidRPr="00347E11" w:rsidRDefault="00347E11" w:rsidP="00347E11">
          <w:pPr>
            <w:pStyle w:val="Sidfot"/>
            <w:rPr>
              <w:sz w:val="8"/>
            </w:rPr>
          </w:pPr>
        </w:p>
      </w:tc>
    </w:tr>
    <w:tr w:rsidR="00093408" w:rsidRPr="00EE3C0F" w14:paraId="46300C01" w14:textId="77777777" w:rsidTr="00C26068">
      <w:trPr>
        <w:trHeight w:val="227"/>
      </w:trPr>
      <w:tc>
        <w:tcPr>
          <w:tcW w:w="4074" w:type="dxa"/>
        </w:tcPr>
        <w:p w14:paraId="38BC18CE" w14:textId="77777777" w:rsidR="00347E11" w:rsidRPr="00F53AEA" w:rsidRDefault="00347E11" w:rsidP="00C26068">
          <w:pPr>
            <w:pStyle w:val="Sidfot"/>
            <w:spacing w:line="276" w:lineRule="auto"/>
          </w:pPr>
        </w:p>
      </w:tc>
      <w:tc>
        <w:tcPr>
          <w:tcW w:w="4451" w:type="dxa"/>
        </w:tcPr>
        <w:p w14:paraId="23105F98" w14:textId="77777777" w:rsidR="00093408" w:rsidRPr="00F53AEA" w:rsidRDefault="00093408" w:rsidP="00F53AEA">
          <w:pPr>
            <w:pStyle w:val="Sidfot"/>
            <w:spacing w:line="276" w:lineRule="auto"/>
          </w:pPr>
        </w:p>
      </w:tc>
    </w:tr>
  </w:tbl>
  <w:p w14:paraId="3C496EA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C18D3" w14:textId="77777777" w:rsidR="00A13D4D" w:rsidRDefault="00A13D4D" w:rsidP="00A87A54">
      <w:pPr>
        <w:spacing w:after="0" w:line="240" w:lineRule="auto"/>
      </w:pPr>
      <w:r>
        <w:separator/>
      </w:r>
    </w:p>
  </w:footnote>
  <w:footnote w:type="continuationSeparator" w:id="0">
    <w:p w14:paraId="48A5D69A" w14:textId="77777777" w:rsidR="00A13D4D" w:rsidRDefault="00A13D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6D21" w14:textId="77777777" w:rsidR="007C4496" w:rsidRDefault="007C44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2C373" w14:textId="77777777" w:rsidR="007C4496" w:rsidRDefault="007C449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7E8D6902" w14:textId="77777777" w:rsidTr="00C93EBA">
      <w:trPr>
        <w:trHeight w:val="227"/>
      </w:trPr>
      <w:tc>
        <w:tcPr>
          <w:tcW w:w="5534" w:type="dxa"/>
        </w:tcPr>
        <w:p w14:paraId="4C00BA01" w14:textId="77777777" w:rsidR="00582B86" w:rsidRPr="007D73AB" w:rsidRDefault="00582B86">
          <w:pPr>
            <w:pStyle w:val="Sidhuvud"/>
          </w:pPr>
        </w:p>
      </w:tc>
      <w:tc>
        <w:tcPr>
          <w:tcW w:w="3170" w:type="dxa"/>
          <w:vAlign w:val="bottom"/>
        </w:tcPr>
        <w:p w14:paraId="52ECA89B" w14:textId="349050B9" w:rsidR="00582B86" w:rsidRPr="007D73AB" w:rsidRDefault="00582B86" w:rsidP="00340DE0">
          <w:pPr>
            <w:pStyle w:val="Sidhuvud"/>
          </w:pPr>
        </w:p>
      </w:tc>
      <w:tc>
        <w:tcPr>
          <w:tcW w:w="1134" w:type="dxa"/>
        </w:tcPr>
        <w:p w14:paraId="5C0D1FE5" w14:textId="77777777" w:rsidR="00582B86" w:rsidRDefault="00582B86" w:rsidP="005A703A">
          <w:pPr>
            <w:pStyle w:val="Sidhuvud"/>
          </w:pPr>
        </w:p>
      </w:tc>
    </w:tr>
    <w:tr w:rsidR="00582B86" w14:paraId="312CB7AD" w14:textId="77777777" w:rsidTr="00C93EBA">
      <w:trPr>
        <w:trHeight w:val="1928"/>
      </w:trPr>
      <w:tc>
        <w:tcPr>
          <w:tcW w:w="5534" w:type="dxa"/>
        </w:tcPr>
        <w:p w14:paraId="1202633F" w14:textId="77777777" w:rsidR="00582B86" w:rsidRPr="00B647BC" w:rsidRDefault="00582B86" w:rsidP="00340DE0">
          <w:pPr>
            <w:pStyle w:val="Sidhuvud"/>
          </w:pPr>
          <w:r w:rsidRPr="00B647BC">
            <w:rPr>
              <w:noProof/>
            </w:rPr>
            <w:drawing>
              <wp:inline distT="0" distB="0" distL="0" distR="0" wp14:anchorId="6DD5BA7E" wp14:editId="3B6075E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0A6228F" w14:textId="46E9E418" w:rsidR="00582B86" w:rsidRPr="00B647BC" w:rsidRDefault="00582B86" w:rsidP="00EE3C0F">
          <w:pPr>
            <w:pStyle w:val="Sidhuvud"/>
          </w:pPr>
        </w:p>
        <w:p w14:paraId="0088840C" w14:textId="77777777" w:rsidR="00582B86" w:rsidRPr="00B647BC" w:rsidRDefault="00582B86" w:rsidP="00EE3C0F">
          <w:pPr>
            <w:pStyle w:val="Sidhuvud"/>
          </w:pPr>
        </w:p>
        <w:p w14:paraId="103E6767" w14:textId="77777777" w:rsidR="00582B86" w:rsidRPr="00B647BC" w:rsidRDefault="00582B86" w:rsidP="00EE3C0F">
          <w:pPr>
            <w:pStyle w:val="Sidhuvud"/>
          </w:pPr>
        </w:p>
        <w:sdt>
          <w:sdtPr>
            <w:rPr>
              <w:rFonts w:ascii="Segoe UI" w:hAnsi="Segoe UI" w:cs="Segoe UI"/>
              <w:color w:val="000000"/>
              <w:sz w:val="20"/>
              <w:szCs w:val="20"/>
            </w:r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45118B62" w14:textId="4BB1E705" w:rsidR="00582B86" w:rsidRPr="00B647BC" w:rsidRDefault="009E1612" w:rsidP="00EE3C0F">
              <w:pPr>
                <w:pStyle w:val="Sidhuvud"/>
              </w:pPr>
              <w:r w:rsidRPr="009E1612">
                <w:rPr>
                  <w:rFonts w:ascii="Segoe UI" w:hAnsi="Segoe UI" w:cs="Segoe UI"/>
                  <w:color w:val="000000"/>
                  <w:sz w:val="20"/>
                  <w:szCs w:val="20"/>
                </w:rPr>
                <w:t>Ju2019/</w:t>
              </w:r>
              <w:r>
                <w:rPr>
                  <w:rFonts w:ascii="Segoe UI" w:hAnsi="Segoe UI" w:cs="Segoe UI"/>
                  <w:color w:val="000000"/>
                  <w:sz w:val="20"/>
                  <w:szCs w:val="20"/>
                </w:rPr>
                <w:t>02125</w:t>
              </w:r>
              <w:r w:rsidRPr="009E1612">
                <w:rPr>
                  <w:rFonts w:ascii="Segoe UI" w:hAnsi="Segoe UI" w:cs="Segoe UI"/>
                  <w:color w:val="000000"/>
                  <w:sz w:val="20"/>
                  <w:szCs w:val="20"/>
                </w:rPr>
                <w:t xml:space="preserve">/POL </w:t>
              </w:r>
            </w:p>
          </w:sdtContent>
        </w:sdt>
        <w:p w14:paraId="4D1CF931" w14:textId="77777777" w:rsidR="00582B86" w:rsidRPr="00B647BC" w:rsidRDefault="00582B86" w:rsidP="00EE3C0F">
          <w:pPr>
            <w:pStyle w:val="Sidhuvud"/>
          </w:pPr>
        </w:p>
      </w:tc>
      <w:tc>
        <w:tcPr>
          <w:tcW w:w="1134" w:type="dxa"/>
        </w:tcPr>
        <w:p w14:paraId="6B90B300" w14:textId="77777777" w:rsidR="00582B86" w:rsidRDefault="00582B86" w:rsidP="0094502D">
          <w:pPr>
            <w:pStyle w:val="Sidhuvud"/>
          </w:pPr>
        </w:p>
        <w:p w14:paraId="292FFDEA" w14:textId="77777777" w:rsidR="00582B86" w:rsidRPr="0094502D" w:rsidRDefault="00582B86" w:rsidP="00EC71A6">
          <w:pPr>
            <w:pStyle w:val="Sidhuvud"/>
          </w:pPr>
        </w:p>
      </w:tc>
    </w:tr>
    <w:tr w:rsidR="00582B86" w14:paraId="72094AE0"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1B8F2E22" w14:textId="77777777" w:rsidR="00582B86" w:rsidRPr="00582B86" w:rsidRDefault="00582B86" w:rsidP="00340DE0">
              <w:pPr>
                <w:pStyle w:val="Sidhuvud"/>
                <w:rPr>
                  <w:b/>
                </w:rPr>
              </w:pPr>
              <w:r w:rsidRPr="00582B86">
                <w:rPr>
                  <w:b/>
                </w:rPr>
                <w:t>Justitiedepartementet</w:t>
              </w:r>
            </w:p>
            <w:p w14:paraId="5EE9905D" w14:textId="77777777" w:rsidR="0075544B" w:rsidRDefault="008145C5" w:rsidP="0075544B">
              <w:pPr>
                <w:pStyle w:val="Sidhuvud"/>
              </w:pPr>
              <w:r>
                <w:t>I</w:t>
              </w:r>
              <w:r w:rsidR="00582B86" w:rsidRPr="00582B86">
                <w:t>nrikesministern</w:t>
              </w:r>
            </w:p>
            <w:p w14:paraId="1A96CE5D" w14:textId="2BF57277" w:rsidR="00582B86" w:rsidRPr="00340DE0" w:rsidRDefault="00582B86" w:rsidP="00340DE0">
              <w:pPr>
                <w:pStyle w:val="Sidhuvud"/>
              </w:pPr>
            </w:p>
          </w:tc>
          <w:bookmarkStart w:id="0" w:name="_GoBack" w:displacedByCustomXml="next"/>
          <w:bookmarkEnd w:id="0" w:displacedByCustomXml="next"/>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26778A1F" w14:textId="77777777" w:rsidR="00582B86" w:rsidRDefault="00582B86" w:rsidP="00547B89">
              <w:pPr>
                <w:pStyle w:val="Sidhuvud"/>
              </w:pPr>
              <w:r>
                <w:t>Till riksdagen</w:t>
              </w:r>
            </w:p>
          </w:tc>
        </w:sdtContent>
      </w:sdt>
      <w:tc>
        <w:tcPr>
          <w:tcW w:w="1134" w:type="dxa"/>
        </w:tcPr>
        <w:p w14:paraId="52FA93EA" w14:textId="77777777" w:rsidR="00582B86" w:rsidRDefault="00582B86" w:rsidP="003E6020">
          <w:pPr>
            <w:pStyle w:val="Sidhuvud"/>
          </w:pPr>
        </w:p>
      </w:tc>
    </w:tr>
  </w:tbl>
  <w:p w14:paraId="698A6F8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6"/>
    <w:rsid w:val="00000290"/>
    <w:rsid w:val="00000C06"/>
    <w:rsid w:val="0000412C"/>
    <w:rsid w:val="00004D5C"/>
    <w:rsid w:val="00005F68"/>
    <w:rsid w:val="00006CA7"/>
    <w:rsid w:val="00011313"/>
    <w:rsid w:val="00011E02"/>
    <w:rsid w:val="00012B00"/>
    <w:rsid w:val="00014EF6"/>
    <w:rsid w:val="00017197"/>
    <w:rsid w:val="0001725B"/>
    <w:rsid w:val="000203B0"/>
    <w:rsid w:val="000241FA"/>
    <w:rsid w:val="00025992"/>
    <w:rsid w:val="00026711"/>
    <w:rsid w:val="0002708E"/>
    <w:rsid w:val="00036155"/>
    <w:rsid w:val="0003679E"/>
    <w:rsid w:val="00041EDC"/>
    <w:rsid w:val="0004352E"/>
    <w:rsid w:val="00053CAA"/>
    <w:rsid w:val="00057FE0"/>
    <w:rsid w:val="000620FD"/>
    <w:rsid w:val="00063DCB"/>
    <w:rsid w:val="00066BC9"/>
    <w:rsid w:val="0007033C"/>
    <w:rsid w:val="000707E9"/>
    <w:rsid w:val="00072C86"/>
    <w:rsid w:val="00072FFC"/>
    <w:rsid w:val="00073162"/>
    <w:rsid w:val="00073B75"/>
    <w:rsid w:val="000757FC"/>
    <w:rsid w:val="00076667"/>
    <w:rsid w:val="00080631"/>
    <w:rsid w:val="0008625E"/>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7EA2"/>
    <w:rsid w:val="0012033A"/>
    <w:rsid w:val="00121002"/>
    <w:rsid w:val="00122D16"/>
    <w:rsid w:val="00125B5E"/>
    <w:rsid w:val="00126E6B"/>
    <w:rsid w:val="00130EC3"/>
    <w:rsid w:val="001318F5"/>
    <w:rsid w:val="001331B1"/>
    <w:rsid w:val="00134837"/>
    <w:rsid w:val="00135111"/>
    <w:rsid w:val="00137C67"/>
    <w:rsid w:val="001428E2"/>
    <w:rsid w:val="00157C8C"/>
    <w:rsid w:val="00167FA8"/>
    <w:rsid w:val="00170CE4"/>
    <w:rsid w:val="0017300E"/>
    <w:rsid w:val="00173126"/>
    <w:rsid w:val="00176A26"/>
    <w:rsid w:val="001774F8"/>
    <w:rsid w:val="00180BE1"/>
    <w:rsid w:val="001813DF"/>
    <w:rsid w:val="0019051C"/>
    <w:rsid w:val="0019127B"/>
    <w:rsid w:val="00192350"/>
    <w:rsid w:val="00192E34"/>
    <w:rsid w:val="00197A8A"/>
    <w:rsid w:val="001A0E1D"/>
    <w:rsid w:val="001A2A61"/>
    <w:rsid w:val="001A5D13"/>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321F"/>
    <w:rsid w:val="00287F0D"/>
    <w:rsid w:val="00292420"/>
    <w:rsid w:val="00293AFF"/>
    <w:rsid w:val="00296B7A"/>
    <w:rsid w:val="002A39EF"/>
    <w:rsid w:val="002A6820"/>
    <w:rsid w:val="002B6849"/>
    <w:rsid w:val="002C1D37"/>
    <w:rsid w:val="002C476F"/>
    <w:rsid w:val="002C5B48"/>
    <w:rsid w:val="002C769E"/>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386"/>
    <w:rsid w:val="00393680"/>
    <w:rsid w:val="00394D4C"/>
    <w:rsid w:val="003A1315"/>
    <w:rsid w:val="003A2E73"/>
    <w:rsid w:val="003A3071"/>
    <w:rsid w:val="003A3E95"/>
    <w:rsid w:val="003A5969"/>
    <w:rsid w:val="003A5C58"/>
    <w:rsid w:val="003B0C81"/>
    <w:rsid w:val="003B317D"/>
    <w:rsid w:val="003C7BE0"/>
    <w:rsid w:val="003D0DD3"/>
    <w:rsid w:val="003D17EF"/>
    <w:rsid w:val="003D3535"/>
    <w:rsid w:val="003D4D9F"/>
    <w:rsid w:val="003D7B03"/>
    <w:rsid w:val="003E2818"/>
    <w:rsid w:val="003E30BD"/>
    <w:rsid w:val="003E59AA"/>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6213"/>
    <w:rsid w:val="00431A7B"/>
    <w:rsid w:val="0043623F"/>
    <w:rsid w:val="00437459"/>
    <w:rsid w:val="00441D70"/>
    <w:rsid w:val="004425C2"/>
    <w:rsid w:val="00445604"/>
    <w:rsid w:val="00453B8D"/>
    <w:rsid w:val="004557F3"/>
    <w:rsid w:val="0045607E"/>
    <w:rsid w:val="00456DC3"/>
    <w:rsid w:val="0046337E"/>
    <w:rsid w:val="00464CA1"/>
    <w:rsid w:val="004660C8"/>
    <w:rsid w:val="00467DEF"/>
    <w:rsid w:val="0047173C"/>
    <w:rsid w:val="00472EBA"/>
    <w:rsid w:val="004735B6"/>
    <w:rsid w:val="004735F0"/>
    <w:rsid w:val="004745D7"/>
    <w:rsid w:val="00474676"/>
    <w:rsid w:val="00474A4F"/>
    <w:rsid w:val="0047511B"/>
    <w:rsid w:val="00480A8A"/>
    <w:rsid w:val="00480EC3"/>
    <w:rsid w:val="0048317E"/>
    <w:rsid w:val="00485601"/>
    <w:rsid w:val="004865B8"/>
    <w:rsid w:val="00486C0D"/>
    <w:rsid w:val="004911D9"/>
    <w:rsid w:val="00491796"/>
    <w:rsid w:val="0049768A"/>
    <w:rsid w:val="004A0FF9"/>
    <w:rsid w:val="004A1FC0"/>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66F6"/>
    <w:rsid w:val="00521192"/>
    <w:rsid w:val="0052127C"/>
    <w:rsid w:val="00526AEB"/>
    <w:rsid w:val="005302E0"/>
    <w:rsid w:val="00544738"/>
    <w:rsid w:val="005456E4"/>
    <w:rsid w:val="00547B89"/>
    <w:rsid w:val="005512BF"/>
    <w:rsid w:val="005568AF"/>
    <w:rsid w:val="00556AF5"/>
    <w:rsid w:val="005606BC"/>
    <w:rsid w:val="00563E73"/>
    <w:rsid w:val="00565792"/>
    <w:rsid w:val="00567799"/>
    <w:rsid w:val="005710DE"/>
    <w:rsid w:val="00571A0B"/>
    <w:rsid w:val="00573DFD"/>
    <w:rsid w:val="005747D0"/>
    <w:rsid w:val="00582918"/>
    <w:rsid w:val="00582B86"/>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29F2"/>
    <w:rsid w:val="006175D7"/>
    <w:rsid w:val="006208E5"/>
    <w:rsid w:val="00620A07"/>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591A"/>
    <w:rsid w:val="00750C93"/>
    <w:rsid w:val="00751BB0"/>
    <w:rsid w:val="00754E24"/>
    <w:rsid w:val="0075544B"/>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96"/>
    <w:rsid w:val="007C44FF"/>
    <w:rsid w:val="007C6456"/>
    <w:rsid w:val="007C7BDB"/>
    <w:rsid w:val="007D2FF5"/>
    <w:rsid w:val="007D73AB"/>
    <w:rsid w:val="007D790E"/>
    <w:rsid w:val="007E2712"/>
    <w:rsid w:val="007E4A9C"/>
    <w:rsid w:val="007E5516"/>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5287"/>
    <w:rsid w:val="00946561"/>
    <w:rsid w:val="00946B39"/>
    <w:rsid w:val="00947013"/>
    <w:rsid w:val="00956F13"/>
    <w:rsid w:val="00973084"/>
    <w:rsid w:val="00974B59"/>
    <w:rsid w:val="00981CE8"/>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0980"/>
    <w:rsid w:val="009D43F3"/>
    <w:rsid w:val="009D4E9F"/>
    <w:rsid w:val="009D5D40"/>
    <w:rsid w:val="009D6B1B"/>
    <w:rsid w:val="009E107B"/>
    <w:rsid w:val="009E1612"/>
    <w:rsid w:val="009E18D6"/>
    <w:rsid w:val="009E7B92"/>
    <w:rsid w:val="009F19C0"/>
    <w:rsid w:val="00A00AE4"/>
    <w:rsid w:val="00A00D24"/>
    <w:rsid w:val="00A01F5C"/>
    <w:rsid w:val="00A057E0"/>
    <w:rsid w:val="00A13D4D"/>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17E1"/>
    <w:rsid w:val="00B556E8"/>
    <w:rsid w:val="00B55E70"/>
    <w:rsid w:val="00B60238"/>
    <w:rsid w:val="00B640A8"/>
    <w:rsid w:val="00B647BC"/>
    <w:rsid w:val="00B64962"/>
    <w:rsid w:val="00B66AC0"/>
    <w:rsid w:val="00B71634"/>
    <w:rsid w:val="00B73091"/>
    <w:rsid w:val="00B75139"/>
    <w:rsid w:val="00B80840"/>
    <w:rsid w:val="00B815FC"/>
    <w:rsid w:val="00B82A05"/>
    <w:rsid w:val="00B84409"/>
    <w:rsid w:val="00B84E2D"/>
    <w:rsid w:val="00B86836"/>
    <w:rsid w:val="00B927C9"/>
    <w:rsid w:val="00B92AEC"/>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19EA"/>
    <w:rsid w:val="00C23703"/>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901DF"/>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72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0D5"/>
    <w:rsid w:val="00DB4E26"/>
    <w:rsid w:val="00DB714B"/>
    <w:rsid w:val="00DC1025"/>
    <w:rsid w:val="00DC10F6"/>
    <w:rsid w:val="00DC3E45"/>
    <w:rsid w:val="00DC4598"/>
    <w:rsid w:val="00DC7F5C"/>
    <w:rsid w:val="00DD0722"/>
    <w:rsid w:val="00DD212F"/>
    <w:rsid w:val="00DE18F5"/>
    <w:rsid w:val="00DF5BFB"/>
    <w:rsid w:val="00DF5CD6"/>
    <w:rsid w:val="00E00D20"/>
    <w:rsid w:val="00E022DA"/>
    <w:rsid w:val="00E03BCB"/>
    <w:rsid w:val="00E124DC"/>
    <w:rsid w:val="00E217D4"/>
    <w:rsid w:val="00E22127"/>
    <w:rsid w:val="00E258D8"/>
    <w:rsid w:val="00E26C99"/>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513"/>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1642"/>
    <w:rsid w:val="00FA41B4"/>
    <w:rsid w:val="00FA5DDD"/>
    <w:rsid w:val="00FA7644"/>
    <w:rsid w:val="00FB0647"/>
    <w:rsid w:val="00FC069A"/>
    <w:rsid w:val="00FC08A9"/>
    <w:rsid w:val="00FC7600"/>
    <w:rsid w:val="00FD0B7B"/>
    <w:rsid w:val="00FD45B6"/>
    <w:rsid w:val="00FD4C08"/>
    <w:rsid w:val="00FD67C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DECF31"/>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964122485">
      <w:bodyDiv w:val="1"/>
      <w:marLeft w:val="0"/>
      <w:marRight w:val="0"/>
      <w:marTop w:val="0"/>
      <w:marBottom w:val="0"/>
      <w:divBdr>
        <w:top w:val="none" w:sz="0" w:space="0" w:color="auto"/>
        <w:left w:val="none" w:sz="0" w:space="0" w:color="auto"/>
        <w:bottom w:val="none" w:sz="0" w:space="0" w:color="auto"/>
        <w:right w:val="none" w:sz="0" w:space="0" w:color="auto"/>
      </w:divBdr>
    </w:div>
    <w:div w:id="2122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D"/>
    <w:rsid w:val="00285380"/>
    <w:rsid w:val="00536697"/>
    <w:rsid w:val="00971B43"/>
    <w:rsid w:val="00984182"/>
    <w:rsid w:val="00EC7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029e0e92-cad2-4034-b670-abfdd8b0935a</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2019-06-14T00:00:00</HeaderDate>
    <Office/>
    <Dnr>Ju2019/02125/POL </Dnr>
    <ParagrafNr/>
    <DocumentTitle/>
    <VisitingAddress/>
    <Extra1/>
    <Extra2/>
    <Extra3/>
    <Number/>
    <Recipient>Till riksdagen</Recipient>
    <SenderText/>
    <DocNumber>Ju2019/00280/POL</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HA4PY7VCZNDV-1255755190-7330</_dlc_DocId>
    <_dlc_DocIdUrl xmlns="5429eb68-8afa-474e-a293-a9fa933f1d84">
      <Url>https://dhs.sp.regeringskansliet.se/yta/ju-po/_layouts/15/DocIdRedir.aspx?ID=HA4PY7VCZNDV-1255755190-7330</Url>
      <Description>HA4PY7VCZNDV-1255755190-7330</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2019-06-14T00:00:00</HeaderDate>
    <Office/>
    <Dnr>Ju2019/02125/POL </Dnr>
    <ParagrafNr/>
    <DocumentTitle/>
    <VisitingAddress/>
    <Extra1/>
    <Extra2/>
    <Extra3/>
    <Number/>
    <Recipient>Till riksdagen</Recipient>
    <SenderText/>
    <DocNumber>Ju2019/00280/POL</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03F8-4FF4-4C06-BB21-8E73CD2C1C07}"/>
</file>

<file path=customXml/itemProps2.xml><?xml version="1.0" encoding="utf-8"?>
<ds:datastoreItem xmlns:ds="http://schemas.openxmlformats.org/officeDocument/2006/customXml" ds:itemID="{A0FE2748-6F6D-47EF-A3F3-BA7F2EB30C64}"/>
</file>

<file path=customXml/itemProps3.xml><?xml version="1.0" encoding="utf-8"?>
<ds:datastoreItem xmlns:ds="http://schemas.openxmlformats.org/officeDocument/2006/customXml" ds:itemID="{D72FEFF4-8612-4D92-A249-0BD9BF24739A}"/>
</file>

<file path=customXml/itemProps4.xml><?xml version="1.0" encoding="utf-8"?>
<ds:datastoreItem xmlns:ds="http://schemas.openxmlformats.org/officeDocument/2006/customXml" ds:itemID="{D99003F8-4FF4-4C06-BB21-8E73CD2C1C07}"/>
</file>

<file path=customXml/itemProps5.xml><?xml version="1.0" encoding="utf-8"?>
<ds:datastoreItem xmlns:ds="http://schemas.openxmlformats.org/officeDocument/2006/customXml" ds:itemID="{A0FE2748-6F6D-47EF-A3F3-BA7F2EB30C64}"/>
</file>

<file path=customXml/itemProps6.xml><?xml version="1.0" encoding="utf-8"?>
<ds:datastoreItem xmlns:ds="http://schemas.openxmlformats.org/officeDocument/2006/customXml" ds:itemID="{DAA15B20-3004-47B3-A50F-F71941864A26}"/>
</file>

<file path=customXml/itemProps7.xml><?xml version="1.0" encoding="utf-8"?>
<ds:datastoreItem xmlns:ds="http://schemas.openxmlformats.org/officeDocument/2006/customXml" ds:itemID="{6059EEF3-951F-48A8-9389-A73F1BC95FF9}"/>
</file>

<file path=docProps/app.xml><?xml version="1.0" encoding="utf-8"?>
<Properties xmlns="http://schemas.openxmlformats.org/officeDocument/2006/extended-properties" xmlns:vt="http://schemas.openxmlformats.org/officeDocument/2006/docPropsVTypes">
  <Template>RK Basmall</Template>
  <TotalTime>0</TotalTime>
  <Pages>1</Pages>
  <Words>151</Words>
  <Characters>801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Skäringer</dc:creator>
  <cp:keywords/>
  <dc:description/>
  <cp:lastModifiedBy>Malin Skäringer</cp:lastModifiedBy>
  <cp:revision>5</cp:revision>
  <cp:lastPrinted>2019-01-29T09:15:00Z</cp:lastPrinted>
  <dcterms:created xsi:type="dcterms:W3CDTF">2019-06-09T18:49:00Z</dcterms:created>
  <dcterms:modified xsi:type="dcterms:W3CDTF">2019-06-14T06:37:00Z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8896b7fe-582d-406a-94db-1b6fe11c16bb</vt:lpwstr>
  </property>
</Properties>
</file>