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BE842F" w14:textId="3175F2F8" w:rsidR="00427907" w:rsidRDefault="00427907" w:rsidP="00664261">
      <w:pPr>
        <w:pStyle w:val="Rubrik"/>
      </w:pPr>
      <w:bookmarkStart w:id="0" w:name="Start"/>
      <w:bookmarkStart w:id="1" w:name="_GoBack"/>
      <w:bookmarkEnd w:id="0"/>
      <w:bookmarkEnd w:id="1"/>
      <w:r>
        <w:t>Svar på fråga 2020/21:922 av Hampus Hagman (KD)</w:t>
      </w:r>
      <w:r>
        <w:br/>
        <w:t>Sveriges del av EU:s återhämtningspaket</w:t>
      </w:r>
    </w:p>
    <w:p w14:paraId="5EE1B77E" w14:textId="7F0F5E98" w:rsidR="00427907" w:rsidRDefault="00427907" w:rsidP="00995EC2">
      <w:pPr>
        <w:pStyle w:val="Brdtext"/>
      </w:pPr>
      <w:r>
        <w:t>Hampus Hagman har frågat mig</w:t>
      </w:r>
      <w:r w:rsidR="00995EC2">
        <w:t xml:space="preserve"> hur</w:t>
      </w:r>
      <w:r w:rsidR="008A09F7">
        <w:t xml:space="preserve"> jag och</w:t>
      </w:r>
      <w:r w:rsidR="00995EC2">
        <w:t xml:space="preserve"> regeringen planerar att använda de medel som är Sveriges andel av EU:s återhämtningspaket.</w:t>
      </w:r>
    </w:p>
    <w:p w14:paraId="4062D391" w14:textId="6502BB8E" w:rsidR="00995EC2" w:rsidRDefault="00995EC2" w:rsidP="00995EC2">
      <w:pPr>
        <w:pStyle w:val="Brdtext"/>
      </w:pPr>
      <w:r>
        <w:t xml:space="preserve">Den svenska </w:t>
      </w:r>
      <w:r w:rsidR="00CF4E5F">
        <w:t>återhämtnings</w:t>
      </w:r>
      <w:r>
        <w:t>planen kommer att bygga på åtgärder från BP21</w:t>
      </w:r>
      <w:r w:rsidR="00A36EF5">
        <w:t>,</w:t>
      </w:r>
      <w:r w:rsidR="00A36EF5" w:rsidRPr="00A36EF5">
        <w:t xml:space="preserve"> vår- och höständringsbudgetarna samt de extra ändringsbudgetar som lagts fram under 2020</w:t>
      </w:r>
      <w:r>
        <w:t xml:space="preserve">. </w:t>
      </w:r>
      <w:r w:rsidR="00982E30">
        <w:t xml:space="preserve">Där </w:t>
      </w:r>
      <w:r>
        <w:t>finns kraftfulla åtgärder för en grön återstart till ett klimatsmart samhälle men också stora satsningar på välfärden och för att underlätta omstarten för de som blivit arbetslösa</w:t>
      </w:r>
      <w:r w:rsidRPr="00AA3C46">
        <w:t xml:space="preserve">. </w:t>
      </w:r>
      <w:r w:rsidR="00982E30" w:rsidRPr="00AA3C46">
        <w:t>Om dessa åtgärder inte uppfyller de krav som ställs av förordningen kan ytterligare åtgärder behöva övervägas</w:t>
      </w:r>
      <w:r w:rsidR="00982E30" w:rsidRPr="00E66876">
        <w:t>.</w:t>
      </w:r>
      <w:r w:rsidR="00982E30">
        <w:t xml:space="preserve"> </w:t>
      </w:r>
      <w:r>
        <w:t>Regeringens prioriteringar i budgeten är väl i linje med facilitetens övergripande mål att främja tillväxt och sysselsättning, stärka social och regional sammanhållning samt stödja grön och digital omställning.</w:t>
      </w:r>
      <w:r w:rsidRPr="00F023B6">
        <w:t xml:space="preserve"> </w:t>
      </w:r>
    </w:p>
    <w:p w14:paraId="67C5F83B" w14:textId="7A6F672D" w:rsidR="00995EC2" w:rsidRDefault="00995EC2" w:rsidP="00995EC2">
      <w:pPr>
        <w:pStyle w:val="Brdtext"/>
      </w:pPr>
    </w:p>
    <w:p w14:paraId="1ED62176" w14:textId="77777777" w:rsidR="00A36EF5" w:rsidRDefault="00A36EF5" w:rsidP="00995EC2">
      <w:pPr>
        <w:pStyle w:val="Brdtext"/>
      </w:pPr>
    </w:p>
    <w:p w14:paraId="23F78DBD" w14:textId="77777777" w:rsidR="00427907" w:rsidRDefault="00427907" w:rsidP="00664261">
      <w:pPr>
        <w:pStyle w:val="Brdtext"/>
      </w:pPr>
      <w:r>
        <w:t xml:space="preserve">Stockholm den </w:t>
      </w:r>
      <w:sdt>
        <w:sdtPr>
          <w:id w:val="-1225218591"/>
          <w:placeholder>
            <w:docPart w:val="C4863D4702654E02881C9F77C605D824"/>
          </w:placeholder>
          <w:dataBinding w:prefixMappings="xmlns:ns0='http://lp/documentinfo/RK' " w:xpath="/ns0:DocumentInfo[1]/ns0:BaseInfo[1]/ns0:HeaderDate[1]" w:storeItemID="{00000000-0000-0000-0000-000000000000}"/>
          <w:date w:fullDate="2020-12-1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16 december 2020</w:t>
          </w:r>
        </w:sdtContent>
      </w:sdt>
    </w:p>
    <w:p w14:paraId="6B05552A" w14:textId="77777777" w:rsidR="00427907" w:rsidRDefault="00427907" w:rsidP="00664261">
      <w:pPr>
        <w:pStyle w:val="Brdtextutanavstnd"/>
      </w:pPr>
    </w:p>
    <w:p w14:paraId="46A10D5D" w14:textId="77777777" w:rsidR="00427907" w:rsidRDefault="00427907" w:rsidP="00664261">
      <w:pPr>
        <w:pStyle w:val="Brdtextutanavstnd"/>
      </w:pPr>
    </w:p>
    <w:p w14:paraId="2B8A9236" w14:textId="77777777" w:rsidR="00427907" w:rsidRDefault="00427907" w:rsidP="00664261">
      <w:pPr>
        <w:pStyle w:val="Brdtextutanavstnd"/>
      </w:pPr>
    </w:p>
    <w:p w14:paraId="7E17EAE5" w14:textId="082889C8" w:rsidR="00427907" w:rsidRDefault="00427907" w:rsidP="00664261">
      <w:pPr>
        <w:pStyle w:val="Brdtext"/>
      </w:pPr>
      <w:r>
        <w:t>Magdalena Andersson</w:t>
      </w:r>
    </w:p>
    <w:p w14:paraId="769B45C1" w14:textId="77777777" w:rsidR="00427907" w:rsidRPr="00DB48AB" w:rsidRDefault="00427907" w:rsidP="00664261">
      <w:pPr>
        <w:pStyle w:val="Brdtext"/>
      </w:pPr>
    </w:p>
    <w:p w14:paraId="3DCFF2FA" w14:textId="77777777" w:rsidR="00427907" w:rsidRDefault="00427907" w:rsidP="00E96532">
      <w:pPr>
        <w:pStyle w:val="Brdtext"/>
      </w:pPr>
    </w:p>
    <w:sectPr w:rsidR="00427907" w:rsidSect="00427907">
      <w:footerReference w:type="default" r:id="rId7"/>
      <w:headerReference w:type="first" r:id="rId8"/>
      <w:footerReference w:type="first" r:id="rId9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D2B46E" w14:textId="77777777" w:rsidR="00A56119" w:rsidRDefault="00A56119" w:rsidP="00A87A54">
      <w:pPr>
        <w:spacing w:after="0" w:line="240" w:lineRule="auto"/>
      </w:pPr>
      <w:r>
        <w:separator/>
      </w:r>
    </w:p>
  </w:endnote>
  <w:endnote w:type="continuationSeparator" w:id="0">
    <w:p w14:paraId="453CA050" w14:textId="77777777" w:rsidR="00A56119" w:rsidRDefault="00A56119" w:rsidP="00A87A54">
      <w:pPr>
        <w:spacing w:after="0" w:line="240" w:lineRule="auto"/>
      </w:pPr>
      <w:r>
        <w:continuationSeparator/>
      </w:r>
    </w:p>
  </w:endnote>
  <w:endnote w:type="continuationNotice" w:id="1">
    <w:p w14:paraId="21E96B23" w14:textId="77777777" w:rsidR="00A56119" w:rsidRDefault="00A561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A56119" w:rsidRPr="00347E11" w14:paraId="706B455D" w14:textId="77777777" w:rsidTr="00664261">
      <w:trPr>
        <w:trHeight w:val="227"/>
        <w:jc w:val="right"/>
      </w:trPr>
      <w:tc>
        <w:tcPr>
          <w:tcW w:w="708" w:type="dxa"/>
          <w:vAlign w:val="bottom"/>
        </w:tcPr>
        <w:p w14:paraId="45C9F93C" w14:textId="77777777" w:rsidR="00A56119" w:rsidRPr="00B62610" w:rsidRDefault="00A56119" w:rsidP="00427907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A56119" w:rsidRPr="00347E11" w14:paraId="6596F088" w14:textId="77777777" w:rsidTr="00664261">
      <w:trPr>
        <w:trHeight w:val="850"/>
        <w:jc w:val="right"/>
      </w:trPr>
      <w:tc>
        <w:tcPr>
          <w:tcW w:w="708" w:type="dxa"/>
          <w:vAlign w:val="bottom"/>
        </w:tcPr>
        <w:p w14:paraId="5E51076E" w14:textId="77777777" w:rsidR="00A56119" w:rsidRPr="00347E11" w:rsidRDefault="00A56119" w:rsidP="00427907">
          <w:pPr>
            <w:pStyle w:val="Sidfot"/>
            <w:spacing w:line="276" w:lineRule="auto"/>
            <w:jc w:val="right"/>
          </w:pPr>
        </w:p>
      </w:tc>
    </w:tr>
  </w:tbl>
  <w:p w14:paraId="6A968EFC" w14:textId="77777777" w:rsidR="00A56119" w:rsidRPr="005606BC" w:rsidRDefault="00A56119" w:rsidP="00427907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A56119" w:rsidRPr="00347E11" w14:paraId="61CC7E9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B3B6CDE" w14:textId="77777777" w:rsidR="00A56119" w:rsidRPr="00347E11" w:rsidRDefault="00A56119" w:rsidP="00347E11">
          <w:pPr>
            <w:pStyle w:val="Sidfot"/>
            <w:rPr>
              <w:sz w:val="8"/>
            </w:rPr>
          </w:pPr>
        </w:p>
      </w:tc>
    </w:tr>
    <w:tr w:rsidR="00A56119" w:rsidRPr="00EE3C0F" w14:paraId="7AD913AA" w14:textId="77777777" w:rsidTr="00C26068">
      <w:trPr>
        <w:trHeight w:val="227"/>
      </w:trPr>
      <w:tc>
        <w:tcPr>
          <w:tcW w:w="4074" w:type="dxa"/>
        </w:tcPr>
        <w:p w14:paraId="7D21C0D2" w14:textId="77777777" w:rsidR="00A56119" w:rsidRPr="00F53AEA" w:rsidRDefault="00A56119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2EF2131" w14:textId="77777777" w:rsidR="00A56119" w:rsidRPr="00F53AEA" w:rsidRDefault="00A56119" w:rsidP="00F53AEA">
          <w:pPr>
            <w:pStyle w:val="Sidfot"/>
            <w:spacing w:line="276" w:lineRule="auto"/>
          </w:pPr>
        </w:p>
      </w:tc>
    </w:tr>
  </w:tbl>
  <w:p w14:paraId="74D449CE" w14:textId="77777777" w:rsidR="00A56119" w:rsidRPr="00EE3C0F" w:rsidRDefault="00A56119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64B1C8" w14:textId="77777777" w:rsidR="00A56119" w:rsidRDefault="00A56119" w:rsidP="00427907">
      <w:pPr>
        <w:spacing w:after="0" w:line="240" w:lineRule="auto"/>
      </w:pPr>
      <w:r>
        <w:separator/>
      </w:r>
    </w:p>
  </w:footnote>
  <w:footnote w:type="continuationSeparator" w:id="0">
    <w:p w14:paraId="25F8DD79" w14:textId="77777777" w:rsidR="00A56119" w:rsidRDefault="00A56119" w:rsidP="00A87A54">
      <w:pPr>
        <w:spacing w:after="0" w:line="240" w:lineRule="auto"/>
      </w:pPr>
      <w:r>
        <w:continuationSeparator/>
      </w:r>
    </w:p>
  </w:footnote>
  <w:footnote w:type="continuationNotice" w:id="1">
    <w:p w14:paraId="7B826BB2" w14:textId="77777777" w:rsidR="00A56119" w:rsidRDefault="00A5611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56119" w14:paraId="4BBC2CB3" w14:textId="77777777" w:rsidTr="00C93EBA">
      <w:trPr>
        <w:trHeight w:val="227"/>
      </w:trPr>
      <w:tc>
        <w:tcPr>
          <w:tcW w:w="5534" w:type="dxa"/>
        </w:tcPr>
        <w:p w14:paraId="4B50922F" w14:textId="77777777" w:rsidR="00A56119" w:rsidRPr="007D73AB" w:rsidRDefault="00A56119">
          <w:pPr>
            <w:pStyle w:val="Sidhuvud"/>
          </w:pPr>
        </w:p>
      </w:tc>
      <w:tc>
        <w:tcPr>
          <w:tcW w:w="3170" w:type="dxa"/>
          <w:vAlign w:val="bottom"/>
        </w:tcPr>
        <w:p w14:paraId="6D04FC8C" w14:textId="77777777" w:rsidR="00A56119" w:rsidRPr="007D73AB" w:rsidRDefault="00A56119" w:rsidP="00340DE0">
          <w:pPr>
            <w:pStyle w:val="Sidhuvud"/>
          </w:pPr>
        </w:p>
      </w:tc>
      <w:tc>
        <w:tcPr>
          <w:tcW w:w="1134" w:type="dxa"/>
        </w:tcPr>
        <w:p w14:paraId="73598124" w14:textId="77777777" w:rsidR="00A56119" w:rsidRDefault="00A56119" w:rsidP="00664261">
          <w:pPr>
            <w:pStyle w:val="Sidhuvud"/>
          </w:pPr>
        </w:p>
      </w:tc>
    </w:tr>
    <w:tr w:rsidR="00A56119" w14:paraId="62DD604B" w14:textId="77777777" w:rsidTr="00C93EBA">
      <w:trPr>
        <w:trHeight w:val="1928"/>
      </w:trPr>
      <w:tc>
        <w:tcPr>
          <w:tcW w:w="5534" w:type="dxa"/>
        </w:tcPr>
        <w:p w14:paraId="0D0BBB27" w14:textId="77777777" w:rsidR="00A56119" w:rsidRPr="00340DE0" w:rsidRDefault="00A5611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BFAD1B8" wp14:editId="304C48D3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6177EC5" w14:textId="77777777" w:rsidR="00A56119" w:rsidRPr="00710A6C" w:rsidRDefault="00A56119" w:rsidP="00EE3C0F">
          <w:pPr>
            <w:pStyle w:val="Sidhuvud"/>
            <w:rPr>
              <w:b/>
            </w:rPr>
          </w:pPr>
        </w:p>
        <w:p w14:paraId="1E66F681" w14:textId="77777777" w:rsidR="00A56119" w:rsidRDefault="00A56119" w:rsidP="00EE3C0F">
          <w:pPr>
            <w:pStyle w:val="Sidhuvud"/>
          </w:pPr>
        </w:p>
        <w:p w14:paraId="6F0B6969" w14:textId="77777777" w:rsidR="00A56119" w:rsidRDefault="00A56119" w:rsidP="00EE3C0F">
          <w:pPr>
            <w:pStyle w:val="Sidhuvud"/>
          </w:pPr>
        </w:p>
        <w:p w14:paraId="23D7C3FA" w14:textId="77777777" w:rsidR="00A56119" w:rsidRDefault="00A5611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7C5DD9DAEEA4C298DC832665020C967"/>
            </w:placeholder>
            <w:dataBinding w:prefixMappings="xmlns:ns0='http://lp/documentinfo/RK' " w:xpath="/ns0:DocumentInfo[1]/ns0:BaseInfo[1]/ns0:Dnr[1]" w:storeItemID="{00000000-0000-0000-0000-000000000000}"/>
            <w:text/>
          </w:sdtPr>
          <w:sdtEndPr/>
          <w:sdtContent>
            <w:p w14:paraId="278617C7" w14:textId="77777777" w:rsidR="00A56119" w:rsidRDefault="00A56119" w:rsidP="00EE3C0F">
              <w:pPr>
                <w:pStyle w:val="Sidhuvud"/>
              </w:pPr>
              <w:r>
                <w:t>Fi2020/04929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D889DD3DECD40F4A9E73ED21CC70A26"/>
            </w:placeholder>
            <w:showingPlcHdr/>
            <w:dataBinding w:prefixMappings="xmlns:ns0='http://lp/documentinfo/RK' " w:xpath="/ns0:DocumentInfo[1]/ns0:BaseInfo[1]/ns0:DocNumber[1]" w:storeItemID="{00000000-0000-0000-0000-000000000000}"/>
            <w:text/>
          </w:sdtPr>
          <w:sdtEndPr/>
          <w:sdtContent>
            <w:p w14:paraId="5E4AEB7B" w14:textId="77777777" w:rsidR="00A56119" w:rsidRDefault="00A5611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B38C4BE" w14:textId="77777777" w:rsidR="00A56119" w:rsidRDefault="00A56119" w:rsidP="00EE3C0F">
          <w:pPr>
            <w:pStyle w:val="Sidhuvud"/>
          </w:pPr>
        </w:p>
      </w:tc>
      <w:tc>
        <w:tcPr>
          <w:tcW w:w="1134" w:type="dxa"/>
        </w:tcPr>
        <w:p w14:paraId="4BE09EEA" w14:textId="77777777" w:rsidR="00A56119" w:rsidRDefault="00A56119" w:rsidP="0094502D">
          <w:pPr>
            <w:pStyle w:val="Sidhuvud"/>
          </w:pPr>
        </w:p>
        <w:p w14:paraId="033D5473" w14:textId="77777777" w:rsidR="00A56119" w:rsidRPr="0094502D" w:rsidRDefault="00A56119" w:rsidP="00EC71A6">
          <w:pPr>
            <w:pStyle w:val="Sidhuvud"/>
          </w:pPr>
        </w:p>
      </w:tc>
    </w:tr>
    <w:tr w:rsidR="00A56119" w14:paraId="43A5731A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3D13CC310124FAB8F51A63C07F0A32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1C41701" w14:textId="77777777" w:rsidR="00A56119" w:rsidRPr="00427907" w:rsidRDefault="00A56119" w:rsidP="00340DE0">
              <w:pPr>
                <w:pStyle w:val="Sidhuvud"/>
                <w:rPr>
                  <w:b/>
                </w:rPr>
              </w:pPr>
              <w:r w:rsidRPr="00427907">
                <w:rPr>
                  <w:b/>
                </w:rPr>
                <w:t>Finansdepartementet</w:t>
              </w:r>
            </w:p>
            <w:p w14:paraId="5DF27B86" w14:textId="77777777" w:rsidR="00A56119" w:rsidRDefault="00A56119" w:rsidP="00340DE0">
              <w:pPr>
                <w:pStyle w:val="Sidhuvud"/>
              </w:pPr>
              <w:r w:rsidRPr="00427907">
                <w:t>Finansministern</w:t>
              </w:r>
            </w:p>
            <w:p w14:paraId="6ADFA7F2" w14:textId="77777777" w:rsidR="00A56119" w:rsidRDefault="00A56119" w:rsidP="00340DE0">
              <w:pPr>
                <w:pStyle w:val="Sidhuvud"/>
              </w:pPr>
            </w:p>
            <w:p w14:paraId="3AB37893" w14:textId="3A79B9F4" w:rsidR="00A56119" w:rsidRPr="00340DE0" w:rsidRDefault="00A56119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4BD10C089D1445B8365E54957595EE4"/>
          </w:placeholder>
          <w:dataBinding w:prefixMappings="xmlns:ns0='http://lp/documentinfo/RK' " w:xpath="/ns0:DocumentInfo[1]/ns0:BaseInfo[1]/ns0:Recipient[1]" w:storeItemID="{00000000-0000-0000-0000-000000000000}"/>
          <w:text w:multiLine="1"/>
        </w:sdtPr>
        <w:sdtEndPr/>
        <w:sdtContent>
          <w:tc>
            <w:tcPr>
              <w:tcW w:w="3170" w:type="dxa"/>
            </w:tcPr>
            <w:p w14:paraId="122578DF" w14:textId="77777777" w:rsidR="00A56119" w:rsidRDefault="00A5611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29AB1D8" w14:textId="77777777" w:rsidR="00A56119" w:rsidRDefault="00A56119" w:rsidP="003E6020">
          <w:pPr>
            <w:pStyle w:val="Sidhuvud"/>
          </w:pPr>
        </w:p>
      </w:tc>
    </w:tr>
  </w:tbl>
  <w:p w14:paraId="3D3D78CC" w14:textId="77777777" w:rsidR="00A56119" w:rsidRDefault="00A5611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907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1C6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2539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1F6E0F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27907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749BD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594C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64261"/>
    <w:rsid w:val="006700F0"/>
    <w:rsid w:val="00670A48"/>
    <w:rsid w:val="00672F6F"/>
    <w:rsid w:val="00674C2F"/>
    <w:rsid w:val="00674C8B"/>
    <w:rsid w:val="00686843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26D3C"/>
    <w:rsid w:val="00732599"/>
    <w:rsid w:val="007375BC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25C1D"/>
    <w:rsid w:val="00830B7B"/>
    <w:rsid w:val="00832661"/>
    <w:rsid w:val="008349AA"/>
    <w:rsid w:val="008375D5"/>
    <w:rsid w:val="00841486"/>
    <w:rsid w:val="00842BC9"/>
    <w:rsid w:val="008431AF"/>
    <w:rsid w:val="0084476E"/>
    <w:rsid w:val="00850030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9F7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53E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2E30"/>
    <w:rsid w:val="00984EA2"/>
    <w:rsid w:val="00986CC3"/>
    <w:rsid w:val="0099068E"/>
    <w:rsid w:val="009920AA"/>
    <w:rsid w:val="00992943"/>
    <w:rsid w:val="00995EC2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6EF5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119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96AB8"/>
    <w:rsid w:val="00AA1809"/>
    <w:rsid w:val="00AA3C46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0E88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E5F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66876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9929D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427907"/>
  </w:style>
  <w:style w:type="paragraph" w:styleId="Rubrik1">
    <w:name w:val="heading 1"/>
    <w:basedOn w:val="Brdtext"/>
    <w:next w:val="Brdtext"/>
    <w:link w:val="Rubrik1Char"/>
    <w:uiPriority w:val="1"/>
    <w:qFormat/>
    <w:rsid w:val="00427907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427907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427907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427907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427907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42790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42790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42790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42790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427907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427907"/>
  </w:style>
  <w:style w:type="paragraph" w:styleId="Brdtextmedindrag">
    <w:name w:val="Body Text Indent"/>
    <w:basedOn w:val="Normal"/>
    <w:link w:val="BrdtextmedindragChar"/>
    <w:qFormat/>
    <w:rsid w:val="00427907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27907"/>
  </w:style>
  <w:style w:type="character" w:customStyle="1" w:styleId="Rubrik1Char">
    <w:name w:val="Rubrik 1 Char"/>
    <w:basedOn w:val="Standardstycketeckensnitt"/>
    <w:link w:val="Rubrik1"/>
    <w:uiPriority w:val="1"/>
    <w:rsid w:val="00427907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427907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42790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427907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427907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27907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427907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427907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427907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427907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27907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27907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27907"/>
  </w:style>
  <w:style w:type="paragraph" w:styleId="Beskrivning">
    <w:name w:val="caption"/>
    <w:basedOn w:val="Bildtext"/>
    <w:next w:val="Normal"/>
    <w:uiPriority w:val="35"/>
    <w:semiHidden/>
    <w:qFormat/>
    <w:rsid w:val="00427907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427907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427907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427907"/>
  </w:style>
  <w:style w:type="paragraph" w:styleId="Sidhuvud">
    <w:name w:val="header"/>
    <w:basedOn w:val="Normal"/>
    <w:link w:val="SidhuvudChar"/>
    <w:uiPriority w:val="99"/>
    <w:rsid w:val="00427907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427907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427907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427907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427907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427907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28"/>
    <w:semiHidden/>
    <w:rsid w:val="0042790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427907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427907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27907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427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427907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427907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427907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427907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427907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427907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427907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427907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427907"/>
    <w:pPr>
      <w:numPr>
        <w:numId w:val="34"/>
      </w:numPr>
    </w:pPr>
  </w:style>
  <w:style w:type="numbering" w:customStyle="1" w:styleId="RKPunktlista">
    <w:name w:val="RK Punktlista"/>
    <w:uiPriority w:val="99"/>
    <w:rsid w:val="00427907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427907"/>
    <w:pPr>
      <w:numPr>
        <w:ilvl w:val="1"/>
      </w:numPr>
    </w:pPr>
  </w:style>
  <w:style w:type="numbering" w:customStyle="1" w:styleId="Strecklistan">
    <w:name w:val="Strecklistan"/>
    <w:uiPriority w:val="99"/>
    <w:rsid w:val="00427907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427907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427907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427907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427907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42790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427907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427907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2790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427907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427907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427907"/>
  </w:style>
  <w:style w:type="character" w:styleId="AnvndHyperlnk">
    <w:name w:val="FollowedHyperlink"/>
    <w:basedOn w:val="Standardstycketeckensnitt"/>
    <w:uiPriority w:val="99"/>
    <w:semiHidden/>
    <w:unhideWhenUsed/>
    <w:rsid w:val="00427907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427907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427907"/>
  </w:style>
  <w:style w:type="paragraph" w:styleId="Avsndaradress-brev">
    <w:name w:val="envelope return"/>
    <w:basedOn w:val="Normal"/>
    <w:uiPriority w:val="99"/>
    <w:semiHidden/>
    <w:unhideWhenUsed/>
    <w:rsid w:val="0042790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279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27907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427907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427907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427907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427907"/>
  </w:style>
  <w:style w:type="paragraph" w:styleId="Brdtext3">
    <w:name w:val="Body Text 3"/>
    <w:basedOn w:val="Normal"/>
    <w:link w:val="Brdtext3Char"/>
    <w:uiPriority w:val="99"/>
    <w:semiHidden/>
    <w:unhideWhenUsed/>
    <w:rsid w:val="00427907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427907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427907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427907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427907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427907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427907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427907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427907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427907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42790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27907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427907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42790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427907"/>
  </w:style>
  <w:style w:type="character" w:customStyle="1" w:styleId="DatumChar">
    <w:name w:val="Datum Char"/>
    <w:basedOn w:val="Standardstycketeckensnitt"/>
    <w:link w:val="Datum"/>
    <w:uiPriority w:val="99"/>
    <w:semiHidden/>
    <w:rsid w:val="00427907"/>
  </w:style>
  <w:style w:type="character" w:styleId="Diskretbetoning">
    <w:name w:val="Subtle Emphasis"/>
    <w:basedOn w:val="Standardstycketeckensnitt"/>
    <w:uiPriority w:val="19"/>
    <w:semiHidden/>
    <w:qFormat/>
    <w:rsid w:val="00427907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427907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42790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42790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42790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427907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42790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42790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42790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42790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427907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427907"/>
  </w:style>
  <w:style w:type="paragraph" w:styleId="Figurfrteckning">
    <w:name w:val="table of figures"/>
    <w:basedOn w:val="Normal"/>
    <w:next w:val="Normal"/>
    <w:uiPriority w:val="99"/>
    <w:semiHidden/>
    <w:unhideWhenUsed/>
    <w:rsid w:val="00427907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42790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42790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42790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42790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42790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42790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42790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42790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42790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42790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42790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42790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42790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42790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42790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42790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42790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42790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42790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42790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42790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42790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42790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42790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427907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427907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427907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427907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427907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427907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427907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42790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427907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427907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427907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427907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427907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7907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27907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7907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7907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7907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7907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7907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7907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7907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427907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427907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427907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427907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427907"/>
  </w:style>
  <w:style w:type="paragraph" w:styleId="Innehll4">
    <w:name w:val="toc 4"/>
    <w:basedOn w:val="Normal"/>
    <w:next w:val="Normal"/>
    <w:autoRedefine/>
    <w:uiPriority w:val="39"/>
    <w:semiHidden/>
    <w:unhideWhenUsed/>
    <w:rsid w:val="00427907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427907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427907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427907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427907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427907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427907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27907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427907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2790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27907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427907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427907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427907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427907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427907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427907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427907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427907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427907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427907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427907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42790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42790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42790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42790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42790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42790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42790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42790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427907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427907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427907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427907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427907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427907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42790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427907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427907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427907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427907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427907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427907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42790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427907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427907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427907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427907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427907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427907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42790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42790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42790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42790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42790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42790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42790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42790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42790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42790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42790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42790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42790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42790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42790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42790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42790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42790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42790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42790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42790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427907"/>
  </w:style>
  <w:style w:type="table" w:styleId="Ljuslista">
    <w:name w:val="Light List"/>
    <w:basedOn w:val="Normaltabell"/>
    <w:uiPriority w:val="61"/>
    <w:semiHidden/>
    <w:unhideWhenUsed/>
    <w:rsid w:val="0042790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427907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427907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427907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427907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427907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427907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42790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42790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42790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42790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42790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42790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42790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42790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427907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427907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427907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427907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427907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427907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42790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427907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42790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42790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42790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42790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42790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42790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42790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42790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42790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42790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42790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42790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42790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42790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42790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42790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42790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427907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427907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427907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427907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427907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427907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42790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42790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42790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42790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42790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42790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42790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42790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427907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427907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427907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427907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427907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427907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42790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42790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42790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42790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42790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42790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42790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42790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42790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42790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42790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42790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42790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42790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42790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42790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42790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42790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42790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42790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42790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42790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427907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427907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427907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427907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427907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42790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42790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42790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42790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42790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42790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427907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427907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42790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427907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427907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427907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27907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27907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2790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279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42790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427907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427907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427907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427907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427907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427907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42790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427907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427907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427907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427907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427907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427907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42790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427907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427907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427907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427907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427907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427907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42790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427907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427907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427907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427907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427907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427907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42790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42790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42790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42790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42790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42790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42790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42790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42790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42790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42790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42790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42790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42790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42790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42790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42790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42790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42790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42790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42790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427907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427907"/>
  </w:style>
  <w:style w:type="character" w:styleId="Slutnotsreferens">
    <w:name w:val="endnote reference"/>
    <w:basedOn w:val="Standardstycketeckensnitt"/>
    <w:uiPriority w:val="99"/>
    <w:semiHidden/>
    <w:unhideWhenUsed/>
    <w:rsid w:val="00427907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427907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427907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427907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42790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42790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42790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42790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427907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427907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427907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427907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27907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42790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42790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42790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42790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42790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42790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42790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42790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42790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42790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42790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42790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42790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42790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42790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42790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42790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42790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42790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42790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42790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42790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42790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42790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42790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427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42790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27907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42790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42790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42790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8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18" Type="http://schemas.openxmlformats.org/officeDocument/2006/relationships/customXml" Target="../customXml/item6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17" Type="http://schemas.openxmlformats.org/officeDocument/2006/relationships/customXml" Target="../customXml/item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7C5DD9DAEEA4C298DC832665020C9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C8CF39-5653-4E2A-B541-C04865481224}"/>
      </w:docPartPr>
      <w:docPartBody>
        <w:p w:rsidR="00D30404" w:rsidRDefault="002773E0" w:rsidP="002773E0">
          <w:pPr>
            <w:pStyle w:val="07C5DD9DAEEA4C298DC832665020C96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D889DD3DECD40F4A9E73ED21CC70A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AC85F6-F81F-411C-8D79-6BD954053895}"/>
      </w:docPartPr>
      <w:docPartBody>
        <w:p w:rsidR="00D30404" w:rsidRDefault="002773E0" w:rsidP="002773E0">
          <w:pPr>
            <w:pStyle w:val="4D889DD3DECD40F4A9E73ED21CC70A2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3D13CC310124FAB8F51A63C07F0A3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20D13D-FD96-47EF-8381-4911AA9AE969}"/>
      </w:docPartPr>
      <w:docPartBody>
        <w:p w:rsidR="00D30404" w:rsidRDefault="002773E0" w:rsidP="002773E0">
          <w:pPr>
            <w:pStyle w:val="E3D13CC310124FAB8F51A63C07F0A32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4BD10C089D1445B8365E54957595E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429F52-A9A7-4F89-BBBB-6E64335CC249}"/>
      </w:docPartPr>
      <w:docPartBody>
        <w:p w:rsidR="00D30404" w:rsidRDefault="002773E0" w:rsidP="002773E0">
          <w:pPr>
            <w:pStyle w:val="F4BD10C089D1445B8365E54957595EE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4863D4702654E02881C9F77C605D8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4133F6-89ED-4014-BBF4-EA73048CEC34}"/>
      </w:docPartPr>
      <w:docPartBody>
        <w:p w:rsidR="00D30404" w:rsidRDefault="002773E0" w:rsidP="002773E0">
          <w:pPr>
            <w:pStyle w:val="C4863D4702654E02881C9F77C605D824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3E0"/>
    <w:rsid w:val="002773E0"/>
    <w:rsid w:val="006D5F62"/>
    <w:rsid w:val="00981117"/>
    <w:rsid w:val="00D3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6715592882244AA8F02E9259A9AA13F">
    <w:name w:val="26715592882244AA8F02E9259A9AA13F"/>
    <w:rsid w:val="002773E0"/>
  </w:style>
  <w:style w:type="character" w:styleId="Platshllartext">
    <w:name w:val="Placeholder Text"/>
    <w:basedOn w:val="Standardstycketeckensnitt"/>
    <w:uiPriority w:val="99"/>
    <w:semiHidden/>
    <w:rsid w:val="002773E0"/>
    <w:rPr>
      <w:noProof w:val="0"/>
      <w:color w:val="808080"/>
    </w:rPr>
  </w:style>
  <w:style w:type="paragraph" w:customStyle="1" w:styleId="A6897AD9645049209DDE4B7048D1A9A9">
    <w:name w:val="A6897AD9645049209DDE4B7048D1A9A9"/>
    <w:rsid w:val="002773E0"/>
  </w:style>
  <w:style w:type="paragraph" w:customStyle="1" w:styleId="625B1AC621A344BD86F2CE1315AFBE90">
    <w:name w:val="625B1AC621A344BD86F2CE1315AFBE90"/>
    <w:rsid w:val="002773E0"/>
  </w:style>
  <w:style w:type="paragraph" w:customStyle="1" w:styleId="F94F67CC39AD4BEDAF6853A6D1277B1F">
    <w:name w:val="F94F67CC39AD4BEDAF6853A6D1277B1F"/>
    <w:rsid w:val="002773E0"/>
  </w:style>
  <w:style w:type="paragraph" w:customStyle="1" w:styleId="07C5DD9DAEEA4C298DC832665020C967">
    <w:name w:val="07C5DD9DAEEA4C298DC832665020C967"/>
    <w:rsid w:val="002773E0"/>
  </w:style>
  <w:style w:type="paragraph" w:customStyle="1" w:styleId="4D889DD3DECD40F4A9E73ED21CC70A26">
    <w:name w:val="4D889DD3DECD40F4A9E73ED21CC70A26"/>
    <w:rsid w:val="002773E0"/>
  </w:style>
  <w:style w:type="paragraph" w:customStyle="1" w:styleId="F8DF7D2ED372475E9AA09A3C341937D9">
    <w:name w:val="F8DF7D2ED372475E9AA09A3C341937D9"/>
    <w:rsid w:val="002773E0"/>
  </w:style>
  <w:style w:type="paragraph" w:customStyle="1" w:styleId="3BF6DD3B71694ED7A51BFD15D2D077C9">
    <w:name w:val="3BF6DD3B71694ED7A51BFD15D2D077C9"/>
    <w:rsid w:val="002773E0"/>
  </w:style>
  <w:style w:type="paragraph" w:customStyle="1" w:styleId="6EBA8067F7E44320B60EBA949E3680AC">
    <w:name w:val="6EBA8067F7E44320B60EBA949E3680AC"/>
    <w:rsid w:val="002773E0"/>
  </w:style>
  <w:style w:type="paragraph" w:customStyle="1" w:styleId="E3D13CC310124FAB8F51A63C07F0A326">
    <w:name w:val="E3D13CC310124FAB8F51A63C07F0A326"/>
    <w:rsid w:val="002773E0"/>
  </w:style>
  <w:style w:type="paragraph" w:customStyle="1" w:styleId="F4BD10C089D1445B8365E54957595EE4">
    <w:name w:val="F4BD10C089D1445B8365E54957595EE4"/>
    <w:rsid w:val="002773E0"/>
  </w:style>
  <w:style w:type="paragraph" w:customStyle="1" w:styleId="4D889DD3DECD40F4A9E73ED21CC70A261">
    <w:name w:val="4D889DD3DECD40F4A9E73ED21CC70A261"/>
    <w:rsid w:val="002773E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3D13CC310124FAB8F51A63C07F0A3261">
    <w:name w:val="E3D13CC310124FAB8F51A63C07F0A3261"/>
    <w:rsid w:val="002773E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BC8F389A3094A2AAA23E2A9C3FAF0B6">
    <w:name w:val="4BC8F389A3094A2AAA23E2A9C3FAF0B6"/>
    <w:rsid w:val="002773E0"/>
  </w:style>
  <w:style w:type="paragraph" w:customStyle="1" w:styleId="4E2CACF51F234A3BBE592D8865CE2B33">
    <w:name w:val="4E2CACF51F234A3BBE592D8865CE2B33"/>
    <w:rsid w:val="002773E0"/>
  </w:style>
  <w:style w:type="paragraph" w:customStyle="1" w:styleId="C288CBC50C034D90B31820E76EC93F94">
    <w:name w:val="C288CBC50C034D90B31820E76EC93F94"/>
    <w:rsid w:val="002773E0"/>
  </w:style>
  <w:style w:type="paragraph" w:customStyle="1" w:styleId="5601E63D7BF048A2B4EBBE827F5E0085">
    <w:name w:val="5601E63D7BF048A2B4EBBE827F5E0085"/>
    <w:rsid w:val="002773E0"/>
  </w:style>
  <w:style w:type="paragraph" w:customStyle="1" w:styleId="A92BE15A2B184CBD843D6D3AB4A381D5">
    <w:name w:val="A92BE15A2B184CBD843D6D3AB4A381D5"/>
    <w:rsid w:val="002773E0"/>
  </w:style>
  <w:style w:type="paragraph" w:customStyle="1" w:styleId="C4863D4702654E02881C9F77C605D824">
    <w:name w:val="C4863D4702654E02881C9F77C605D824"/>
    <w:rsid w:val="002773E0"/>
  </w:style>
  <w:style w:type="paragraph" w:customStyle="1" w:styleId="974131F7C1F44B1D86968B4A39A5B94E">
    <w:name w:val="974131F7C1F44B1D86968B4A39A5B94E"/>
    <w:rsid w:val="002773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d1bc1484-9c63-46b5-85cb-2a83acea1d0a</RD_Svarsid>
  </documentManagement>
</p:properties>
</file>

<file path=customXml/item2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3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035A86-1F5E-4027-B65A-9BB1070D15EF}"/>
</file>

<file path=customXml/itemProps2.xml><?xml version="1.0" encoding="utf-8"?>
<ds:datastoreItem xmlns:ds="http://schemas.openxmlformats.org/officeDocument/2006/customXml" ds:itemID="{D0062FAE-A890-4DF0-9110-62D0F367F0EC}"/>
</file>

<file path=customXml/itemProps3.xml><?xml version="1.0" encoding="utf-8"?>
<ds:datastoreItem xmlns:ds="http://schemas.openxmlformats.org/officeDocument/2006/customXml" ds:itemID="{B84D420B-5448-4232-87F0-2E7AFFCA87FC}"/>
</file>

<file path=customXml/itemProps4.xml><?xml version="1.0" encoding="utf-8"?>
<ds:datastoreItem xmlns:ds="http://schemas.openxmlformats.org/officeDocument/2006/customXml" ds:itemID="{9843C65F-2C0D-46B3-9888-027BBEF6068D}"/>
</file>

<file path=customXml/itemProps5.xml><?xml version="1.0" encoding="utf-8"?>
<ds:datastoreItem xmlns:ds="http://schemas.openxmlformats.org/officeDocument/2006/customXml" ds:itemID="{B2D3809D-8F91-4A4A-B4B6-DBF30D83AA9F}"/>
</file>

<file path=customXml/itemProps6.xml><?xml version="1.0" encoding="utf-8"?>
<ds:datastoreItem xmlns:ds="http://schemas.openxmlformats.org/officeDocument/2006/customXml" ds:itemID="{36B4D048-AB89-4234-98AB-B596EE72F1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2020_21_922_Sveriges del av EU_s återhämtningspaket.docx</dc:title>
  <dc:subject/>
  <dc:creator/>
  <cp:keywords/>
  <dc:description/>
  <cp:lastModifiedBy/>
  <cp:revision>1</cp:revision>
  <dcterms:created xsi:type="dcterms:W3CDTF">2020-12-16T07:56:00Z</dcterms:created>
  <dcterms:modified xsi:type="dcterms:W3CDTF">2020-12-16T07:56:00Z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ActivityCategory">
    <vt:lpwstr/>
  </property>
  <property fmtid="{D5CDD505-2E9C-101B-9397-08002B2CF9AE}" pid="5" name="_dlc_DocIdItemGuid">
    <vt:lpwstr>939f33e3-249d-4fd3-bfd4-5ac09ee97565</vt:lpwstr>
  </property>
</Properties>
</file>