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3B683" w14:textId="77777777" w:rsidR="00AB6791" w:rsidRDefault="00AB6791" w:rsidP="00DA0661">
      <w:pPr>
        <w:pStyle w:val="Rubrik"/>
      </w:pPr>
      <w:bookmarkStart w:id="0" w:name="Start"/>
      <w:bookmarkStart w:id="1" w:name="_GoBack"/>
      <w:bookmarkEnd w:id="0"/>
      <w:bookmarkEnd w:id="1"/>
      <w:r>
        <w:t>Svar på fråga 2019/20:1753 av Markus Wiechel (SD)</w:t>
      </w:r>
      <w:r>
        <w:br/>
        <w:t>En coronastrategi för äldre</w:t>
      </w:r>
    </w:p>
    <w:p w14:paraId="718D8DAA" w14:textId="19F80504" w:rsidR="00AB6791" w:rsidRDefault="00AB6791" w:rsidP="002749F7">
      <w:pPr>
        <w:pStyle w:val="Brdtext"/>
      </w:pPr>
      <w:r>
        <w:t xml:space="preserve">Markus Wiechel har frågat mig om jag och regeringen haft </w:t>
      </w:r>
      <w:r w:rsidR="001A42A0">
        <w:t xml:space="preserve">någon </w:t>
      </w:r>
      <w:r>
        <w:t xml:space="preserve">äldrestrategi under coronapandemin och hur den i sådana fall har sett ut. </w:t>
      </w:r>
    </w:p>
    <w:p w14:paraId="324A740E" w14:textId="6C1A88B4" w:rsidR="00434F2C" w:rsidRDefault="00E368A5" w:rsidP="00434F2C">
      <w:pPr>
        <w:pStyle w:val="Brdtext"/>
        <w:rPr>
          <w:rFonts w:eastAsia="Times New Roman"/>
        </w:rPr>
      </w:pPr>
      <w:r>
        <w:t>Åtgärderna regeringen vidtagit till följd av utbrottet av covid-19 har syftat till att minska smittspridningen och ytterst till att skydda riskgrupper, särskilt äldre</w:t>
      </w:r>
      <w:bookmarkStart w:id="2" w:name="_Hlk45118886"/>
      <w:r w:rsidR="00434F2C">
        <w:t xml:space="preserve">. Det har även varit angeläget att beakta </w:t>
      </w:r>
      <w:r w:rsidR="00434F2C">
        <w:rPr>
          <w:rFonts w:eastAsia="Times New Roman"/>
        </w:rPr>
        <w:t>äldres behov av gemenskap och sociala kontakter.</w:t>
      </w:r>
    </w:p>
    <w:bookmarkEnd w:id="2"/>
    <w:p w14:paraId="1969F17E" w14:textId="05A91A82" w:rsidR="00935214" w:rsidRDefault="00434F2C" w:rsidP="00E368A5">
      <w:pPr>
        <w:pStyle w:val="Brdtext"/>
      </w:pPr>
      <w:r>
        <w:t xml:space="preserve">Regeringen har vidtagit en mängd åtgärder. </w:t>
      </w:r>
      <w:r w:rsidR="00935214">
        <w:t>Några exempel som kan nämnas är besöksförbud i äldre</w:t>
      </w:r>
      <w:r w:rsidR="00935214">
        <w:softHyphen/>
        <w:t>omsorgen, uppdrag till Socialstyrelsen att genomföra informationsinsatser och att säkra tillgången på och fördela skydds</w:t>
      </w:r>
      <w:r w:rsidR="00C462D6">
        <w:softHyphen/>
      </w:r>
      <w:r w:rsidR="00935214">
        <w:t xml:space="preserve">utrustning. Åtgärder har även vidtagits för att ge incitament för anställda att stanna hemma vid minsta symptom. </w:t>
      </w:r>
      <w:r w:rsidR="00363B8D">
        <w:t>R</w:t>
      </w:r>
      <w:r w:rsidR="00935214">
        <w:t xml:space="preserve">egeringen </w:t>
      </w:r>
      <w:r w:rsidR="00363B8D">
        <w:t xml:space="preserve">har </w:t>
      </w:r>
      <w:r w:rsidR="00DF57FB">
        <w:t>vidare</w:t>
      </w:r>
      <w:r w:rsidR="00363B8D">
        <w:t xml:space="preserve"> givit</w:t>
      </w:r>
      <w:r w:rsidR="00DF57FB">
        <w:t xml:space="preserve"> </w:t>
      </w:r>
      <w:r w:rsidR="00935214">
        <w:t>ett antal myndig</w:t>
      </w:r>
      <w:r w:rsidR="00935214">
        <w:softHyphen/>
        <w:t>heter i uppdrag att ta fram planer utifrån olika scenarion av hur smitt</w:t>
      </w:r>
      <w:r w:rsidR="00935214">
        <w:softHyphen/>
        <w:t xml:space="preserve">spridningen av covid-19 utvecklas. Socialstyrelsen ska exempelvis bland annat bedöma vilka insatser som kan bli aktuella inom socialtjänsten och äldreomsorgen.  </w:t>
      </w:r>
    </w:p>
    <w:p w14:paraId="25CD2030" w14:textId="1D8C0CAF" w:rsidR="00434F2C" w:rsidRDefault="00DF57FB" w:rsidP="001B20C7">
      <w:pPr>
        <w:pStyle w:val="Brdtext"/>
      </w:pPr>
      <w:r>
        <w:t xml:space="preserve">Vilka insatser som ska vidtas och vilken utrustning som ska användas i varje enskild situation behöver dock bedömas lokalt, </w:t>
      </w:r>
      <w:r w:rsidR="00434F2C">
        <w:t>och</w:t>
      </w:r>
      <w:r>
        <w:t xml:space="preserve"> det är</w:t>
      </w:r>
      <w:r w:rsidR="008C4380">
        <w:t xml:space="preserve"> otroligt viktigt att ansvariga inom äldreomsorgen säkerställer att den personal som är på arbetet är symptomfri och också ser till att personalen har de arbetskläder som behövs, att det finns fungerande utrustning och rutiner. </w:t>
      </w:r>
    </w:p>
    <w:p w14:paraId="69AF9476" w14:textId="77777777" w:rsidR="00434F2C" w:rsidRDefault="00434F2C" w:rsidP="001B20C7">
      <w:pPr>
        <w:pStyle w:val="Brdtext"/>
      </w:pPr>
    </w:p>
    <w:p w14:paraId="45AEDAC9" w14:textId="780F4B67" w:rsidR="008C4380" w:rsidRDefault="00434F2C" w:rsidP="001B20C7">
      <w:pPr>
        <w:pStyle w:val="Brdtext"/>
      </w:pPr>
      <w:r>
        <w:lastRenderedPageBreak/>
        <w:t>O</w:t>
      </w:r>
      <w:r w:rsidR="008C4380" w:rsidRPr="003F5CF8">
        <w:t xml:space="preserve">lika länder befinner sig i olika faser av pandemin </w:t>
      </w:r>
      <w:r w:rsidR="008C4380">
        <w:t xml:space="preserve">och </w:t>
      </w:r>
      <w:r w:rsidR="00C61937">
        <w:t xml:space="preserve">jag </w:t>
      </w:r>
      <w:r w:rsidR="008C4380">
        <w:t>vill framhålla att det är för tidigt att jämföra hur framgångsrik ländernas respektive strategi är. Detsamma gäller jämförelser mellan olika kommuners strategier att skydda äldre för smitta.</w:t>
      </w:r>
      <w:r w:rsidR="00AA5893">
        <w:t xml:space="preserve"> </w:t>
      </w:r>
    </w:p>
    <w:p w14:paraId="4D790FBB" w14:textId="6B771932" w:rsidR="00AB6791" w:rsidRDefault="00AB6791" w:rsidP="006A12F1">
      <w:pPr>
        <w:pStyle w:val="Brdtext"/>
      </w:pPr>
      <w:r>
        <w:t xml:space="preserve">Stockholm den </w:t>
      </w:r>
      <w:sdt>
        <w:sdtPr>
          <w:id w:val="-1225218591"/>
          <w:placeholder>
            <w:docPart w:val="E807C50E8D0B4B83978B846340931938"/>
          </w:placeholder>
          <w:dataBinding w:prefixMappings="xmlns:ns0='http://lp/documentinfo/RK' " w:xpath="/ns0:DocumentInfo[1]/ns0:BaseInfo[1]/ns0:HeaderDate[1]" w:storeItemID="{2B63DEC1-28E1-4E6F-AB5C-C6A13474B831}"/>
          <w:date w:fullDate="2020-07-29T00:00:00Z">
            <w:dateFormat w:val="d MMMM yyyy"/>
            <w:lid w:val="sv-SE"/>
            <w:storeMappedDataAs w:val="dateTime"/>
            <w:calendar w:val="gregorian"/>
          </w:date>
        </w:sdtPr>
        <w:sdtEndPr/>
        <w:sdtContent>
          <w:r w:rsidR="00AA3118">
            <w:t>29 juli 2020</w:t>
          </w:r>
        </w:sdtContent>
      </w:sdt>
    </w:p>
    <w:p w14:paraId="385D631C" w14:textId="77777777" w:rsidR="00AB6791" w:rsidRDefault="00AB6791" w:rsidP="004E7A8F">
      <w:pPr>
        <w:pStyle w:val="Brdtextutanavstnd"/>
      </w:pPr>
    </w:p>
    <w:p w14:paraId="71AFEB68" w14:textId="77777777" w:rsidR="00AB6791" w:rsidRDefault="00AB6791" w:rsidP="004E7A8F">
      <w:pPr>
        <w:pStyle w:val="Brdtextutanavstnd"/>
      </w:pPr>
    </w:p>
    <w:p w14:paraId="04E6E481" w14:textId="77777777" w:rsidR="00AB6791" w:rsidRDefault="00AB6791" w:rsidP="004E7A8F">
      <w:pPr>
        <w:pStyle w:val="Brdtextutanavstnd"/>
      </w:pPr>
    </w:p>
    <w:p w14:paraId="28D8D5BF" w14:textId="77777777" w:rsidR="00AB6791" w:rsidRDefault="00AA5893" w:rsidP="00422A41">
      <w:pPr>
        <w:pStyle w:val="Brdtext"/>
      </w:pPr>
      <w:r>
        <w:t>Lena Hallengren</w:t>
      </w:r>
    </w:p>
    <w:p w14:paraId="218CD2A9" w14:textId="77777777" w:rsidR="00AB6791" w:rsidRPr="00DB48AB" w:rsidRDefault="00AB6791" w:rsidP="00DB48AB">
      <w:pPr>
        <w:pStyle w:val="Brdtext"/>
      </w:pPr>
    </w:p>
    <w:sectPr w:rsidR="00AB679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C6C9F" w14:textId="77777777" w:rsidR="00AB6791" w:rsidRDefault="00AB6791" w:rsidP="00A87A54">
      <w:pPr>
        <w:spacing w:after="0" w:line="240" w:lineRule="auto"/>
      </w:pPr>
      <w:r>
        <w:separator/>
      </w:r>
    </w:p>
  </w:endnote>
  <w:endnote w:type="continuationSeparator" w:id="0">
    <w:p w14:paraId="6B7FEA1F" w14:textId="77777777" w:rsidR="00AB6791" w:rsidRDefault="00AB67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87814" w14:textId="77777777" w:rsidR="005A7D86" w:rsidRDefault="005A7D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C086DB" w14:textId="77777777" w:rsidTr="006A26EC">
      <w:trPr>
        <w:trHeight w:val="227"/>
        <w:jc w:val="right"/>
      </w:trPr>
      <w:tc>
        <w:tcPr>
          <w:tcW w:w="708" w:type="dxa"/>
          <w:vAlign w:val="bottom"/>
        </w:tcPr>
        <w:p w14:paraId="2744496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9B06E5" w14:textId="77777777" w:rsidTr="006A26EC">
      <w:trPr>
        <w:trHeight w:val="850"/>
        <w:jc w:val="right"/>
      </w:trPr>
      <w:tc>
        <w:tcPr>
          <w:tcW w:w="708" w:type="dxa"/>
          <w:vAlign w:val="bottom"/>
        </w:tcPr>
        <w:p w14:paraId="520226E5" w14:textId="77777777" w:rsidR="005606BC" w:rsidRPr="00347E11" w:rsidRDefault="005606BC" w:rsidP="005606BC">
          <w:pPr>
            <w:pStyle w:val="Sidfot"/>
            <w:spacing w:line="276" w:lineRule="auto"/>
            <w:jc w:val="right"/>
          </w:pPr>
        </w:p>
      </w:tc>
    </w:tr>
  </w:tbl>
  <w:p w14:paraId="516458A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EC7FEC" w14:textId="77777777" w:rsidTr="001F4302">
      <w:trPr>
        <w:trHeight w:val="510"/>
      </w:trPr>
      <w:tc>
        <w:tcPr>
          <w:tcW w:w="8525" w:type="dxa"/>
          <w:gridSpan w:val="2"/>
          <w:vAlign w:val="bottom"/>
        </w:tcPr>
        <w:p w14:paraId="37A2F70D" w14:textId="77777777" w:rsidR="00347E11" w:rsidRPr="00347E11" w:rsidRDefault="00347E11" w:rsidP="00347E11">
          <w:pPr>
            <w:pStyle w:val="Sidfot"/>
            <w:rPr>
              <w:sz w:val="8"/>
            </w:rPr>
          </w:pPr>
        </w:p>
      </w:tc>
    </w:tr>
    <w:tr w:rsidR="00093408" w:rsidRPr="00EE3C0F" w14:paraId="54FC83BC" w14:textId="77777777" w:rsidTr="00C26068">
      <w:trPr>
        <w:trHeight w:val="227"/>
      </w:trPr>
      <w:tc>
        <w:tcPr>
          <w:tcW w:w="4074" w:type="dxa"/>
        </w:tcPr>
        <w:p w14:paraId="68F43E2C" w14:textId="77777777" w:rsidR="00347E11" w:rsidRPr="00F53AEA" w:rsidRDefault="00347E11" w:rsidP="00C26068">
          <w:pPr>
            <w:pStyle w:val="Sidfot"/>
            <w:spacing w:line="276" w:lineRule="auto"/>
          </w:pPr>
        </w:p>
      </w:tc>
      <w:tc>
        <w:tcPr>
          <w:tcW w:w="4451" w:type="dxa"/>
        </w:tcPr>
        <w:p w14:paraId="7D021C16" w14:textId="77777777" w:rsidR="00093408" w:rsidRPr="00F53AEA" w:rsidRDefault="00093408" w:rsidP="00F53AEA">
          <w:pPr>
            <w:pStyle w:val="Sidfot"/>
            <w:spacing w:line="276" w:lineRule="auto"/>
          </w:pPr>
        </w:p>
      </w:tc>
    </w:tr>
  </w:tbl>
  <w:p w14:paraId="765693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86929" w14:textId="77777777" w:rsidR="00AB6791" w:rsidRDefault="00AB6791" w:rsidP="00A87A54">
      <w:pPr>
        <w:spacing w:after="0" w:line="240" w:lineRule="auto"/>
      </w:pPr>
      <w:r>
        <w:separator/>
      </w:r>
    </w:p>
  </w:footnote>
  <w:footnote w:type="continuationSeparator" w:id="0">
    <w:p w14:paraId="10674DB2" w14:textId="77777777" w:rsidR="00AB6791" w:rsidRDefault="00AB67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A718" w14:textId="77777777" w:rsidR="005A7D86" w:rsidRDefault="005A7D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DBF5D" w14:textId="77777777" w:rsidR="005A7D86" w:rsidRDefault="005A7D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6791" w14:paraId="0A14F2E2" w14:textId="77777777" w:rsidTr="00C93EBA">
      <w:trPr>
        <w:trHeight w:val="227"/>
      </w:trPr>
      <w:tc>
        <w:tcPr>
          <w:tcW w:w="5534" w:type="dxa"/>
        </w:tcPr>
        <w:p w14:paraId="40F14AB4" w14:textId="77777777" w:rsidR="00AB6791" w:rsidRPr="007D73AB" w:rsidRDefault="00AB6791">
          <w:pPr>
            <w:pStyle w:val="Sidhuvud"/>
          </w:pPr>
        </w:p>
      </w:tc>
      <w:tc>
        <w:tcPr>
          <w:tcW w:w="3170" w:type="dxa"/>
          <w:vAlign w:val="bottom"/>
        </w:tcPr>
        <w:p w14:paraId="03CBA7BF" w14:textId="77777777" w:rsidR="00AB6791" w:rsidRPr="007D73AB" w:rsidRDefault="00AB6791" w:rsidP="00340DE0">
          <w:pPr>
            <w:pStyle w:val="Sidhuvud"/>
          </w:pPr>
        </w:p>
      </w:tc>
      <w:tc>
        <w:tcPr>
          <w:tcW w:w="1134" w:type="dxa"/>
        </w:tcPr>
        <w:p w14:paraId="36EF0163" w14:textId="77777777" w:rsidR="00AB6791" w:rsidRDefault="00AB6791" w:rsidP="005A703A">
          <w:pPr>
            <w:pStyle w:val="Sidhuvud"/>
          </w:pPr>
        </w:p>
      </w:tc>
    </w:tr>
    <w:tr w:rsidR="00AB6791" w14:paraId="2B71BDBD" w14:textId="77777777" w:rsidTr="00C93EBA">
      <w:trPr>
        <w:trHeight w:val="1928"/>
      </w:trPr>
      <w:tc>
        <w:tcPr>
          <w:tcW w:w="5534" w:type="dxa"/>
        </w:tcPr>
        <w:p w14:paraId="60B67941" w14:textId="77777777" w:rsidR="00AB6791" w:rsidRPr="00340DE0" w:rsidRDefault="00AB6791" w:rsidP="00340DE0">
          <w:pPr>
            <w:pStyle w:val="Sidhuvud"/>
          </w:pPr>
          <w:r>
            <w:rPr>
              <w:noProof/>
            </w:rPr>
            <w:drawing>
              <wp:inline distT="0" distB="0" distL="0" distR="0" wp14:anchorId="3492B242" wp14:editId="7ACD5F0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569272" w14:textId="77777777" w:rsidR="00AB6791" w:rsidRPr="00710A6C" w:rsidRDefault="00AB6791" w:rsidP="00EE3C0F">
          <w:pPr>
            <w:pStyle w:val="Sidhuvud"/>
            <w:rPr>
              <w:b/>
            </w:rPr>
          </w:pPr>
        </w:p>
        <w:p w14:paraId="3B3D0578" w14:textId="77777777" w:rsidR="00AB6791" w:rsidRDefault="00AB6791" w:rsidP="00EE3C0F">
          <w:pPr>
            <w:pStyle w:val="Sidhuvud"/>
          </w:pPr>
        </w:p>
        <w:p w14:paraId="2F078F35" w14:textId="77777777" w:rsidR="00AB6791" w:rsidRDefault="00AB6791" w:rsidP="00EE3C0F">
          <w:pPr>
            <w:pStyle w:val="Sidhuvud"/>
          </w:pPr>
        </w:p>
        <w:p w14:paraId="500DAA16" w14:textId="77777777" w:rsidR="00AB6791" w:rsidRDefault="00AB6791" w:rsidP="00EE3C0F">
          <w:pPr>
            <w:pStyle w:val="Sidhuvud"/>
          </w:pPr>
        </w:p>
        <w:sdt>
          <w:sdtPr>
            <w:alias w:val="Dnr"/>
            <w:tag w:val="ccRKShow_Dnr"/>
            <w:id w:val="-829283628"/>
            <w:placeholder>
              <w:docPart w:val="F572D415999F444384342D7F1B5A2FA8"/>
            </w:placeholder>
            <w:dataBinding w:prefixMappings="xmlns:ns0='http://lp/documentinfo/RK' " w:xpath="/ns0:DocumentInfo[1]/ns0:BaseInfo[1]/ns0:Dnr[1]" w:storeItemID="{2B63DEC1-28E1-4E6F-AB5C-C6A13474B831}"/>
            <w:text/>
          </w:sdtPr>
          <w:sdtEndPr/>
          <w:sdtContent>
            <w:p w14:paraId="3742F2EC" w14:textId="74EC4797" w:rsidR="00AB6791" w:rsidRDefault="00AB6791" w:rsidP="00EE3C0F">
              <w:pPr>
                <w:pStyle w:val="Sidhuvud"/>
              </w:pPr>
              <w:r>
                <w:t>S2020/</w:t>
              </w:r>
              <w:r w:rsidR="008510A7">
                <w:t>05897/SOF</w:t>
              </w:r>
            </w:p>
          </w:sdtContent>
        </w:sdt>
        <w:sdt>
          <w:sdtPr>
            <w:alias w:val="DocNumber"/>
            <w:tag w:val="DocNumber"/>
            <w:id w:val="1726028884"/>
            <w:placeholder>
              <w:docPart w:val="D769138FB0BE49EAA771B79FC4F2BFF0"/>
            </w:placeholder>
            <w:showingPlcHdr/>
            <w:dataBinding w:prefixMappings="xmlns:ns0='http://lp/documentinfo/RK' " w:xpath="/ns0:DocumentInfo[1]/ns0:BaseInfo[1]/ns0:DocNumber[1]" w:storeItemID="{2B63DEC1-28E1-4E6F-AB5C-C6A13474B831}"/>
            <w:text/>
          </w:sdtPr>
          <w:sdtEndPr/>
          <w:sdtContent>
            <w:p w14:paraId="1E6E14EA" w14:textId="77777777" w:rsidR="00AB6791" w:rsidRDefault="00AB6791" w:rsidP="00EE3C0F">
              <w:pPr>
                <w:pStyle w:val="Sidhuvud"/>
              </w:pPr>
              <w:r>
                <w:rPr>
                  <w:rStyle w:val="Platshllartext"/>
                </w:rPr>
                <w:t xml:space="preserve"> </w:t>
              </w:r>
            </w:p>
          </w:sdtContent>
        </w:sdt>
        <w:p w14:paraId="00250BEF" w14:textId="77777777" w:rsidR="00AB6791" w:rsidRDefault="00AB6791" w:rsidP="00EE3C0F">
          <w:pPr>
            <w:pStyle w:val="Sidhuvud"/>
          </w:pPr>
        </w:p>
      </w:tc>
      <w:tc>
        <w:tcPr>
          <w:tcW w:w="1134" w:type="dxa"/>
        </w:tcPr>
        <w:p w14:paraId="284788C6" w14:textId="77777777" w:rsidR="00AB6791" w:rsidRDefault="00AB6791" w:rsidP="0094502D">
          <w:pPr>
            <w:pStyle w:val="Sidhuvud"/>
          </w:pPr>
        </w:p>
        <w:p w14:paraId="5B56C934" w14:textId="77777777" w:rsidR="00AB6791" w:rsidRPr="0094502D" w:rsidRDefault="00AB6791" w:rsidP="00EC71A6">
          <w:pPr>
            <w:pStyle w:val="Sidhuvud"/>
          </w:pPr>
        </w:p>
      </w:tc>
    </w:tr>
    <w:tr w:rsidR="00AB6791" w14:paraId="68FD3325" w14:textId="77777777" w:rsidTr="00C93EBA">
      <w:trPr>
        <w:trHeight w:val="2268"/>
      </w:trPr>
      <w:sdt>
        <w:sdtPr>
          <w:rPr>
            <w:b/>
          </w:rPr>
          <w:alias w:val="SenderText"/>
          <w:tag w:val="ccRKShow_SenderText"/>
          <w:id w:val="1374046025"/>
          <w:placeholder>
            <w:docPart w:val="74EF1E6264324CCA9282F944641FA8CE"/>
          </w:placeholder>
        </w:sdtPr>
        <w:sdtEndPr>
          <w:rPr>
            <w:b w:val="0"/>
          </w:rPr>
        </w:sdtEndPr>
        <w:sdtContent>
          <w:tc>
            <w:tcPr>
              <w:tcW w:w="5534" w:type="dxa"/>
              <w:tcMar>
                <w:right w:w="1134" w:type="dxa"/>
              </w:tcMar>
            </w:tcPr>
            <w:p w14:paraId="4588BA13" w14:textId="77777777" w:rsidR="00AA5893" w:rsidRPr="00AA5893" w:rsidRDefault="00AA5893" w:rsidP="00340DE0">
              <w:pPr>
                <w:pStyle w:val="Sidhuvud"/>
                <w:rPr>
                  <w:b/>
                </w:rPr>
              </w:pPr>
              <w:r w:rsidRPr="00AA5893">
                <w:rPr>
                  <w:b/>
                </w:rPr>
                <w:t>Socialdepartementet</w:t>
              </w:r>
            </w:p>
            <w:p w14:paraId="29575082" w14:textId="2FB2C922" w:rsidR="00AB6791" w:rsidRPr="009450C1" w:rsidRDefault="00AA5893" w:rsidP="00340DE0">
              <w:pPr>
                <w:pStyle w:val="Sidhuvud"/>
              </w:pPr>
              <w:r w:rsidRPr="00AA5893">
                <w:t>Socialministern</w:t>
              </w:r>
            </w:p>
          </w:tc>
        </w:sdtContent>
      </w:sdt>
      <w:sdt>
        <w:sdtPr>
          <w:alias w:val="Recipient"/>
          <w:tag w:val="ccRKShow_Recipient"/>
          <w:id w:val="-28344517"/>
          <w:placeholder>
            <w:docPart w:val="580B7AC3C620488DBDFF7E88B9E95C17"/>
          </w:placeholder>
          <w:dataBinding w:prefixMappings="xmlns:ns0='http://lp/documentinfo/RK' " w:xpath="/ns0:DocumentInfo[1]/ns0:BaseInfo[1]/ns0:Recipient[1]" w:storeItemID="{2B63DEC1-28E1-4E6F-AB5C-C6A13474B831}"/>
          <w:text w:multiLine="1"/>
        </w:sdtPr>
        <w:sdtEndPr/>
        <w:sdtContent>
          <w:tc>
            <w:tcPr>
              <w:tcW w:w="3170" w:type="dxa"/>
            </w:tcPr>
            <w:p w14:paraId="15B84A65" w14:textId="77777777" w:rsidR="00AB6791" w:rsidRDefault="00AB6791" w:rsidP="00547B89">
              <w:pPr>
                <w:pStyle w:val="Sidhuvud"/>
              </w:pPr>
              <w:r>
                <w:t>Till riksdagen</w:t>
              </w:r>
            </w:p>
          </w:tc>
        </w:sdtContent>
      </w:sdt>
      <w:tc>
        <w:tcPr>
          <w:tcW w:w="1134" w:type="dxa"/>
        </w:tcPr>
        <w:p w14:paraId="5A0ABCE3" w14:textId="77777777" w:rsidR="00AB6791" w:rsidRDefault="00AB6791" w:rsidP="003E6020">
          <w:pPr>
            <w:pStyle w:val="Sidhuvud"/>
          </w:pPr>
        </w:p>
      </w:tc>
    </w:tr>
  </w:tbl>
  <w:p w14:paraId="549FF4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9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2A0"/>
    <w:rsid w:val="001B20C7"/>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3B8D"/>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F2C"/>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A7D86"/>
    <w:rsid w:val="005B115A"/>
    <w:rsid w:val="005B537F"/>
    <w:rsid w:val="005C120D"/>
    <w:rsid w:val="005C15B3"/>
    <w:rsid w:val="005C4A5B"/>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2077"/>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10A7"/>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380"/>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214"/>
    <w:rsid w:val="00935814"/>
    <w:rsid w:val="0094502D"/>
    <w:rsid w:val="009450C1"/>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118"/>
    <w:rsid w:val="00AA3F2E"/>
    <w:rsid w:val="00AA5893"/>
    <w:rsid w:val="00AA72F4"/>
    <w:rsid w:val="00AB10E7"/>
    <w:rsid w:val="00AB4D25"/>
    <w:rsid w:val="00AB5033"/>
    <w:rsid w:val="00AB5298"/>
    <w:rsid w:val="00AB5519"/>
    <w:rsid w:val="00AB6313"/>
    <w:rsid w:val="00AB6791"/>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EE2"/>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392"/>
    <w:rsid w:val="00C26068"/>
    <w:rsid w:val="00C26DF9"/>
    <w:rsid w:val="00C271A8"/>
    <w:rsid w:val="00C3050C"/>
    <w:rsid w:val="00C31F15"/>
    <w:rsid w:val="00C32067"/>
    <w:rsid w:val="00C36E3A"/>
    <w:rsid w:val="00C37A77"/>
    <w:rsid w:val="00C41141"/>
    <w:rsid w:val="00C449AD"/>
    <w:rsid w:val="00C44E30"/>
    <w:rsid w:val="00C461E6"/>
    <w:rsid w:val="00C462D6"/>
    <w:rsid w:val="00C50045"/>
    <w:rsid w:val="00C50771"/>
    <w:rsid w:val="00C508BE"/>
    <w:rsid w:val="00C55FE8"/>
    <w:rsid w:val="00C61937"/>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5F0"/>
    <w:rsid w:val="00DE18F5"/>
    <w:rsid w:val="00DE73D2"/>
    <w:rsid w:val="00DF57FB"/>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68A5"/>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150B00"/>
  <w15:docId w15:val="{66D0EDAE-63FB-45D8-8920-10011932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2D415999F444384342D7F1B5A2FA8"/>
        <w:category>
          <w:name w:val="Allmänt"/>
          <w:gallery w:val="placeholder"/>
        </w:category>
        <w:types>
          <w:type w:val="bbPlcHdr"/>
        </w:types>
        <w:behaviors>
          <w:behavior w:val="content"/>
        </w:behaviors>
        <w:guid w:val="{2876BA3D-E6DE-41E2-8436-B48676BEA12D}"/>
      </w:docPartPr>
      <w:docPartBody>
        <w:p w:rsidR="008B3733" w:rsidRDefault="00156DA7" w:rsidP="00156DA7">
          <w:pPr>
            <w:pStyle w:val="F572D415999F444384342D7F1B5A2FA8"/>
          </w:pPr>
          <w:r>
            <w:rPr>
              <w:rStyle w:val="Platshllartext"/>
            </w:rPr>
            <w:t xml:space="preserve"> </w:t>
          </w:r>
        </w:p>
      </w:docPartBody>
    </w:docPart>
    <w:docPart>
      <w:docPartPr>
        <w:name w:val="D769138FB0BE49EAA771B79FC4F2BFF0"/>
        <w:category>
          <w:name w:val="Allmänt"/>
          <w:gallery w:val="placeholder"/>
        </w:category>
        <w:types>
          <w:type w:val="bbPlcHdr"/>
        </w:types>
        <w:behaviors>
          <w:behavior w:val="content"/>
        </w:behaviors>
        <w:guid w:val="{AC91B64D-D69F-4A66-905F-1BE474F83261}"/>
      </w:docPartPr>
      <w:docPartBody>
        <w:p w:rsidR="008B3733" w:rsidRDefault="00156DA7" w:rsidP="00156DA7">
          <w:pPr>
            <w:pStyle w:val="D769138FB0BE49EAA771B79FC4F2BFF01"/>
          </w:pPr>
          <w:r>
            <w:rPr>
              <w:rStyle w:val="Platshllartext"/>
            </w:rPr>
            <w:t xml:space="preserve"> </w:t>
          </w:r>
        </w:p>
      </w:docPartBody>
    </w:docPart>
    <w:docPart>
      <w:docPartPr>
        <w:name w:val="74EF1E6264324CCA9282F944641FA8CE"/>
        <w:category>
          <w:name w:val="Allmänt"/>
          <w:gallery w:val="placeholder"/>
        </w:category>
        <w:types>
          <w:type w:val="bbPlcHdr"/>
        </w:types>
        <w:behaviors>
          <w:behavior w:val="content"/>
        </w:behaviors>
        <w:guid w:val="{BBC70B28-71B9-48E8-8257-C3AB370A26AF}"/>
      </w:docPartPr>
      <w:docPartBody>
        <w:p w:rsidR="008B3733" w:rsidRDefault="00156DA7" w:rsidP="00156DA7">
          <w:pPr>
            <w:pStyle w:val="74EF1E6264324CCA9282F944641FA8CE1"/>
          </w:pPr>
          <w:r>
            <w:rPr>
              <w:rStyle w:val="Platshllartext"/>
            </w:rPr>
            <w:t xml:space="preserve"> </w:t>
          </w:r>
        </w:p>
      </w:docPartBody>
    </w:docPart>
    <w:docPart>
      <w:docPartPr>
        <w:name w:val="580B7AC3C620488DBDFF7E88B9E95C17"/>
        <w:category>
          <w:name w:val="Allmänt"/>
          <w:gallery w:val="placeholder"/>
        </w:category>
        <w:types>
          <w:type w:val="bbPlcHdr"/>
        </w:types>
        <w:behaviors>
          <w:behavior w:val="content"/>
        </w:behaviors>
        <w:guid w:val="{76325496-80F2-48DC-B351-313E94AE99A5}"/>
      </w:docPartPr>
      <w:docPartBody>
        <w:p w:rsidR="008B3733" w:rsidRDefault="00156DA7" w:rsidP="00156DA7">
          <w:pPr>
            <w:pStyle w:val="580B7AC3C620488DBDFF7E88B9E95C17"/>
          </w:pPr>
          <w:r>
            <w:rPr>
              <w:rStyle w:val="Platshllartext"/>
            </w:rPr>
            <w:t xml:space="preserve"> </w:t>
          </w:r>
        </w:p>
      </w:docPartBody>
    </w:docPart>
    <w:docPart>
      <w:docPartPr>
        <w:name w:val="E807C50E8D0B4B83978B846340931938"/>
        <w:category>
          <w:name w:val="Allmänt"/>
          <w:gallery w:val="placeholder"/>
        </w:category>
        <w:types>
          <w:type w:val="bbPlcHdr"/>
        </w:types>
        <w:behaviors>
          <w:behavior w:val="content"/>
        </w:behaviors>
        <w:guid w:val="{A6B7C451-0ECD-4E42-9C75-39563CEBF475}"/>
      </w:docPartPr>
      <w:docPartBody>
        <w:p w:rsidR="008B3733" w:rsidRDefault="00156DA7" w:rsidP="00156DA7">
          <w:pPr>
            <w:pStyle w:val="E807C50E8D0B4B83978B8463409319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A7"/>
    <w:rsid w:val="00156DA7"/>
    <w:rsid w:val="008B3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F65561D80B540A98FDFF92AB8E14E34">
    <w:name w:val="EF65561D80B540A98FDFF92AB8E14E34"/>
    <w:rsid w:val="00156DA7"/>
  </w:style>
  <w:style w:type="character" w:styleId="Platshllartext">
    <w:name w:val="Placeholder Text"/>
    <w:basedOn w:val="Standardstycketeckensnitt"/>
    <w:uiPriority w:val="99"/>
    <w:semiHidden/>
    <w:rsid w:val="00156DA7"/>
    <w:rPr>
      <w:noProof w:val="0"/>
      <w:color w:val="808080"/>
    </w:rPr>
  </w:style>
  <w:style w:type="paragraph" w:customStyle="1" w:styleId="32738D89B8BD420FAA5FEECAC3ADBC0E">
    <w:name w:val="32738D89B8BD420FAA5FEECAC3ADBC0E"/>
    <w:rsid w:val="00156DA7"/>
  </w:style>
  <w:style w:type="paragraph" w:customStyle="1" w:styleId="390DCD391F104D03B937EB4F5451BCCE">
    <w:name w:val="390DCD391F104D03B937EB4F5451BCCE"/>
    <w:rsid w:val="00156DA7"/>
  </w:style>
  <w:style w:type="paragraph" w:customStyle="1" w:styleId="1307A0364E6C4A7284DD369974F6072E">
    <w:name w:val="1307A0364E6C4A7284DD369974F6072E"/>
    <w:rsid w:val="00156DA7"/>
  </w:style>
  <w:style w:type="paragraph" w:customStyle="1" w:styleId="F572D415999F444384342D7F1B5A2FA8">
    <w:name w:val="F572D415999F444384342D7F1B5A2FA8"/>
    <w:rsid w:val="00156DA7"/>
  </w:style>
  <w:style w:type="paragraph" w:customStyle="1" w:styleId="D769138FB0BE49EAA771B79FC4F2BFF0">
    <w:name w:val="D769138FB0BE49EAA771B79FC4F2BFF0"/>
    <w:rsid w:val="00156DA7"/>
  </w:style>
  <w:style w:type="paragraph" w:customStyle="1" w:styleId="DAF8409D61F643B2A144FB84167AAB90">
    <w:name w:val="DAF8409D61F643B2A144FB84167AAB90"/>
    <w:rsid w:val="00156DA7"/>
  </w:style>
  <w:style w:type="paragraph" w:customStyle="1" w:styleId="83696A7B8FCF4E2CB197BB18B29F375E">
    <w:name w:val="83696A7B8FCF4E2CB197BB18B29F375E"/>
    <w:rsid w:val="00156DA7"/>
  </w:style>
  <w:style w:type="paragraph" w:customStyle="1" w:styleId="5054D6152A724CE4B345344978617A90">
    <w:name w:val="5054D6152A724CE4B345344978617A90"/>
    <w:rsid w:val="00156DA7"/>
  </w:style>
  <w:style w:type="paragraph" w:customStyle="1" w:styleId="74EF1E6264324CCA9282F944641FA8CE">
    <w:name w:val="74EF1E6264324CCA9282F944641FA8CE"/>
    <w:rsid w:val="00156DA7"/>
  </w:style>
  <w:style w:type="paragraph" w:customStyle="1" w:styleId="580B7AC3C620488DBDFF7E88B9E95C17">
    <w:name w:val="580B7AC3C620488DBDFF7E88B9E95C17"/>
    <w:rsid w:val="00156DA7"/>
  </w:style>
  <w:style w:type="paragraph" w:customStyle="1" w:styleId="D769138FB0BE49EAA771B79FC4F2BFF01">
    <w:name w:val="D769138FB0BE49EAA771B79FC4F2BFF01"/>
    <w:rsid w:val="00156D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EF1E6264324CCA9282F944641FA8CE1">
    <w:name w:val="74EF1E6264324CCA9282F944641FA8CE1"/>
    <w:rsid w:val="00156D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7B75C7E89345F0B0E166195DD5504E">
    <w:name w:val="AA7B75C7E89345F0B0E166195DD5504E"/>
    <w:rsid w:val="00156DA7"/>
  </w:style>
  <w:style w:type="paragraph" w:customStyle="1" w:styleId="06E113C4F79D4706B44B04328C9D74EC">
    <w:name w:val="06E113C4F79D4706B44B04328C9D74EC"/>
    <w:rsid w:val="00156DA7"/>
  </w:style>
  <w:style w:type="paragraph" w:customStyle="1" w:styleId="49E49DAB7BD34AB9945DA61F3CB14903">
    <w:name w:val="49E49DAB7BD34AB9945DA61F3CB14903"/>
    <w:rsid w:val="00156DA7"/>
  </w:style>
  <w:style w:type="paragraph" w:customStyle="1" w:styleId="6D37B1B89AB649609BB5C7FB495C69C1">
    <w:name w:val="6D37B1B89AB649609BB5C7FB495C69C1"/>
    <w:rsid w:val="00156DA7"/>
  </w:style>
  <w:style w:type="paragraph" w:customStyle="1" w:styleId="4B6AAFEC9F034048BE69102E9A533164">
    <w:name w:val="4B6AAFEC9F034048BE69102E9A533164"/>
    <w:rsid w:val="00156DA7"/>
  </w:style>
  <w:style w:type="paragraph" w:customStyle="1" w:styleId="E807C50E8D0B4B83978B846340931938">
    <w:name w:val="E807C50E8D0B4B83978B846340931938"/>
    <w:rsid w:val="00156DA7"/>
  </w:style>
  <w:style w:type="paragraph" w:customStyle="1" w:styleId="10F7D3A323FD40B482BE3F53E56F3079">
    <w:name w:val="10F7D3A323FD40B482BE3F53E56F3079"/>
    <w:rsid w:val="00156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S2020/05897/SOF</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PANP3H6M3MHX-1975032798-1980</_dlc_DocId>
    <_dlc_DocIdUrl xmlns="a68c6c55-4fbb-48c7-bd04-03a904b43046">
      <Url>https://dhs.sp.regeringskansliet.se/dep/s/SOF_fraga/_layouts/15/DocIdRedir.aspx?ID=PANP3H6M3MHX-1975032798-1980</Url>
      <Description>PANP3H6M3MHX-1975032798-1980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0274c868-75c9-45c2-a7e1-b272a1c390b8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91FD-447E-4A03-9740-13258B0C5365}"/>
</file>

<file path=customXml/itemProps2.xml><?xml version="1.0" encoding="utf-8"?>
<ds:datastoreItem xmlns:ds="http://schemas.openxmlformats.org/officeDocument/2006/customXml" ds:itemID="{6CC0B72A-B148-4C3A-B532-C089DEA26148}"/>
</file>

<file path=customXml/itemProps3.xml><?xml version="1.0" encoding="utf-8"?>
<ds:datastoreItem xmlns:ds="http://schemas.openxmlformats.org/officeDocument/2006/customXml" ds:itemID="{2B63DEC1-28E1-4E6F-AB5C-C6A13474B831}"/>
</file>

<file path=customXml/itemProps4.xml><?xml version="1.0" encoding="utf-8"?>
<ds:datastoreItem xmlns:ds="http://schemas.openxmlformats.org/officeDocument/2006/customXml" ds:itemID="{6CC0B72A-B148-4C3A-B532-C089DEA26148}">
  <ds:schemaRefs>
    <ds:schemaRef ds:uri="http://schemas.microsoft.com/sharepoint/v3/contenttype/forms"/>
  </ds:schemaRefs>
</ds:datastoreItem>
</file>

<file path=customXml/itemProps5.xml><?xml version="1.0" encoding="utf-8"?>
<ds:datastoreItem xmlns:ds="http://schemas.openxmlformats.org/officeDocument/2006/customXml" ds:itemID="{C3D3AD6D-0D6B-4D89-A606-810C6FBFEDAA}">
  <ds:schemaRefs>
    <ds:schemaRef ds:uri="http://schemas.microsoft.com/office/2006/documentManagement/types"/>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purl.org/dc/dcmitype/"/>
    <ds:schemaRef ds:uri="http://schemas.microsoft.com/office/infopath/2007/PartnerControls"/>
    <ds:schemaRef ds:uri="860e4c83-59ce-4420-a61e-371951efc959"/>
    <ds:schemaRef ds:uri="4e9c2f0c-7bf8-49af-8356-cbf363fc78a7"/>
    <ds:schemaRef ds:uri="http://www.w3.org/XML/1998/namespace"/>
  </ds:schemaRefs>
</ds:datastoreItem>
</file>

<file path=customXml/itemProps6.xml><?xml version="1.0" encoding="utf-8"?>
<ds:datastoreItem xmlns:ds="http://schemas.openxmlformats.org/officeDocument/2006/customXml" ds:itemID="{5518E996-B9ED-45B7-A7B8-FF7EB5C5F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3D3AD6D-0D6B-4D89-A606-810C6FBFEDAA}"/>
</file>

<file path=customXml/itemProps8.xml><?xml version="1.0" encoding="utf-8"?>
<ds:datastoreItem xmlns:ds="http://schemas.openxmlformats.org/officeDocument/2006/customXml" ds:itemID="{6B115C4A-30CD-42E5-812B-7649CBA6DF0D}"/>
</file>

<file path=docProps/app.xml><?xml version="1.0" encoding="utf-8"?>
<Properties xmlns="http://schemas.openxmlformats.org/officeDocument/2006/extended-properties" xmlns:vt="http://schemas.openxmlformats.org/officeDocument/2006/docPropsVTypes">
  <Template>RK Basmall</Template>
  <TotalTime>0</TotalTime>
  <Pages>2</Pages>
  <Words>277</Words>
  <Characters>1470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1753.docx</dc:title>
  <dc:subject/>
  <dc:creator>Christina Janzon</dc:creator>
  <cp:keywords/>
  <dc:description/>
  <cp:lastModifiedBy>Anna Gralberg</cp:lastModifiedBy>
  <cp:revision>2</cp:revision>
  <dcterms:created xsi:type="dcterms:W3CDTF">2020-07-27T08:31:00Z</dcterms:created>
  <dcterms:modified xsi:type="dcterms:W3CDTF">2020-07-27T08:31:00Z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S2020/05897/SOF</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729de7ab-6892-42d3-951f-27c6b36368df</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