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AC60D" w14:textId="1C6F1F77" w:rsidR="00DB2CC5" w:rsidRDefault="00DB2CC5" w:rsidP="00DA0661">
      <w:pPr>
        <w:pStyle w:val="Rubrik"/>
      </w:pPr>
      <w:bookmarkStart w:id="0" w:name="Start"/>
      <w:bookmarkEnd w:id="0"/>
      <w:r>
        <w:t xml:space="preserve">Svar på fråga 2020/21:2293 av Markus </w:t>
      </w:r>
      <w:proofErr w:type="spellStart"/>
      <w:r>
        <w:t>Wiechel</w:t>
      </w:r>
      <w:proofErr w:type="spellEnd"/>
      <w:r>
        <w:t xml:space="preserve"> (SD)</w:t>
      </w:r>
      <w:r>
        <w:br/>
        <w:t>Kinesisk aggression till havs</w:t>
      </w:r>
    </w:p>
    <w:p w14:paraId="3E18EE47" w14:textId="537E6020" w:rsidR="00DB2CC5" w:rsidRDefault="00DB2CC5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har engagerat mig i frågan om Kinas aggressioner och territoriella anspråk i Sydkinesiska havet, och om det kan förväntas att jag lyfter detta framöver.</w:t>
      </w:r>
    </w:p>
    <w:p w14:paraId="6DC2716E" w14:textId="582733A7" w:rsidR="00DB2CC5" w:rsidRDefault="00DB2CC5" w:rsidP="00DB2CC5">
      <w:pPr>
        <w:pStyle w:val="Brdtext"/>
      </w:pPr>
      <w:r>
        <w:t xml:space="preserve">De stater som på olika grunder gör anspråk på </w:t>
      </w:r>
      <w:r w:rsidR="00A614C2">
        <w:t xml:space="preserve">olika </w:t>
      </w:r>
      <w:r w:rsidR="00B25EA1">
        <w:t xml:space="preserve">öar </w:t>
      </w:r>
      <w:r>
        <w:t>och</w:t>
      </w:r>
      <w:r w:rsidR="00A614C2">
        <w:t xml:space="preserve"> andra landformationer</w:t>
      </w:r>
      <w:r>
        <w:t xml:space="preserve"> i Sydkinesiska havet är samtliga parter </w:t>
      </w:r>
      <w:r w:rsidR="003C028A">
        <w:t xml:space="preserve">i </w:t>
      </w:r>
      <w:r>
        <w:t xml:space="preserve">FN:s havsrättskonvention. Denna konvention anger regler för gränsdragningar till havs och grunderna för en fredlig lösning av tvister. Sverige tillmäter stor betydelse till den viktiga principen om alla staters rätt att utnyttja </w:t>
      </w:r>
      <w:r w:rsidR="003C028A">
        <w:t>internationella havsområden i enlighet med folkrätten</w:t>
      </w:r>
      <w:r>
        <w:t xml:space="preserve">, bland annat rätten till fri </w:t>
      </w:r>
      <w:r w:rsidR="00B25EA1">
        <w:t>sjöfart</w:t>
      </w:r>
      <w:r w:rsidR="00524C9C">
        <w:t>.</w:t>
      </w:r>
    </w:p>
    <w:p w14:paraId="4E1673E2" w14:textId="0ED32037" w:rsidR="00DB2CC5" w:rsidRDefault="00DB2CC5" w:rsidP="00DB2CC5">
      <w:pPr>
        <w:pStyle w:val="Brdtext"/>
      </w:pPr>
      <w:r w:rsidRPr="00DB2CC5">
        <w:t xml:space="preserve">Sverige och EU verkar för fredlig konfliktlösning </w:t>
      </w:r>
      <w:r w:rsidR="00B25EA1">
        <w:t>i enlighet med</w:t>
      </w:r>
      <w:r w:rsidRPr="00DB2CC5">
        <w:t xml:space="preserve"> folkrätten i alla internationella sammanhang. Kina måste liksom alla stater efterleva sina folkrättsliga förpliktelser. Regeringen verkar för en fortsatt tydlig EU-gemensam </w:t>
      </w:r>
      <w:proofErr w:type="spellStart"/>
      <w:r w:rsidRPr="00DB2CC5">
        <w:t>Kinapolitik</w:t>
      </w:r>
      <w:proofErr w:type="spellEnd"/>
      <w:r w:rsidRPr="00DB2CC5">
        <w:t>.</w:t>
      </w:r>
    </w:p>
    <w:p w14:paraId="5D79F641" w14:textId="6BA0A3B2" w:rsidR="00DB2CC5" w:rsidRDefault="00DB2CC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80995DED237419780CE751951B3A1A8"/>
          </w:placeholder>
          <w:dataBinding w:prefixMappings="xmlns:ns0='http://lp/documentinfo/RK' " w:xpath="/ns0:DocumentInfo[1]/ns0:BaseInfo[1]/ns0:HeaderDate[1]" w:storeItemID="{56D9A18C-ABFE-41BE-BF14-3293CC23B1C9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mars 2021</w:t>
          </w:r>
        </w:sdtContent>
      </w:sdt>
    </w:p>
    <w:p w14:paraId="2AE8FB00" w14:textId="77777777" w:rsidR="00DB2CC5" w:rsidRDefault="00DB2CC5" w:rsidP="004E7A8F">
      <w:pPr>
        <w:pStyle w:val="Brdtextutanavstnd"/>
      </w:pPr>
    </w:p>
    <w:p w14:paraId="46F1EB3E" w14:textId="77777777" w:rsidR="00DB2CC5" w:rsidRDefault="00DB2CC5" w:rsidP="004E7A8F">
      <w:pPr>
        <w:pStyle w:val="Brdtextutanavstnd"/>
      </w:pPr>
    </w:p>
    <w:p w14:paraId="49DA84DC" w14:textId="77777777" w:rsidR="00DB2CC5" w:rsidRDefault="00DB2CC5" w:rsidP="004E7A8F">
      <w:pPr>
        <w:pStyle w:val="Brdtextutanavstnd"/>
      </w:pPr>
    </w:p>
    <w:p w14:paraId="5F27D5DE" w14:textId="2CF246E4" w:rsidR="00DB2CC5" w:rsidRDefault="00DB2CC5" w:rsidP="00422A41">
      <w:pPr>
        <w:pStyle w:val="Brdtext"/>
      </w:pPr>
      <w:r>
        <w:t>Ann Linde</w:t>
      </w:r>
    </w:p>
    <w:p w14:paraId="25DCB924" w14:textId="38B686F2" w:rsidR="00DB2CC5" w:rsidRPr="00DB48AB" w:rsidRDefault="00DB2CC5" w:rsidP="00DB48AB">
      <w:pPr>
        <w:pStyle w:val="Brdtext"/>
      </w:pPr>
    </w:p>
    <w:sectPr w:rsidR="00DB2CC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89B23" w14:textId="77777777" w:rsidR="00DB2CC5" w:rsidRDefault="00DB2CC5" w:rsidP="00A87A54">
      <w:pPr>
        <w:spacing w:after="0" w:line="240" w:lineRule="auto"/>
      </w:pPr>
      <w:r>
        <w:separator/>
      </w:r>
    </w:p>
  </w:endnote>
  <w:endnote w:type="continuationSeparator" w:id="0">
    <w:p w14:paraId="7145A99D" w14:textId="77777777" w:rsidR="00DB2CC5" w:rsidRDefault="00DB2C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9EDA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3E7F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ACDAE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284A0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56295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3A14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A111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AB565D" w14:textId="77777777" w:rsidTr="00C26068">
      <w:trPr>
        <w:trHeight w:val="227"/>
      </w:trPr>
      <w:tc>
        <w:tcPr>
          <w:tcW w:w="4074" w:type="dxa"/>
        </w:tcPr>
        <w:p w14:paraId="1B2E9D8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5ED8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1D0E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819F2" w14:textId="77777777" w:rsidR="00DB2CC5" w:rsidRDefault="00DB2CC5" w:rsidP="00A87A54">
      <w:pPr>
        <w:spacing w:after="0" w:line="240" w:lineRule="auto"/>
      </w:pPr>
      <w:r>
        <w:separator/>
      </w:r>
    </w:p>
  </w:footnote>
  <w:footnote w:type="continuationSeparator" w:id="0">
    <w:p w14:paraId="3C70FD66" w14:textId="77777777" w:rsidR="00DB2CC5" w:rsidRDefault="00DB2C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2CC5" w14:paraId="0C719FF8" w14:textId="77777777" w:rsidTr="00C93EBA">
      <w:trPr>
        <w:trHeight w:val="227"/>
      </w:trPr>
      <w:tc>
        <w:tcPr>
          <w:tcW w:w="5534" w:type="dxa"/>
        </w:tcPr>
        <w:p w14:paraId="2A811799" w14:textId="77777777" w:rsidR="00DB2CC5" w:rsidRPr="007D73AB" w:rsidRDefault="00DB2CC5">
          <w:pPr>
            <w:pStyle w:val="Sidhuvud"/>
          </w:pPr>
        </w:p>
      </w:tc>
      <w:tc>
        <w:tcPr>
          <w:tcW w:w="3170" w:type="dxa"/>
          <w:vAlign w:val="bottom"/>
        </w:tcPr>
        <w:p w14:paraId="357320D9" w14:textId="77777777" w:rsidR="00DB2CC5" w:rsidRPr="007D73AB" w:rsidRDefault="00DB2CC5" w:rsidP="00340DE0">
          <w:pPr>
            <w:pStyle w:val="Sidhuvud"/>
          </w:pPr>
        </w:p>
      </w:tc>
      <w:tc>
        <w:tcPr>
          <w:tcW w:w="1134" w:type="dxa"/>
        </w:tcPr>
        <w:p w14:paraId="1CBFFDA0" w14:textId="77777777" w:rsidR="00DB2CC5" w:rsidRDefault="00DB2CC5" w:rsidP="005A703A">
          <w:pPr>
            <w:pStyle w:val="Sidhuvud"/>
          </w:pPr>
        </w:p>
      </w:tc>
    </w:tr>
    <w:tr w:rsidR="00DB2CC5" w14:paraId="3CA725DD" w14:textId="77777777" w:rsidTr="00C93EBA">
      <w:trPr>
        <w:trHeight w:val="1928"/>
      </w:trPr>
      <w:tc>
        <w:tcPr>
          <w:tcW w:w="5534" w:type="dxa"/>
        </w:tcPr>
        <w:p w14:paraId="7E12B373" w14:textId="77777777" w:rsidR="00DB2CC5" w:rsidRPr="00340DE0" w:rsidRDefault="00DB2CC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E524FC" wp14:editId="5AC8D47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7B321F" w14:textId="77777777" w:rsidR="00DB2CC5" w:rsidRPr="00710A6C" w:rsidRDefault="00DB2CC5" w:rsidP="00EE3C0F">
          <w:pPr>
            <w:pStyle w:val="Sidhuvud"/>
            <w:rPr>
              <w:b/>
            </w:rPr>
          </w:pPr>
        </w:p>
        <w:p w14:paraId="473EA61A" w14:textId="77777777" w:rsidR="00DB2CC5" w:rsidRDefault="00DB2CC5" w:rsidP="00EE3C0F">
          <w:pPr>
            <w:pStyle w:val="Sidhuvud"/>
          </w:pPr>
        </w:p>
        <w:p w14:paraId="4977214A" w14:textId="77777777" w:rsidR="00DB2CC5" w:rsidRDefault="00DB2CC5" w:rsidP="00EE3C0F">
          <w:pPr>
            <w:pStyle w:val="Sidhuvud"/>
          </w:pPr>
        </w:p>
        <w:p w14:paraId="7A44F8A8" w14:textId="77777777" w:rsidR="00DB2CC5" w:rsidRDefault="00DB2CC5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B7880EE55346499AB11FA5A87608566D"/>
            </w:placeholder>
            <w:showingPlcHdr/>
            <w:dataBinding w:prefixMappings="xmlns:ns0='http://lp/documentinfo/RK' " w:xpath="/ns0:DocumentInfo[1]/ns0:BaseInfo[1]/ns0:DocNumber[1]" w:storeItemID="{56D9A18C-ABFE-41BE-BF14-3293CC23B1C9}"/>
            <w:text/>
          </w:sdtPr>
          <w:sdtEndPr/>
          <w:sdtContent>
            <w:p w14:paraId="17A42C2B" w14:textId="77777777" w:rsidR="00DB2CC5" w:rsidRDefault="00DB2CC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3F25D2" w14:textId="77777777" w:rsidR="00DB2CC5" w:rsidRDefault="00DB2CC5" w:rsidP="00EE3C0F">
          <w:pPr>
            <w:pStyle w:val="Sidhuvud"/>
          </w:pPr>
        </w:p>
      </w:tc>
      <w:tc>
        <w:tcPr>
          <w:tcW w:w="1134" w:type="dxa"/>
        </w:tcPr>
        <w:p w14:paraId="619AA59B" w14:textId="77777777" w:rsidR="00DB2CC5" w:rsidRDefault="00DB2CC5" w:rsidP="0094502D">
          <w:pPr>
            <w:pStyle w:val="Sidhuvud"/>
          </w:pPr>
        </w:p>
        <w:p w14:paraId="04D00D9E" w14:textId="77777777" w:rsidR="00DB2CC5" w:rsidRPr="0094502D" w:rsidRDefault="00DB2CC5" w:rsidP="00EC71A6">
          <w:pPr>
            <w:pStyle w:val="Sidhuvud"/>
          </w:pPr>
        </w:p>
      </w:tc>
    </w:tr>
    <w:tr w:rsidR="00DB2CC5" w14:paraId="30B3098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1B1274C37C4ED696C05E1BFE3A13B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4E2A01" w14:textId="77777777" w:rsidR="00DB2CC5" w:rsidRPr="00DB2CC5" w:rsidRDefault="00DB2CC5" w:rsidP="00340DE0">
              <w:pPr>
                <w:pStyle w:val="Sidhuvud"/>
                <w:rPr>
                  <w:b/>
                </w:rPr>
              </w:pPr>
              <w:r w:rsidRPr="00DB2CC5">
                <w:rPr>
                  <w:b/>
                </w:rPr>
                <w:t>Utrikesdepartementet</w:t>
              </w:r>
            </w:p>
            <w:p w14:paraId="031074DB" w14:textId="77777777" w:rsidR="005D30DC" w:rsidRDefault="00DB2CC5" w:rsidP="00340DE0">
              <w:pPr>
                <w:pStyle w:val="Sidhuvud"/>
              </w:pPr>
              <w:r w:rsidRPr="00DB2CC5">
                <w:t>Utrikesministern</w:t>
              </w:r>
            </w:p>
            <w:p w14:paraId="7364635A" w14:textId="76E68DEA" w:rsidR="00DB2CC5" w:rsidRPr="00340DE0" w:rsidRDefault="00DB2CC5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B26D9DF9A6CB4BDCAFA85E7908EBA464"/>
            </w:placeholder>
            <w:dataBinding w:prefixMappings="xmlns:ns0='http://lp/documentinfo/RK' " w:xpath="/ns0:DocumentInfo[1]/ns0:BaseInfo[1]/ns0:Recipient[1]" w:storeItemID="{56D9A18C-ABFE-41BE-BF14-3293CC23B1C9}"/>
            <w:text w:multiLine="1"/>
          </w:sdtPr>
          <w:sdtEndPr/>
          <w:sdtContent>
            <w:p w14:paraId="6D446C41" w14:textId="77777777" w:rsidR="00DB2CC5" w:rsidRDefault="00DB2CC5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74F9DD7D" w14:textId="77777777" w:rsidR="00DB2CC5" w:rsidRDefault="00DB2CC5" w:rsidP="003E6020">
          <w:pPr>
            <w:pStyle w:val="Sidhuvud"/>
          </w:pPr>
        </w:p>
      </w:tc>
    </w:tr>
  </w:tbl>
  <w:p w14:paraId="5F82843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C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D80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03F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28A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027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C9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0DC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2BE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82D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4C2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EA1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CC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F75F4F"/>
  <w15:docId w15:val="{D15DFB6A-3484-4AA2-8C17-859C6891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25E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7880EE55346499AB11FA5A876085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1D3B2-5864-42B4-B98F-B81FB0C0CB30}"/>
      </w:docPartPr>
      <w:docPartBody>
        <w:p w:rsidR="0072320D" w:rsidRDefault="00482BD1" w:rsidP="00482BD1">
          <w:pPr>
            <w:pStyle w:val="B7880EE55346499AB11FA5A8760856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1B1274C37C4ED696C05E1BFE3A1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5A3F2-DA23-4E64-86C6-5B57127F96D8}"/>
      </w:docPartPr>
      <w:docPartBody>
        <w:p w:rsidR="0072320D" w:rsidRDefault="00482BD1" w:rsidP="00482BD1">
          <w:pPr>
            <w:pStyle w:val="411B1274C37C4ED696C05E1BFE3A13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6D9DF9A6CB4BDCAFA85E7908EBA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03658-2431-47AE-A1DF-376E7C5223C1}"/>
      </w:docPartPr>
      <w:docPartBody>
        <w:p w:rsidR="0072320D" w:rsidRDefault="00482BD1" w:rsidP="00482BD1">
          <w:pPr>
            <w:pStyle w:val="B26D9DF9A6CB4BDCAFA85E7908EBA4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0995DED237419780CE751951B3A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16807-D59C-4598-A460-734A94425C7F}"/>
      </w:docPartPr>
      <w:docPartBody>
        <w:p w:rsidR="0072320D" w:rsidRDefault="00482BD1" w:rsidP="00482BD1">
          <w:pPr>
            <w:pStyle w:val="180995DED237419780CE751951B3A1A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D1"/>
    <w:rsid w:val="00482BD1"/>
    <w:rsid w:val="007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78E63395DA4AE9AC24216B7E0CF340">
    <w:name w:val="9F78E63395DA4AE9AC24216B7E0CF340"/>
    <w:rsid w:val="00482BD1"/>
  </w:style>
  <w:style w:type="character" w:styleId="Platshllartext">
    <w:name w:val="Placeholder Text"/>
    <w:basedOn w:val="Standardstycketeckensnitt"/>
    <w:uiPriority w:val="99"/>
    <w:semiHidden/>
    <w:rsid w:val="00482BD1"/>
    <w:rPr>
      <w:noProof w:val="0"/>
      <w:color w:val="808080"/>
    </w:rPr>
  </w:style>
  <w:style w:type="paragraph" w:customStyle="1" w:styleId="0B63372B01FA4BF781CBB80518F7216D">
    <w:name w:val="0B63372B01FA4BF781CBB80518F7216D"/>
    <w:rsid w:val="00482BD1"/>
  </w:style>
  <w:style w:type="paragraph" w:customStyle="1" w:styleId="783A310CBD01491DB856A30456814599">
    <w:name w:val="783A310CBD01491DB856A30456814599"/>
    <w:rsid w:val="00482BD1"/>
  </w:style>
  <w:style w:type="paragraph" w:customStyle="1" w:styleId="627B87EC26B6420E9095D2315B48582F">
    <w:name w:val="627B87EC26B6420E9095D2315B48582F"/>
    <w:rsid w:val="00482BD1"/>
  </w:style>
  <w:style w:type="paragraph" w:customStyle="1" w:styleId="24697C06260547C481078675AA021FBD">
    <w:name w:val="24697C06260547C481078675AA021FBD"/>
    <w:rsid w:val="00482BD1"/>
  </w:style>
  <w:style w:type="paragraph" w:customStyle="1" w:styleId="B7880EE55346499AB11FA5A87608566D">
    <w:name w:val="B7880EE55346499AB11FA5A87608566D"/>
    <w:rsid w:val="00482BD1"/>
  </w:style>
  <w:style w:type="paragraph" w:customStyle="1" w:styleId="4A9860494D714BEDB8C91010C439B5C1">
    <w:name w:val="4A9860494D714BEDB8C91010C439B5C1"/>
    <w:rsid w:val="00482BD1"/>
  </w:style>
  <w:style w:type="paragraph" w:customStyle="1" w:styleId="06CB8BDE34114AE98EB69116F8029404">
    <w:name w:val="06CB8BDE34114AE98EB69116F8029404"/>
    <w:rsid w:val="00482BD1"/>
  </w:style>
  <w:style w:type="paragraph" w:customStyle="1" w:styleId="8842FEABF64945C3801AA969D50F791B">
    <w:name w:val="8842FEABF64945C3801AA969D50F791B"/>
    <w:rsid w:val="00482BD1"/>
  </w:style>
  <w:style w:type="paragraph" w:customStyle="1" w:styleId="411B1274C37C4ED696C05E1BFE3A13B0">
    <w:name w:val="411B1274C37C4ED696C05E1BFE3A13B0"/>
    <w:rsid w:val="00482BD1"/>
  </w:style>
  <w:style w:type="paragraph" w:customStyle="1" w:styleId="B26D9DF9A6CB4BDCAFA85E7908EBA464">
    <w:name w:val="B26D9DF9A6CB4BDCAFA85E7908EBA464"/>
    <w:rsid w:val="00482BD1"/>
  </w:style>
  <w:style w:type="paragraph" w:customStyle="1" w:styleId="B7880EE55346499AB11FA5A87608566D1">
    <w:name w:val="B7880EE55346499AB11FA5A87608566D1"/>
    <w:rsid w:val="00482B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1B1274C37C4ED696C05E1BFE3A13B01">
    <w:name w:val="411B1274C37C4ED696C05E1BFE3A13B01"/>
    <w:rsid w:val="00482B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5A60C0EA204667A7051A5D9E30A302">
    <w:name w:val="2E5A60C0EA204667A7051A5D9E30A302"/>
    <w:rsid w:val="00482BD1"/>
  </w:style>
  <w:style w:type="paragraph" w:customStyle="1" w:styleId="6614A7D305A34D008504856B4EA57281">
    <w:name w:val="6614A7D305A34D008504856B4EA57281"/>
    <w:rsid w:val="00482BD1"/>
  </w:style>
  <w:style w:type="paragraph" w:customStyle="1" w:styleId="350E55C6A99E48738FEEE0DE95031396">
    <w:name w:val="350E55C6A99E48738FEEE0DE95031396"/>
    <w:rsid w:val="00482BD1"/>
  </w:style>
  <w:style w:type="paragraph" w:customStyle="1" w:styleId="2BCB94A49B9C4DC59D213D5BE2F3F822">
    <w:name w:val="2BCB94A49B9C4DC59D213D5BE2F3F822"/>
    <w:rsid w:val="00482BD1"/>
  </w:style>
  <w:style w:type="paragraph" w:customStyle="1" w:styleId="24A2F10DCF524D24868A533FF4A6DDDE">
    <w:name w:val="24A2F10DCF524D24868A533FF4A6DDDE"/>
    <w:rsid w:val="00482BD1"/>
  </w:style>
  <w:style w:type="paragraph" w:customStyle="1" w:styleId="180995DED237419780CE751951B3A1A8">
    <w:name w:val="180995DED237419780CE751951B3A1A8"/>
    <w:rsid w:val="00482BD1"/>
  </w:style>
  <w:style w:type="paragraph" w:customStyle="1" w:styleId="D34FBA424CC64CBB998477CFC5040986">
    <w:name w:val="D34FBA424CC64CBB998477CFC5040986"/>
    <w:rsid w:val="00482B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SY2CVNDC5XDY-369191429-14607</_dlc_DocId>
    <_dlc_DocIdUrl xmlns="a9ec56ab-dea3-443b-ae99-35f2199b5204">
      <Url>https://dhs.sp.regeringskansliet.se/yta/ud-mk_ur/_layouts/15/DocIdRedir.aspx?ID=SY2CVNDC5XDY-369191429-14607</Url>
      <Description>SY2CVNDC5XDY-369191429-14607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cb94d17a-c634-4d20-bcd9-05dc9bdfd622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2021-03-31T00:00:00</HeaderDate>
    <Office/>
    <Dnr>UD2021/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507BB55-3CCC-42B6-8DD0-F5DD1885231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8DC42DD-11B7-4C24-9C6E-1C6430F26088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EF49C9-04EC-4A1C-84A5-25D6839CF730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01BF362-112E-49F7-B894-CD824B1F9EC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CEF49C9-04EC-4A1C-84A5-25D6839CF730}"/>
</file>

<file path=customXml/itemProps8.xml><?xml version="1.0" encoding="utf-8"?>
<ds:datastoreItem xmlns:ds="http://schemas.openxmlformats.org/officeDocument/2006/customXml" ds:itemID="{56D9A18C-ABFE-41BE-BF14-3293CC23B1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849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2293 av Markus Wiechel (SD) om Sydkinesiska havet.docx</dc:title>
  <dc:subject/>
  <dc:creator>Sandra Alsén</dc:creator>
  <cp:keywords/>
  <dc:description/>
  <cp:lastModifiedBy>Viktoria Piirainen Andersson</cp:lastModifiedBy>
  <cp:revision>2</cp:revision>
  <dcterms:created xsi:type="dcterms:W3CDTF">2021-03-31T09:18:00Z</dcterms:created>
  <dcterms:modified xsi:type="dcterms:W3CDTF">2021-03-31T09:18:00Z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30cfdbfe-4623-46d8-b13e-0adbb6ec8558</vt:lpwstr>
  </property>
</Properties>
</file>