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033F0" w14:textId="77777777" w:rsidR="008B1B8A" w:rsidRDefault="008B1B8A" w:rsidP="00DA0661">
      <w:pPr>
        <w:pStyle w:val="Rubrik"/>
      </w:pPr>
      <w:bookmarkStart w:id="0" w:name="Start"/>
      <w:bookmarkEnd w:id="0"/>
      <w:r>
        <w:t xml:space="preserve">Svar på fråga </w:t>
      </w:r>
      <w:r w:rsidRPr="008B1B8A">
        <w:t xml:space="preserve">2020/21:353 </w:t>
      </w:r>
      <w:r>
        <w:t xml:space="preserve">av </w:t>
      </w:r>
      <w:r w:rsidRPr="008B1B8A">
        <w:t>Lars Mejern Larsson</w:t>
      </w:r>
      <w:r>
        <w:t xml:space="preserve"> (S)</w:t>
      </w:r>
      <w:r>
        <w:br/>
      </w:r>
      <w:r w:rsidRPr="008B1B8A">
        <w:t>Vår nationella beredskap</w:t>
      </w:r>
    </w:p>
    <w:p w14:paraId="77B033F1" w14:textId="77777777" w:rsidR="008B1B8A" w:rsidRDefault="008B1B8A" w:rsidP="008B1B8A">
      <w:pPr>
        <w:pStyle w:val="Brdtext"/>
      </w:pPr>
      <w:r>
        <w:t xml:space="preserve">Lars Mejern Larsson har frågat mig om jag avser </w:t>
      </w:r>
      <w:bookmarkStart w:id="1" w:name="_Hlk56673715"/>
      <w:r>
        <w:t>att ta några initiativ för att bättre nyttja våra resurser genom bättre samordning mellan våra myndigheter och tillvarata utvecklingsprojekt</w:t>
      </w:r>
      <w:r w:rsidRPr="008B1B8A">
        <w:t xml:space="preserve"> </w:t>
      </w:r>
      <w:r>
        <w:t>likt ”</w:t>
      </w:r>
      <w:r w:rsidRPr="008B1B8A">
        <w:t>The Elephant</w:t>
      </w:r>
      <w:r>
        <w:t>”, för att ytterligare effektivisera den nationella skogsbrandsläckningsförmågan.</w:t>
      </w:r>
    </w:p>
    <w:bookmarkEnd w:id="1"/>
    <w:p w14:paraId="77B033F2" w14:textId="77777777" w:rsidR="003F44D9" w:rsidRDefault="003F44D9" w:rsidP="003F44D9">
      <w:pPr>
        <w:pStyle w:val="Brdtext"/>
      </w:pPr>
      <w:r>
        <w:t xml:space="preserve">Det är av stor betydelse att Sverige har god förmåga att genomföra effektiva räddningsinsatser vid omfattande bränder och andra olyckor. En god </w:t>
      </w:r>
      <w:r w:rsidR="00862BF0">
        <w:t>räddningstjänst</w:t>
      </w:r>
      <w:r>
        <w:t xml:space="preserve">förmåga ställer krav på </w:t>
      </w:r>
      <w:r w:rsidR="00AB2C76">
        <w:t xml:space="preserve">en </w:t>
      </w:r>
      <w:r w:rsidR="00F65426">
        <w:t>väl etablerad</w:t>
      </w:r>
      <w:r>
        <w:t xml:space="preserve"> samverkan mellan räddningstjänstaktörerna och att samhällets samlade resurser, såväl offentliga som privata, kan användas så effektivt som möjligt.  </w:t>
      </w:r>
    </w:p>
    <w:p w14:paraId="77B033F3" w14:textId="77777777" w:rsidR="00F3520D" w:rsidRDefault="003124B0" w:rsidP="00F3520D">
      <w:pPr>
        <w:pStyle w:val="Brdtext"/>
      </w:pPr>
      <w:r>
        <w:t>Det är kommunerna som ansvarar för att r</w:t>
      </w:r>
      <w:r w:rsidR="003F44D9">
        <w:t>äddningstjänsten planeras och organiseras så att räddningsinsatserna kan påbörjas inom godtagbar tid och genomföras på ett effektivt sätt</w:t>
      </w:r>
      <w:r>
        <w:t xml:space="preserve"> inom sina geografiska </w:t>
      </w:r>
      <w:r w:rsidR="002E1A8F">
        <w:t>områden</w:t>
      </w:r>
      <w:r w:rsidR="003F44D9">
        <w:t>. Om en kommuns räddningstjänstresurser är otillräckliga vid en omfattande räddningsinsats kan räddningstjänsten begära stöd från andra kommuner och statliga myndigheter. En sådan begäran kan exempelvis avse behov av helikoptrar och flygplan för brand</w:t>
      </w:r>
      <w:r w:rsidR="00891E46">
        <w:t>släckning</w:t>
      </w:r>
      <w:r w:rsidR="003F44D9">
        <w:t xml:space="preserve">. </w:t>
      </w:r>
    </w:p>
    <w:p w14:paraId="77B033F4" w14:textId="77777777" w:rsidR="003F44D9" w:rsidRPr="00C1147B" w:rsidRDefault="00F3520D" w:rsidP="00E50CEE">
      <w:pPr>
        <w:pStyle w:val="Brdtext"/>
        <w:spacing w:after="0"/>
      </w:pPr>
      <w:r>
        <w:t xml:space="preserve">Staten ska </w:t>
      </w:r>
      <w:r w:rsidRPr="00C1147B">
        <w:t xml:space="preserve">kunna stödja kommunerna på olika sätt vid omfattande räddningsinsatser. </w:t>
      </w:r>
      <w:r w:rsidR="003F44D9" w:rsidRPr="00C1147B">
        <w:t>Myndigheten för samhällsskydd och beredskap (MSB) ska</w:t>
      </w:r>
      <w:r w:rsidR="00B56F87" w:rsidRPr="00C1147B">
        <w:t xml:space="preserve"> </w:t>
      </w:r>
      <w:r w:rsidRPr="00C1147B">
        <w:t>exempelvis ha förmåga att</w:t>
      </w:r>
      <w:r w:rsidR="00306CB3" w:rsidRPr="00C1147B">
        <w:t xml:space="preserve"> bistå med förstärkningsresurser</w:t>
      </w:r>
      <w:r w:rsidRPr="00C1147B">
        <w:t xml:space="preserve">. </w:t>
      </w:r>
      <w:r w:rsidR="00891E46" w:rsidRPr="00C1147B">
        <w:t>Myndigheten</w:t>
      </w:r>
      <w:r w:rsidR="000E6A74" w:rsidRPr="00C1147B">
        <w:t xml:space="preserve"> </w:t>
      </w:r>
      <w:r w:rsidR="0088504E" w:rsidRPr="00C1147B">
        <w:t>analysera</w:t>
      </w:r>
      <w:r w:rsidR="000E6A74" w:rsidRPr="00C1147B">
        <w:t>r</w:t>
      </w:r>
      <w:r w:rsidR="00653087" w:rsidRPr="00C1147B">
        <w:t xml:space="preserve"> löpande</w:t>
      </w:r>
      <w:r w:rsidR="0085101C" w:rsidRPr="00C1147B">
        <w:t>,</w:t>
      </w:r>
      <w:r w:rsidR="00653087" w:rsidRPr="00C1147B">
        <w:t xml:space="preserve"> i nära samverkan med kommunerna och andra berörda aktörer</w:t>
      </w:r>
      <w:r w:rsidR="0085101C" w:rsidRPr="00C1147B">
        <w:t>,</w:t>
      </w:r>
      <w:r w:rsidR="00653087" w:rsidRPr="00C1147B">
        <w:t xml:space="preserve"> </w:t>
      </w:r>
      <w:r w:rsidR="0088504E" w:rsidRPr="00C1147B">
        <w:t>behov</w:t>
      </w:r>
      <w:r w:rsidR="0085101C" w:rsidRPr="00C1147B">
        <w:t xml:space="preserve"> </w:t>
      </w:r>
      <w:r w:rsidR="002E1A8F">
        <w:t xml:space="preserve">av </w:t>
      </w:r>
      <w:r w:rsidR="0085101C" w:rsidRPr="00C1147B">
        <w:t xml:space="preserve">och tillgång </w:t>
      </w:r>
      <w:r w:rsidR="002E1A8F">
        <w:t>till</w:t>
      </w:r>
      <w:r w:rsidR="0085101C" w:rsidRPr="00C1147B">
        <w:t xml:space="preserve"> </w:t>
      </w:r>
      <w:r w:rsidR="00D77644" w:rsidRPr="00C1147B">
        <w:t>förstärkningsresurser</w:t>
      </w:r>
      <w:r w:rsidR="00F848E8" w:rsidRPr="00C1147B">
        <w:t xml:space="preserve"> för brand</w:t>
      </w:r>
      <w:r w:rsidR="00891E46" w:rsidRPr="00C1147B">
        <w:t>släckning</w:t>
      </w:r>
      <w:r w:rsidR="00F848E8" w:rsidRPr="00C1147B">
        <w:t xml:space="preserve"> från luften</w:t>
      </w:r>
      <w:r w:rsidR="0085101C" w:rsidRPr="00C1147B">
        <w:t xml:space="preserve">. </w:t>
      </w:r>
      <w:r w:rsidR="00E50CEE" w:rsidRPr="00C1147B">
        <w:t xml:space="preserve">Inom ramen för detta har </w:t>
      </w:r>
      <w:r w:rsidR="00891E46" w:rsidRPr="00C1147B">
        <w:t>MSB</w:t>
      </w:r>
      <w:r w:rsidR="00E50CEE" w:rsidRPr="00C1147B">
        <w:t xml:space="preserve"> </w:t>
      </w:r>
      <w:r w:rsidR="00862BF0" w:rsidRPr="00C1147B">
        <w:t xml:space="preserve">väl etablerade </w:t>
      </w:r>
      <w:r w:rsidR="00E50CEE" w:rsidRPr="00C1147B">
        <w:t>kontakter med nationell</w:t>
      </w:r>
      <w:r w:rsidR="00862BF0" w:rsidRPr="00C1147B">
        <w:t>a</w:t>
      </w:r>
      <w:r w:rsidR="00E50CEE" w:rsidRPr="00C1147B">
        <w:t xml:space="preserve"> </w:t>
      </w:r>
      <w:r w:rsidR="000B23FD" w:rsidRPr="00C1147B">
        <w:t xml:space="preserve">och internationella </w:t>
      </w:r>
      <w:r w:rsidR="00D77644" w:rsidRPr="00C1147B">
        <w:t>företag</w:t>
      </w:r>
      <w:r w:rsidR="00F848E8" w:rsidRPr="00C1147B">
        <w:t xml:space="preserve"> som</w:t>
      </w:r>
      <w:r w:rsidR="002D654E" w:rsidRPr="00C1147B">
        <w:t xml:space="preserve"> är</w:t>
      </w:r>
      <w:r w:rsidR="00F848E8" w:rsidRPr="00C1147B">
        <w:t xml:space="preserve"> verksamma inom området</w:t>
      </w:r>
      <w:r w:rsidR="000B23FD" w:rsidRPr="00C1147B">
        <w:t>, t.ex.</w:t>
      </w:r>
      <w:r w:rsidR="00E00B62" w:rsidRPr="00C1147B">
        <w:t xml:space="preserve"> </w:t>
      </w:r>
      <w:r w:rsidR="00D77644" w:rsidRPr="00C1147B">
        <w:lastRenderedPageBreak/>
        <w:t>Werma</w:t>
      </w:r>
      <w:r w:rsidR="000B23FD" w:rsidRPr="00C1147B">
        <w:t xml:space="preserve"> AB</w:t>
      </w:r>
      <w:r w:rsidR="0085101C" w:rsidRPr="00C1147B">
        <w:t xml:space="preserve"> som utvecklat ”The Elephant”</w:t>
      </w:r>
      <w:r w:rsidR="00F848E8" w:rsidRPr="00C1147B">
        <w:t xml:space="preserve">. </w:t>
      </w:r>
      <w:r w:rsidR="00B56F87" w:rsidRPr="00C1147B">
        <w:t xml:space="preserve">För att stärka </w:t>
      </w:r>
      <w:r w:rsidR="00891E46" w:rsidRPr="00C1147B">
        <w:t>statens</w:t>
      </w:r>
      <w:r w:rsidR="00B56F87" w:rsidRPr="00C1147B">
        <w:t xml:space="preserve"> förmåga inom området har </w:t>
      </w:r>
      <w:r w:rsidR="00891E46" w:rsidRPr="00C1147B">
        <w:t>MSB</w:t>
      </w:r>
      <w:r w:rsidR="00B56F87" w:rsidRPr="00C1147B">
        <w:t xml:space="preserve"> tillförts 65 miljoner kronor 2019 och 15 miljoner kronor årligen från 2020. </w:t>
      </w:r>
      <w:r w:rsidR="00891E46" w:rsidRPr="00C1147B">
        <w:t>Myndigheten</w:t>
      </w:r>
      <w:r w:rsidR="00B56F87" w:rsidRPr="00C1147B">
        <w:t xml:space="preserve"> har därför kunnat förbättra sina möjligheter att bistå </w:t>
      </w:r>
      <w:r w:rsidR="00FF6BB4" w:rsidRPr="00C1147B">
        <w:t>med</w:t>
      </w:r>
      <w:r w:rsidR="00B56F87" w:rsidRPr="00C1147B">
        <w:t xml:space="preserve"> exempel</w:t>
      </w:r>
      <w:r w:rsidR="00FF6BB4" w:rsidRPr="00C1147B">
        <w:t>vis</w:t>
      </w:r>
      <w:r w:rsidR="00B56F87" w:rsidRPr="00C1147B">
        <w:t xml:space="preserve"> materiel för skogsbrandsläckning samt helikoptrar och skopande plan för brandsläckning.</w:t>
      </w:r>
    </w:p>
    <w:p w14:paraId="77B033F5" w14:textId="77777777" w:rsidR="00E50CEE" w:rsidRPr="00C1147B" w:rsidRDefault="00E50CEE" w:rsidP="00E50CEE">
      <w:pPr>
        <w:pStyle w:val="Brdtext"/>
        <w:spacing w:after="0"/>
        <w:rPr>
          <w:color w:val="FF0000"/>
        </w:rPr>
      </w:pPr>
    </w:p>
    <w:p w14:paraId="77B033F6" w14:textId="45EA1B8A" w:rsidR="004206B5" w:rsidRPr="00C1147B" w:rsidRDefault="00A57E73" w:rsidP="003F44D9">
      <w:pPr>
        <w:pStyle w:val="Brdtext"/>
      </w:pPr>
      <w:r w:rsidRPr="00C1147B">
        <w:t xml:space="preserve">Riksdagen har i oktober i år beslutat </w:t>
      </w:r>
      <w:r w:rsidR="003F44D9" w:rsidRPr="00C1147B">
        <w:t>proposition</w:t>
      </w:r>
      <w:r w:rsidRPr="00C1147B">
        <w:t>en</w:t>
      </w:r>
      <w:r w:rsidR="003F44D9" w:rsidRPr="00C1147B">
        <w:t xml:space="preserve"> En effektivare kommunal räddningstjänst. Lagändringarna syftar i grunden till att kommunerna i samverkan ska kunna genomföra snabba och effektiva räddningsinsatser. </w:t>
      </w:r>
      <w:r w:rsidR="004206B5" w:rsidRPr="00C1147B">
        <w:t xml:space="preserve">Bland annat ställs krav på att samtliga kommuner ska ha en ständig funktion för övergripande ledning av räddningstjänstverksamheten och att MSB i vissa fall ska få prioritera och fördela tillgängliga förstärkningsresurser vid räddningsinsatser. </w:t>
      </w:r>
      <w:r w:rsidR="00161534" w:rsidRPr="00161534">
        <w:t xml:space="preserve">Lagändringarna träder i kraft </w:t>
      </w:r>
      <w:r w:rsidR="00161534">
        <w:t xml:space="preserve">den </w:t>
      </w:r>
      <w:r w:rsidR="00161534" w:rsidRPr="00161534">
        <w:t>1 januari 2021.</w:t>
      </w:r>
      <w:bookmarkStart w:id="2" w:name="_GoBack"/>
      <w:bookmarkEnd w:id="2"/>
      <w:r w:rsidR="004206B5" w:rsidRPr="00C1147B">
        <w:t xml:space="preserve"> </w:t>
      </w:r>
    </w:p>
    <w:p w14:paraId="77B033F7" w14:textId="77777777" w:rsidR="000E6A74" w:rsidRPr="00C1147B" w:rsidRDefault="003F44D9" w:rsidP="003F44D9">
      <w:pPr>
        <w:pStyle w:val="Brdtext"/>
      </w:pPr>
      <w:r w:rsidRPr="00C1147B">
        <w:t xml:space="preserve">Regeringen har således vidtagit </w:t>
      </w:r>
      <w:r w:rsidR="00AB2C76" w:rsidRPr="00C1147B">
        <w:t>flera</w:t>
      </w:r>
      <w:r w:rsidRPr="00C1147B">
        <w:t xml:space="preserve"> åtgärder för att stärka statens förmåga att stödja kommunerna vid omfattande räddningsinsatser</w:t>
      </w:r>
      <w:r w:rsidR="00A4135B" w:rsidRPr="00C1147B">
        <w:t>.</w:t>
      </w:r>
      <w:r w:rsidR="009B1EA3" w:rsidRPr="00C1147B">
        <w:rPr>
          <w:color w:val="FF0000"/>
        </w:rPr>
        <w:t xml:space="preserve"> </w:t>
      </w:r>
      <w:r w:rsidRPr="00C1147B">
        <w:t xml:space="preserve">Att bedöma </w:t>
      </w:r>
      <w:r w:rsidR="00E50CEE" w:rsidRPr="00C1147B">
        <w:t xml:space="preserve">vilka typer av räddningstjänstresurser </w:t>
      </w:r>
      <w:r w:rsidR="009B1EA3" w:rsidRPr="00C1147B">
        <w:t>som behövs</w:t>
      </w:r>
      <w:r w:rsidR="00A4135B" w:rsidRPr="00C1147B">
        <w:t xml:space="preserve"> </w:t>
      </w:r>
      <w:r w:rsidR="004206B5" w:rsidRPr="00C1147B">
        <w:t>för t.ex. brand</w:t>
      </w:r>
      <w:r w:rsidR="00891E46" w:rsidRPr="00C1147B">
        <w:t>släckning</w:t>
      </w:r>
      <w:r w:rsidR="004206B5" w:rsidRPr="00C1147B">
        <w:t xml:space="preserve"> från luften </w:t>
      </w:r>
      <w:r w:rsidR="00E50CEE" w:rsidRPr="00C1147B">
        <w:t xml:space="preserve">är </w:t>
      </w:r>
      <w:r w:rsidR="004206B5" w:rsidRPr="00C1147B">
        <w:t>fortsatt</w:t>
      </w:r>
      <w:r w:rsidR="009B1EA3" w:rsidRPr="00C1147B">
        <w:t xml:space="preserve"> </w:t>
      </w:r>
      <w:r w:rsidR="00AB2C76" w:rsidRPr="00C1147B">
        <w:t xml:space="preserve">ett </w:t>
      </w:r>
      <w:r w:rsidRPr="00C1147B">
        <w:t xml:space="preserve">ansvar för kommunerna och </w:t>
      </w:r>
      <w:r w:rsidR="00F848E8" w:rsidRPr="00C1147B">
        <w:t>ansvariga</w:t>
      </w:r>
      <w:r w:rsidRPr="00C1147B">
        <w:t xml:space="preserve"> </w:t>
      </w:r>
      <w:r w:rsidR="009B1EA3" w:rsidRPr="00C1147B">
        <w:t xml:space="preserve">statliga </w:t>
      </w:r>
      <w:r w:rsidRPr="00C1147B">
        <w:t xml:space="preserve">myndigheter. </w:t>
      </w:r>
    </w:p>
    <w:p w14:paraId="77B033F8" w14:textId="77777777" w:rsidR="003F44D9" w:rsidRPr="00C1147B" w:rsidRDefault="003F44D9" w:rsidP="003F44D9">
      <w:pPr>
        <w:pStyle w:val="Brdtext"/>
      </w:pPr>
      <w:r w:rsidRPr="00C1147B">
        <w:t xml:space="preserve">Regeringen kommer att noga följa utvecklingen av </w:t>
      </w:r>
      <w:r w:rsidR="00AA3164" w:rsidRPr="00C1147B">
        <w:t xml:space="preserve">Sveriges </w:t>
      </w:r>
      <w:r w:rsidRPr="00C1147B">
        <w:t>samlade räddningstjänstförmåga vid omfattande bränder och andra olyckor och kommer vid behov att vidta förändringar på området.</w:t>
      </w:r>
    </w:p>
    <w:p w14:paraId="77B033F9" w14:textId="77777777" w:rsidR="008B1B8A" w:rsidRDefault="008B1B8A" w:rsidP="006A12F1">
      <w:pPr>
        <w:pStyle w:val="Brdtext"/>
      </w:pPr>
      <w:r w:rsidRPr="00C1147B">
        <w:t xml:space="preserve">Stockholm den </w:t>
      </w:r>
      <w:sdt>
        <w:sdtPr>
          <w:id w:val="-1225218591"/>
          <w:placeholder>
            <w:docPart w:val="764E9C3C442A48F4A04C9B792CA8AD00"/>
          </w:placeholder>
          <w:dataBinding w:prefixMappings="xmlns:ns0='http://lp/documentinfo/RK' " w:xpath="/ns0:DocumentInfo[1]/ns0:BaseInfo[1]/ns0:HeaderDate[1]" w:storeItemID="{A3A7A0D0-4AC4-4791-AF4C-06E83BADB8E5}"/>
          <w:date w:fullDate="2020-11-25T00:00:00Z">
            <w:dateFormat w:val="d MMMM yyyy"/>
            <w:lid w:val="sv-SE"/>
            <w:storeMappedDataAs w:val="dateTime"/>
            <w:calendar w:val="gregorian"/>
          </w:date>
        </w:sdtPr>
        <w:sdtEndPr/>
        <w:sdtContent>
          <w:r w:rsidR="00BC7F1D" w:rsidRPr="00C1147B">
            <w:t>25 november 2020</w:t>
          </w:r>
        </w:sdtContent>
      </w:sdt>
    </w:p>
    <w:p w14:paraId="77B033FA" w14:textId="77777777" w:rsidR="008B1B8A" w:rsidRDefault="008B1B8A" w:rsidP="004E7A8F">
      <w:pPr>
        <w:pStyle w:val="Brdtextutanavstnd"/>
      </w:pPr>
    </w:p>
    <w:p w14:paraId="77B033FB" w14:textId="77777777" w:rsidR="008B1B8A" w:rsidRDefault="008B1B8A" w:rsidP="004E7A8F">
      <w:pPr>
        <w:pStyle w:val="Brdtextutanavstnd"/>
      </w:pPr>
    </w:p>
    <w:p w14:paraId="77B033FC" w14:textId="77777777" w:rsidR="008B1B8A" w:rsidRDefault="008B1B8A" w:rsidP="004E7A8F">
      <w:pPr>
        <w:pStyle w:val="Brdtextutanavstnd"/>
      </w:pPr>
    </w:p>
    <w:p w14:paraId="77B033FD" w14:textId="77777777" w:rsidR="008B1B8A" w:rsidRPr="00DB48AB" w:rsidRDefault="005F1C89" w:rsidP="00DB48AB">
      <w:pPr>
        <w:pStyle w:val="Brdtext"/>
      </w:pPr>
      <w:r>
        <w:t>Mikael Damberg</w:t>
      </w:r>
    </w:p>
    <w:sectPr w:rsidR="008B1B8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03400" w14:textId="77777777" w:rsidR="008B1B8A" w:rsidRDefault="008B1B8A" w:rsidP="00A87A54">
      <w:pPr>
        <w:spacing w:after="0" w:line="240" w:lineRule="auto"/>
      </w:pPr>
      <w:r>
        <w:separator/>
      </w:r>
    </w:p>
  </w:endnote>
  <w:endnote w:type="continuationSeparator" w:id="0">
    <w:p w14:paraId="77B03401" w14:textId="77777777" w:rsidR="008B1B8A" w:rsidRDefault="008B1B8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7B03403" w14:textId="77777777" w:rsidTr="006A26EC">
      <w:trPr>
        <w:trHeight w:val="227"/>
        <w:jc w:val="right"/>
      </w:trPr>
      <w:tc>
        <w:tcPr>
          <w:tcW w:w="708" w:type="dxa"/>
          <w:vAlign w:val="bottom"/>
        </w:tcPr>
        <w:p w14:paraId="77B0340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7B03405" w14:textId="77777777" w:rsidTr="006A26EC">
      <w:trPr>
        <w:trHeight w:val="850"/>
        <w:jc w:val="right"/>
      </w:trPr>
      <w:tc>
        <w:tcPr>
          <w:tcW w:w="708" w:type="dxa"/>
          <w:vAlign w:val="bottom"/>
        </w:tcPr>
        <w:p w14:paraId="77B03404" w14:textId="77777777" w:rsidR="005606BC" w:rsidRPr="00347E11" w:rsidRDefault="005606BC" w:rsidP="005606BC">
          <w:pPr>
            <w:pStyle w:val="Sidfot"/>
            <w:spacing w:line="276" w:lineRule="auto"/>
            <w:jc w:val="right"/>
          </w:pPr>
        </w:p>
      </w:tc>
    </w:tr>
  </w:tbl>
  <w:p w14:paraId="77B0340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7B0341D" w14:textId="77777777" w:rsidTr="001F4302">
      <w:trPr>
        <w:trHeight w:val="510"/>
      </w:trPr>
      <w:tc>
        <w:tcPr>
          <w:tcW w:w="8525" w:type="dxa"/>
          <w:gridSpan w:val="2"/>
          <w:vAlign w:val="bottom"/>
        </w:tcPr>
        <w:p w14:paraId="77B0341C" w14:textId="77777777" w:rsidR="00347E11" w:rsidRPr="00347E11" w:rsidRDefault="00347E11" w:rsidP="00347E11">
          <w:pPr>
            <w:pStyle w:val="Sidfot"/>
            <w:rPr>
              <w:sz w:val="8"/>
            </w:rPr>
          </w:pPr>
        </w:p>
      </w:tc>
    </w:tr>
    <w:tr w:rsidR="00093408" w:rsidRPr="00EE3C0F" w14:paraId="77B03420" w14:textId="77777777" w:rsidTr="00C26068">
      <w:trPr>
        <w:trHeight w:val="227"/>
      </w:trPr>
      <w:tc>
        <w:tcPr>
          <w:tcW w:w="4074" w:type="dxa"/>
        </w:tcPr>
        <w:p w14:paraId="77B0341E" w14:textId="77777777" w:rsidR="00347E11" w:rsidRPr="00F53AEA" w:rsidRDefault="00347E11" w:rsidP="00C26068">
          <w:pPr>
            <w:pStyle w:val="Sidfot"/>
            <w:spacing w:line="276" w:lineRule="auto"/>
          </w:pPr>
        </w:p>
      </w:tc>
      <w:tc>
        <w:tcPr>
          <w:tcW w:w="4451" w:type="dxa"/>
        </w:tcPr>
        <w:p w14:paraId="77B0341F" w14:textId="77777777" w:rsidR="00093408" w:rsidRPr="00F53AEA" w:rsidRDefault="00093408" w:rsidP="00F53AEA">
          <w:pPr>
            <w:pStyle w:val="Sidfot"/>
            <w:spacing w:line="276" w:lineRule="auto"/>
          </w:pPr>
        </w:p>
      </w:tc>
    </w:tr>
  </w:tbl>
  <w:p w14:paraId="77B0342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033FE" w14:textId="77777777" w:rsidR="008B1B8A" w:rsidRDefault="008B1B8A" w:rsidP="00A87A54">
      <w:pPr>
        <w:spacing w:after="0" w:line="240" w:lineRule="auto"/>
      </w:pPr>
      <w:r>
        <w:separator/>
      </w:r>
    </w:p>
  </w:footnote>
  <w:footnote w:type="continuationSeparator" w:id="0">
    <w:p w14:paraId="77B033FF" w14:textId="77777777" w:rsidR="008B1B8A" w:rsidRDefault="008B1B8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B1B8A" w14:paraId="77B0340A" w14:textId="77777777" w:rsidTr="00C93EBA">
      <w:trPr>
        <w:trHeight w:val="227"/>
      </w:trPr>
      <w:tc>
        <w:tcPr>
          <w:tcW w:w="5534" w:type="dxa"/>
        </w:tcPr>
        <w:p w14:paraId="77B03407" w14:textId="77777777" w:rsidR="008B1B8A" w:rsidRPr="007D73AB" w:rsidRDefault="008B1B8A">
          <w:pPr>
            <w:pStyle w:val="Sidhuvud"/>
          </w:pPr>
        </w:p>
      </w:tc>
      <w:tc>
        <w:tcPr>
          <w:tcW w:w="3170" w:type="dxa"/>
          <w:vAlign w:val="bottom"/>
        </w:tcPr>
        <w:p w14:paraId="77B03408" w14:textId="77777777" w:rsidR="008B1B8A" w:rsidRPr="007D73AB" w:rsidRDefault="008B1B8A" w:rsidP="00340DE0">
          <w:pPr>
            <w:pStyle w:val="Sidhuvud"/>
          </w:pPr>
        </w:p>
      </w:tc>
      <w:tc>
        <w:tcPr>
          <w:tcW w:w="1134" w:type="dxa"/>
        </w:tcPr>
        <w:p w14:paraId="77B03409" w14:textId="77777777" w:rsidR="008B1B8A" w:rsidRDefault="008B1B8A" w:rsidP="005A703A">
          <w:pPr>
            <w:pStyle w:val="Sidhuvud"/>
          </w:pPr>
        </w:p>
      </w:tc>
    </w:tr>
    <w:tr w:rsidR="008B1B8A" w14:paraId="77B03415" w14:textId="77777777" w:rsidTr="00C93EBA">
      <w:trPr>
        <w:trHeight w:val="1928"/>
      </w:trPr>
      <w:tc>
        <w:tcPr>
          <w:tcW w:w="5534" w:type="dxa"/>
        </w:tcPr>
        <w:p w14:paraId="77B0340B" w14:textId="77777777" w:rsidR="008B1B8A" w:rsidRPr="00340DE0" w:rsidRDefault="008B1B8A" w:rsidP="00340DE0">
          <w:pPr>
            <w:pStyle w:val="Sidhuvud"/>
          </w:pPr>
          <w:r>
            <w:rPr>
              <w:noProof/>
            </w:rPr>
            <w:drawing>
              <wp:inline distT="0" distB="0" distL="0" distR="0" wp14:anchorId="77B03422" wp14:editId="77B03423">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7B0340C" w14:textId="77777777" w:rsidR="008B1B8A" w:rsidRPr="00710A6C" w:rsidRDefault="008B1B8A" w:rsidP="00EE3C0F">
          <w:pPr>
            <w:pStyle w:val="Sidhuvud"/>
            <w:rPr>
              <w:b/>
            </w:rPr>
          </w:pPr>
        </w:p>
        <w:p w14:paraId="77B0340D" w14:textId="77777777" w:rsidR="008B1B8A" w:rsidRDefault="008B1B8A" w:rsidP="00EE3C0F">
          <w:pPr>
            <w:pStyle w:val="Sidhuvud"/>
          </w:pPr>
        </w:p>
        <w:p w14:paraId="77B0340E" w14:textId="77777777" w:rsidR="008B1B8A" w:rsidRDefault="008B1B8A" w:rsidP="00EE3C0F">
          <w:pPr>
            <w:pStyle w:val="Sidhuvud"/>
          </w:pPr>
        </w:p>
        <w:p w14:paraId="77B0340F" w14:textId="77777777" w:rsidR="008B1B8A" w:rsidRDefault="008B1B8A" w:rsidP="00EE3C0F">
          <w:pPr>
            <w:pStyle w:val="Sidhuvud"/>
          </w:pPr>
        </w:p>
        <w:p w14:paraId="77B03410" w14:textId="77777777" w:rsidR="008B1B8A" w:rsidRDefault="00161534" w:rsidP="00EE3C0F">
          <w:pPr>
            <w:pStyle w:val="Sidhuvud"/>
          </w:pPr>
          <w:sdt>
            <w:sdtPr>
              <w:alias w:val="Dnr"/>
              <w:tag w:val="ccRKShow_Dnr"/>
              <w:id w:val="-829283628"/>
              <w:placeholder>
                <w:docPart w:val="ECF18416CBEA47AE9BA69F39D43C411D"/>
              </w:placeholder>
              <w:dataBinding w:prefixMappings="xmlns:ns0='http://lp/documentinfo/RK' " w:xpath="/ns0:DocumentInfo[1]/ns0:BaseInfo[1]/ns0:Dnr[1]" w:storeItemID="{A3A7A0D0-4AC4-4791-AF4C-06E83BADB8E5}"/>
              <w:text/>
            </w:sdtPr>
            <w:sdtEndPr/>
            <w:sdtContent>
              <w:r w:rsidR="008B1B8A">
                <w:t>Ju2020/</w:t>
              </w:r>
            </w:sdtContent>
          </w:sdt>
          <w:r w:rsidR="00BC7F1D" w:rsidRPr="00BC7F1D">
            <w:t>03980</w:t>
          </w:r>
          <w:r w:rsidR="00BC7F1D" w:rsidRPr="00BC7F1D">
            <w:br/>
          </w:r>
        </w:p>
        <w:sdt>
          <w:sdtPr>
            <w:alias w:val="DocNumber"/>
            <w:tag w:val="DocNumber"/>
            <w:id w:val="1726028884"/>
            <w:placeholder>
              <w:docPart w:val="8E852CF036C9422E9D02F1A49CDFE225"/>
            </w:placeholder>
            <w:showingPlcHdr/>
            <w:dataBinding w:prefixMappings="xmlns:ns0='http://lp/documentinfo/RK' " w:xpath="/ns0:DocumentInfo[1]/ns0:BaseInfo[1]/ns0:DocNumber[1]" w:storeItemID="{A3A7A0D0-4AC4-4791-AF4C-06E83BADB8E5}"/>
            <w:text/>
          </w:sdtPr>
          <w:sdtEndPr/>
          <w:sdtContent>
            <w:p w14:paraId="77B03411" w14:textId="77777777" w:rsidR="008B1B8A" w:rsidRDefault="008B1B8A" w:rsidP="00EE3C0F">
              <w:pPr>
                <w:pStyle w:val="Sidhuvud"/>
              </w:pPr>
              <w:r>
                <w:rPr>
                  <w:rStyle w:val="Platshllartext"/>
                </w:rPr>
                <w:t xml:space="preserve"> </w:t>
              </w:r>
            </w:p>
          </w:sdtContent>
        </w:sdt>
        <w:p w14:paraId="77B03412" w14:textId="77777777" w:rsidR="008B1B8A" w:rsidRDefault="008B1B8A" w:rsidP="00EE3C0F">
          <w:pPr>
            <w:pStyle w:val="Sidhuvud"/>
          </w:pPr>
        </w:p>
      </w:tc>
      <w:tc>
        <w:tcPr>
          <w:tcW w:w="1134" w:type="dxa"/>
        </w:tcPr>
        <w:p w14:paraId="77B03413" w14:textId="77777777" w:rsidR="008B1B8A" w:rsidRDefault="008B1B8A" w:rsidP="0094502D">
          <w:pPr>
            <w:pStyle w:val="Sidhuvud"/>
          </w:pPr>
        </w:p>
        <w:p w14:paraId="77B03414" w14:textId="77777777" w:rsidR="008B1B8A" w:rsidRPr="0094502D" w:rsidRDefault="008B1B8A" w:rsidP="00EC71A6">
          <w:pPr>
            <w:pStyle w:val="Sidhuvud"/>
          </w:pPr>
        </w:p>
      </w:tc>
    </w:tr>
    <w:tr w:rsidR="008B1B8A" w14:paraId="77B0341A" w14:textId="77777777" w:rsidTr="00C93EBA">
      <w:trPr>
        <w:trHeight w:val="2268"/>
      </w:trPr>
      <w:sdt>
        <w:sdtPr>
          <w:rPr>
            <w:b/>
          </w:rPr>
          <w:alias w:val="SenderText"/>
          <w:tag w:val="ccRKShow_SenderText"/>
          <w:id w:val="1374046025"/>
          <w:placeholder>
            <w:docPart w:val="9226CA30F3A44B50918C0A2634E5FCF9"/>
          </w:placeholder>
        </w:sdtPr>
        <w:sdtEndPr>
          <w:rPr>
            <w:b w:val="0"/>
          </w:rPr>
        </w:sdtEndPr>
        <w:sdtContent>
          <w:tc>
            <w:tcPr>
              <w:tcW w:w="5534" w:type="dxa"/>
              <w:tcMar>
                <w:right w:w="1134" w:type="dxa"/>
              </w:tcMar>
            </w:tcPr>
            <w:p w14:paraId="77B03416" w14:textId="77777777" w:rsidR="00BC7F1D" w:rsidRPr="00BC7F1D" w:rsidRDefault="00BC7F1D" w:rsidP="00340DE0">
              <w:pPr>
                <w:pStyle w:val="Sidhuvud"/>
                <w:rPr>
                  <w:b/>
                </w:rPr>
              </w:pPr>
              <w:r w:rsidRPr="00BC7F1D">
                <w:rPr>
                  <w:b/>
                </w:rPr>
                <w:t>Justitiedepartementet</w:t>
              </w:r>
            </w:p>
            <w:p w14:paraId="77B03417" w14:textId="77777777" w:rsidR="008B1B8A" w:rsidRPr="00340DE0" w:rsidRDefault="00BC7F1D" w:rsidP="00340DE0">
              <w:pPr>
                <w:pStyle w:val="Sidhuvud"/>
              </w:pPr>
              <w:r w:rsidRPr="00BC7F1D">
                <w:t>Inrikesministern</w:t>
              </w:r>
            </w:p>
          </w:tc>
        </w:sdtContent>
      </w:sdt>
      <w:sdt>
        <w:sdtPr>
          <w:alias w:val="Recipient"/>
          <w:tag w:val="ccRKShow_Recipient"/>
          <w:id w:val="-28344517"/>
          <w:placeholder>
            <w:docPart w:val="34FE22D6D2354098944DAA253AE673E4"/>
          </w:placeholder>
          <w:dataBinding w:prefixMappings="xmlns:ns0='http://lp/documentinfo/RK' " w:xpath="/ns0:DocumentInfo[1]/ns0:BaseInfo[1]/ns0:Recipient[1]" w:storeItemID="{A3A7A0D0-4AC4-4791-AF4C-06E83BADB8E5}"/>
          <w:text w:multiLine="1"/>
        </w:sdtPr>
        <w:sdtEndPr/>
        <w:sdtContent>
          <w:tc>
            <w:tcPr>
              <w:tcW w:w="3170" w:type="dxa"/>
            </w:tcPr>
            <w:p w14:paraId="77B03418" w14:textId="77777777" w:rsidR="008B1B8A" w:rsidRDefault="008B1B8A" w:rsidP="00547B89">
              <w:pPr>
                <w:pStyle w:val="Sidhuvud"/>
              </w:pPr>
              <w:r>
                <w:t>Till riksdagen</w:t>
              </w:r>
            </w:p>
          </w:tc>
        </w:sdtContent>
      </w:sdt>
      <w:tc>
        <w:tcPr>
          <w:tcW w:w="1134" w:type="dxa"/>
        </w:tcPr>
        <w:p w14:paraId="77B03419" w14:textId="77777777" w:rsidR="008B1B8A" w:rsidRDefault="008B1B8A" w:rsidP="003E6020">
          <w:pPr>
            <w:pStyle w:val="Sidhuvud"/>
          </w:pPr>
        </w:p>
      </w:tc>
    </w:tr>
  </w:tbl>
  <w:p w14:paraId="77B0341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ttachedTemplate r:id="rId1"/>
  <w:trackRevisions/>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B8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23FD"/>
    <w:rsid w:val="000B56A9"/>
    <w:rsid w:val="000C61D1"/>
    <w:rsid w:val="000D31A9"/>
    <w:rsid w:val="000D370F"/>
    <w:rsid w:val="000D5449"/>
    <w:rsid w:val="000D7110"/>
    <w:rsid w:val="000E12D9"/>
    <w:rsid w:val="000E431B"/>
    <w:rsid w:val="000E59A9"/>
    <w:rsid w:val="000E638A"/>
    <w:rsid w:val="000E6472"/>
    <w:rsid w:val="000E6A74"/>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1534"/>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512A"/>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D654E"/>
    <w:rsid w:val="002E150B"/>
    <w:rsid w:val="002E1A8F"/>
    <w:rsid w:val="002E2C89"/>
    <w:rsid w:val="002E3609"/>
    <w:rsid w:val="002E4D3F"/>
    <w:rsid w:val="002E5668"/>
    <w:rsid w:val="002E61A5"/>
    <w:rsid w:val="002F3675"/>
    <w:rsid w:val="002F59E0"/>
    <w:rsid w:val="002F66A6"/>
    <w:rsid w:val="00300342"/>
    <w:rsid w:val="003050DB"/>
    <w:rsid w:val="00306CB3"/>
    <w:rsid w:val="00310561"/>
    <w:rsid w:val="00311D8C"/>
    <w:rsid w:val="003124B0"/>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44D9"/>
    <w:rsid w:val="003F5356"/>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06B5"/>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7A21"/>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1435"/>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1613"/>
    <w:rsid w:val="005F1C89"/>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08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26E8"/>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101C"/>
    <w:rsid w:val="0085240E"/>
    <w:rsid w:val="00852484"/>
    <w:rsid w:val="008573B9"/>
    <w:rsid w:val="0085782D"/>
    <w:rsid w:val="00862BF0"/>
    <w:rsid w:val="00863BB7"/>
    <w:rsid w:val="008730FD"/>
    <w:rsid w:val="00873DA1"/>
    <w:rsid w:val="00875DDD"/>
    <w:rsid w:val="00881BC6"/>
    <w:rsid w:val="0088504E"/>
    <w:rsid w:val="008860CC"/>
    <w:rsid w:val="00886EEE"/>
    <w:rsid w:val="0088757C"/>
    <w:rsid w:val="00887F86"/>
    <w:rsid w:val="00890876"/>
    <w:rsid w:val="00891929"/>
    <w:rsid w:val="00891E46"/>
    <w:rsid w:val="00893029"/>
    <w:rsid w:val="0089514A"/>
    <w:rsid w:val="00895C2A"/>
    <w:rsid w:val="008A03E9"/>
    <w:rsid w:val="008A0A0D"/>
    <w:rsid w:val="008A3961"/>
    <w:rsid w:val="008A4CEA"/>
    <w:rsid w:val="008A7506"/>
    <w:rsid w:val="008B1603"/>
    <w:rsid w:val="008B1B8A"/>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3011"/>
    <w:rsid w:val="008E65A8"/>
    <w:rsid w:val="008E77D6"/>
    <w:rsid w:val="008F5EE1"/>
    <w:rsid w:val="009009B0"/>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1EA3"/>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135B"/>
    <w:rsid w:val="00A42F07"/>
    <w:rsid w:val="00A43B02"/>
    <w:rsid w:val="00A44946"/>
    <w:rsid w:val="00A46B85"/>
    <w:rsid w:val="00A47FC1"/>
    <w:rsid w:val="00A50585"/>
    <w:rsid w:val="00A506F1"/>
    <w:rsid w:val="00A5156E"/>
    <w:rsid w:val="00A53E57"/>
    <w:rsid w:val="00A548EA"/>
    <w:rsid w:val="00A56667"/>
    <w:rsid w:val="00A56824"/>
    <w:rsid w:val="00A572DA"/>
    <w:rsid w:val="00A57E73"/>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164"/>
    <w:rsid w:val="00AA3F2E"/>
    <w:rsid w:val="00AA72F4"/>
    <w:rsid w:val="00AB10E7"/>
    <w:rsid w:val="00AB2C76"/>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4186"/>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6F87"/>
    <w:rsid w:val="00B60238"/>
    <w:rsid w:val="00B640A8"/>
    <w:rsid w:val="00B64372"/>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3BA8"/>
    <w:rsid w:val="00BC6832"/>
    <w:rsid w:val="00BC7F1D"/>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147B"/>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7644"/>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2B94"/>
    <w:rsid w:val="00DC3E45"/>
    <w:rsid w:val="00DC4598"/>
    <w:rsid w:val="00DD0722"/>
    <w:rsid w:val="00DD0B3D"/>
    <w:rsid w:val="00DD212F"/>
    <w:rsid w:val="00DE18F5"/>
    <w:rsid w:val="00DE73D2"/>
    <w:rsid w:val="00DF5BFB"/>
    <w:rsid w:val="00DF5CD6"/>
    <w:rsid w:val="00E00B62"/>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0CEE"/>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6329"/>
    <w:rsid w:val="00F24297"/>
    <w:rsid w:val="00F2564A"/>
    <w:rsid w:val="00F25761"/>
    <w:rsid w:val="00F259D7"/>
    <w:rsid w:val="00F32D05"/>
    <w:rsid w:val="00F3520D"/>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5426"/>
    <w:rsid w:val="00F66093"/>
    <w:rsid w:val="00F66657"/>
    <w:rsid w:val="00F6751E"/>
    <w:rsid w:val="00F70848"/>
    <w:rsid w:val="00F73A60"/>
    <w:rsid w:val="00F8015D"/>
    <w:rsid w:val="00F829C7"/>
    <w:rsid w:val="00F834AA"/>
    <w:rsid w:val="00F848D6"/>
    <w:rsid w:val="00F848E8"/>
    <w:rsid w:val="00F859AE"/>
    <w:rsid w:val="00F922B2"/>
    <w:rsid w:val="00F943C8"/>
    <w:rsid w:val="00F96B28"/>
    <w:rsid w:val="00FA1564"/>
    <w:rsid w:val="00FA41B4"/>
    <w:rsid w:val="00FA50CA"/>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 w:val="00FF6B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B033F0"/>
  <w15:docId w15:val="{C4580F59-D0E6-4338-8C4D-4435B21B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F18416CBEA47AE9BA69F39D43C411D"/>
        <w:category>
          <w:name w:val="Allmänt"/>
          <w:gallery w:val="placeholder"/>
        </w:category>
        <w:types>
          <w:type w:val="bbPlcHdr"/>
        </w:types>
        <w:behaviors>
          <w:behavior w:val="content"/>
        </w:behaviors>
        <w:guid w:val="{259982C1-E591-4886-BE31-D569B32EEE90}"/>
      </w:docPartPr>
      <w:docPartBody>
        <w:p w:rsidR="006E12D1" w:rsidRDefault="00A12397" w:rsidP="00A12397">
          <w:pPr>
            <w:pStyle w:val="ECF18416CBEA47AE9BA69F39D43C411D"/>
          </w:pPr>
          <w:r>
            <w:rPr>
              <w:rStyle w:val="Platshllartext"/>
            </w:rPr>
            <w:t xml:space="preserve"> </w:t>
          </w:r>
        </w:p>
      </w:docPartBody>
    </w:docPart>
    <w:docPart>
      <w:docPartPr>
        <w:name w:val="8E852CF036C9422E9D02F1A49CDFE225"/>
        <w:category>
          <w:name w:val="Allmänt"/>
          <w:gallery w:val="placeholder"/>
        </w:category>
        <w:types>
          <w:type w:val="bbPlcHdr"/>
        </w:types>
        <w:behaviors>
          <w:behavior w:val="content"/>
        </w:behaviors>
        <w:guid w:val="{E450112D-AB7E-4FC1-9406-5E5990F65FAC}"/>
      </w:docPartPr>
      <w:docPartBody>
        <w:p w:rsidR="006E12D1" w:rsidRDefault="00A12397" w:rsidP="00A12397">
          <w:pPr>
            <w:pStyle w:val="8E852CF036C9422E9D02F1A49CDFE2251"/>
          </w:pPr>
          <w:r>
            <w:rPr>
              <w:rStyle w:val="Platshllartext"/>
            </w:rPr>
            <w:t xml:space="preserve"> </w:t>
          </w:r>
        </w:p>
      </w:docPartBody>
    </w:docPart>
    <w:docPart>
      <w:docPartPr>
        <w:name w:val="9226CA30F3A44B50918C0A2634E5FCF9"/>
        <w:category>
          <w:name w:val="Allmänt"/>
          <w:gallery w:val="placeholder"/>
        </w:category>
        <w:types>
          <w:type w:val="bbPlcHdr"/>
        </w:types>
        <w:behaviors>
          <w:behavior w:val="content"/>
        </w:behaviors>
        <w:guid w:val="{B440BF18-9262-4AC1-AB33-A0AE39EC5A33}"/>
      </w:docPartPr>
      <w:docPartBody>
        <w:p w:rsidR="006E12D1" w:rsidRDefault="00A12397" w:rsidP="00A12397">
          <w:pPr>
            <w:pStyle w:val="9226CA30F3A44B50918C0A2634E5FCF91"/>
          </w:pPr>
          <w:r>
            <w:rPr>
              <w:rStyle w:val="Platshllartext"/>
            </w:rPr>
            <w:t xml:space="preserve"> </w:t>
          </w:r>
        </w:p>
      </w:docPartBody>
    </w:docPart>
    <w:docPart>
      <w:docPartPr>
        <w:name w:val="34FE22D6D2354098944DAA253AE673E4"/>
        <w:category>
          <w:name w:val="Allmänt"/>
          <w:gallery w:val="placeholder"/>
        </w:category>
        <w:types>
          <w:type w:val="bbPlcHdr"/>
        </w:types>
        <w:behaviors>
          <w:behavior w:val="content"/>
        </w:behaviors>
        <w:guid w:val="{8FA27C63-FDCE-4DF3-A22C-54CC9FDEB9D6}"/>
      </w:docPartPr>
      <w:docPartBody>
        <w:p w:rsidR="006E12D1" w:rsidRDefault="00A12397" w:rsidP="00A12397">
          <w:pPr>
            <w:pStyle w:val="34FE22D6D2354098944DAA253AE673E4"/>
          </w:pPr>
          <w:r>
            <w:rPr>
              <w:rStyle w:val="Platshllartext"/>
            </w:rPr>
            <w:t xml:space="preserve"> </w:t>
          </w:r>
        </w:p>
      </w:docPartBody>
    </w:docPart>
    <w:docPart>
      <w:docPartPr>
        <w:name w:val="764E9C3C442A48F4A04C9B792CA8AD00"/>
        <w:category>
          <w:name w:val="Allmänt"/>
          <w:gallery w:val="placeholder"/>
        </w:category>
        <w:types>
          <w:type w:val="bbPlcHdr"/>
        </w:types>
        <w:behaviors>
          <w:behavior w:val="content"/>
        </w:behaviors>
        <w:guid w:val="{05F13BBD-75B6-422E-AA2F-CFF8162DEE3E}"/>
      </w:docPartPr>
      <w:docPartBody>
        <w:p w:rsidR="006E12D1" w:rsidRDefault="00A12397" w:rsidP="00A12397">
          <w:pPr>
            <w:pStyle w:val="764E9C3C442A48F4A04C9B792CA8AD0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97"/>
    <w:rsid w:val="006E12D1"/>
    <w:rsid w:val="00A123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A90AADB3F924568925A59FE9D5F75AB">
    <w:name w:val="BA90AADB3F924568925A59FE9D5F75AB"/>
    <w:rsid w:val="00A12397"/>
  </w:style>
  <w:style w:type="character" w:styleId="Platshllartext">
    <w:name w:val="Placeholder Text"/>
    <w:basedOn w:val="Standardstycketeckensnitt"/>
    <w:uiPriority w:val="99"/>
    <w:semiHidden/>
    <w:rsid w:val="00A12397"/>
    <w:rPr>
      <w:noProof w:val="0"/>
      <w:color w:val="808080"/>
    </w:rPr>
  </w:style>
  <w:style w:type="paragraph" w:customStyle="1" w:styleId="C67D63308A6C45F1A870C4F0E7F7865D">
    <w:name w:val="C67D63308A6C45F1A870C4F0E7F7865D"/>
    <w:rsid w:val="00A12397"/>
  </w:style>
  <w:style w:type="paragraph" w:customStyle="1" w:styleId="835EC0F698BC4BD69D742D88E35A8B32">
    <w:name w:val="835EC0F698BC4BD69D742D88E35A8B32"/>
    <w:rsid w:val="00A12397"/>
  </w:style>
  <w:style w:type="paragraph" w:customStyle="1" w:styleId="FE123AEF8F9E4BA483FD3A7FBBEE8E08">
    <w:name w:val="FE123AEF8F9E4BA483FD3A7FBBEE8E08"/>
    <w:rsid w:val="00A12397"/>
  </w:style>
  <w:style w:type="paragraph" w:customStyle="1" w:styleId="ECF18416CBEA47AE9BA69F39D43C411D">
    <w:name w:val="ECF18416CBEA47AE9BA69F39D43C411D"/>
    <w:rsid w:val="00A12397"/>
  </w:style>
  <w:style w:type="paragraph" w:customStyle="1" w:styleId="8E852CF036C9422E9D02F1A49CDFE225">
    <w:name w:val="8E852CF036C9422E9D02F1A49CDFE225"/>
    <w:rsid w:val="00A12397"/>
  </w:style>
  <w:style w:type="paragraph" w:customStyle="1" w:styleId="4AAB45995E1C4BD0B59C82E31974836C">
    <w:name w:val="4AAB45995E1C4BD0B59C82E31974836C"/>
    <w:rsid w:val="00A12397"/>
  </w:style>
  <w:style w:type="paragraph" w:customStyle="1" w:styleId="A400F7C36A9043738EFF3CE3CC589657">
    <w:name w:val="A400F7C36A9043738EFF3CE3CC589657"/>
    <w:rsid w:val="00A12397"/>
  </w:style>
  <w:style w:type="paragraph" w:customStyle="1" w:styleId="5F844A0A1A1B483580A0A3BE446154D7">
    <w:name w:val="5F844A0A1A1B483580A0A3BE446154D7"/>
    <w:rsid w:val="00A12397"/>
  </w:style>
  <w:style w:type="paragraph" w:customStyle="1" w:styleId="9226CA30F3A44B50918C0A2634E5FCF9">
    <w:name w:val="9226CA30F3A44B50918C0A2634E5FCF9"/>
    <w:rsid w:val="00A12397"/>
  </w:style>
  <w:style w:type="paragraph" w:customStyle="1" w:styleId="34FE22D6D2354098944DAA253AE673E4">
    <w:name w:val="34FE22D6D2354098944DAA253AE673E4"/>
    <w:rsid w:val="00A12397"/>
  </w:style>
  <w:style w:type="paragraph" w:customStyle="1" w:styleId="8E852CF036C9422E9D02F1A49CDFE2251">
    <w:name w:val="8E852CF036C9422E9D02F1A49CDFE2251"/>
    <w:rsid w:val="00A1239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226CA30F3A44B50918C0A2634E5FCF91">
    <w:name w:val="9226CA30F3A44B50918C0A2634E5FCF91"/>
    <w:rsid w:val="00A1239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3DF96255ECD4442A7D6C500A0B66760">
    <w:name w:val="A3DF96255ECD4442A7D6C500A0B66760"/>
    <w:rsid w:val="00A12397"/>
  </w:style>
  <w:style w:type="paragraph" w:customStyle="1" w:styleId="E4B80B5284314D67A6F55B288FE4A1B5">
    <w:name w:val="E4B80B5284314D67A6F55B288FE4A1B5"/>
    <w:rsid w:val="00A12397"/>
  </w:style>
  <w:style w:type="paragraph" w:customStyle="1" w:styleId="5ECDAF920FF14A8CA3DBA91B415AE8C3">
    <w:name w:val="5ECDAF920FF14A8CA3DBA91B415AE8C3"/>
    <w:rsid w:val="00A12397"/>
  </w:style>
  <w:style w:type="paragraph" w:customStyle="1" w:styleId="5F9AF970BDE4481E81689C74F4E4E32E">
    <w:name w:val="5F9AF970BDE4481E81689C74F4E4E32E"/>
    <w:rsid w:val="00A12397"/>
  </w:style>
  <w:style w:type="paragraph" w:customStyle="1" w:styleId="CD6D4A8F12A945A3B67B1DDAEC5DAE29">
    <w:name w:val="CD6D4A8F12A945A3B67B1DDAEC5DAE29"/>
    <w:rsid w:val="00A12397"/>
  </w:style>
  <w:style w:type="paragraph" w:customStyle="1" w:styleId="764E9C3C442A48F4A04C9B792CA8AD00">
    <w:name w:val="764E9C3C442A48F4A04C9B792CA8AD00"/>
    <w:rsid w:val="00A12397"/>
  </w:style>
  <w:style w:type="paragraph" w:customStyle="1" w:styleId="6FABCBEABC1D417C8B9EEE153559DFF5">
    <w:name w:val="6FABCBEABC1D417C8B9EEE153559DFF5"/>
    <w:rsid w:val="00A12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8156ff0c-527a-415b-8e6b-e82e251f3186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bebd353c-4085-4179-89a0-a37c3f823aff">KFC6CWP2AM32-1490769246-1481</_dlc_DocId>
    <_dlc_DocIdUrl xmlns="bebd353c-4085-4179-89a0-a37c3f823aff">
      <Url>https://dhs.sp.regeringskansliet.se/yta/ju-ssk/_layouts/15/DocIdRedir.aspx?ID=KFC6CWP2AM32-1490769246-1481</Url>
      <Description>KFC6CWP2AM32-1490769246-1481</Description>
    </_dlc_DocIdUrl>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2020-11-25T00:00:00</HeaderDate>
    <Office/>
    <Dnr>Ju2020/</Dnr>
    <ParagrafNr/>
    <DocumentTitle/>
    <VisitingAddress/>
    <Extra1/>
    <Extra2/>
    <Extra3>Lars Mejern Larsson</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2020-11-25T00:00:00</HeaderDate>
    <Office/>
    <Dnr>Ju2020/</Dnr>
    <ParagrafNr/>
    <DocumentTitle/>
    <VisitingAddress/>
    <Extra1/>
    <Extra2/>
    <Extra3>Lars Mejern Larsson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51608-1C19-455E-A6C3-316BEB0CC25D}"/>
</file>

<file path=customXml/itemProps2.xml><?xml version="1.0" encoding="utf-8"?>
<ds:datastoreItem xmlns:ds="http://schemas.openxmlformats.org/officeDocument/2006/customXml" ds:itemID="{D28E818E-280D-4ED1-8493-976D2ED4B9F0}"/>
</file>

<file path=customXml/itemProps3.xml><?xml version="1.0" encoding="utf-8"?>
<ds:datastoreItem xmlns:ds="http://schemas.openxmlformats.org/officeDocument/2006/customXml" ds:itemID="{D3D9BC3A-5E9A-4A65-ABA4-59FD422D6688}"/>
</file>

<file path=customXml/itemProps4.xml><?xml version="1.0" encoding="utf-8"?>
<ds:datastoreItem xmlns:ds="http://schemas.openxmlformats.org/officeDocument/2006/customXml" ds:itemID="{6176B178-8323-4C7D-A031-3776D344D7F8}">
  <ds:schemaRefs>
    <ds:schemaRef ds:uri="Microsoft.SharePoint.Taxonomy.ContentTypeSync"/>
  </ds:schemaRefs>
</ds:datastoreItem>
</file>

<file path=customXml/itemProps5.xml><?xml version="1.0" encoding="utf-8"?>
<ds:datastoreItem xmlns:ds="http://schemas.openxmlformats.org/officeDocument/2006/customXml" ds:itemID="{D28E818E-280D-4ED1-8493-976D2ED4B9F0}">
  <ds:schemaRef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bebd353c-4085-4179-89a0-a37c3f823aff"/>
    <ds:schemaRef ds:uri="9c9941df-7074-4a92-bf99-225d24d78d61"/>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A3A7A0D0-4AC4-4791-AF4C-06E83BADB8E5}">
  <ds:schemaRefs>
    <ds:schemaRef ds:uri="http://lp/documentinfo/RK"/>
  </ds:schemaRefs>
</ds:datastoreItem>
</file>

<file path=customXml/itemProps7.xml><?xml version="1.0" encoding="utf-8"?>
<ds:datastoreItem xmlns:ds="http://schemas.openxmlformats.org/officeDocument/2006/customXml" ds:itemID="{A3A7A0D0-4AC4-4791-AF4C-06E83BADB8E5}"/>
</file>

<file path=customXml/itemProps8.xml><?xml version="1.0" encoding="utf-8"?>
<ds:datastoreItem xmlns:ds="http://schemas.openxmlformats.org/officeDocument/2006/customXml" ds:itemID="{535A6A34-917C-4459-A5F5-7B8D16659B46}"/>
</file>

<file path=docProps/app.xml><?xml version="1.0" encoding="utf-8"?>
<Properties xmlns="http://schemas.openxmlformats.org/officeDocument/2006/extended-properties" xmlns:vt="http://schemas.openxmlformats.org/officeDocument/2006/docPropsVTypes">
  <Template>RK Basmall</Template>
  <TotalTime>0</TotalTime>
  <Pages>2</Pages>
  <Words>489</Words>
  <Characters>2595</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353 Vår nationella beredskap.docx</dc:title>
  <dc:subject/>
  <dc:creator>Ulrika Odén</dc:creator>
  <cp:keywords/>
  <dc:description/>
  <cp:lastModifiedBy>Ulrika Odén</cp:lastModifiedBy>
  <cp:revision>3</cp:revision>
  <dcterms:created xsi:type="dcterms:W3CDTF">2020-11-20T14:03:00Z</dcterms:created>
  <dcterms:modified xsi:type="dcterms:W3CDTF">2020-11-23T14:25:00Z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9f179da0-14d2-4d81-9229-c392de0ebd76</vt:lpwstr>
  </property>
  <property fmtid="{D5CDD505-2E9C-101B-9397-08002B2CF9AE}" pid="5" name="Organisation">
    <vt:lpwstr/>
  </property>
  <property fmtid="{D5CDD505-2E9C-101B-9397-08002B2CF9AE}" pid="6" name="ActivityCategory">
    <vt:lpwstr/>
  </property>
</Properties>
</file>