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B3C31" w:rsidP="00DA0661">
      <w:pPr>
        <w:pStyle w:val="Title"/>
      </w:pPr>
      <w:bookmarkStart w:id="0" w:name="Start"/>
      <w:bookmarkEnd w:id="0"/>
      <w:r>
        <w:t>Svar på fråga 20</w:t>
      </w:r>
      <w:r w:rsidR="006D29B2">
        <w:t>23</w:t>
      </w:r>
      <w:r>
        <w:t>/</w:t>
      </w:r>
      <w:r w:rsidR="006D29B2">
        <w:t>24</w:t>
      </w:r>
      <w:r>
        <w:t>:</w:t>
      </w:r>
      <w:r w:rsidR="006D29B2">
        <w:t>54</w:t>
      </w:r>
      <w:r>
        <w:t xml:space="preserve"> av </w:t>
      </w:r>
      <w:sdt>
        <w:sdtPr>
          <w:alias w:val="Frågeställare"/>
          <w:tag w:val="delete"/>
          <w:id w:val="-211816850"/>
          <w:placeholder>
            <w:docPart w:val="D4EEB54BBD6E4B97966B1F7C207411DE"/>
          </w:placeholder>
          <w:dataBinding w:xpath="/ns0:DocumentInfo[1]/ns0:BaseInfo[1]/ns0:Extra3[1]" w:storeItemID="{718C797B-573C-46A0-B3D8-C5564343DFD7}" w:prefixMappings="xmlns:ns0='http://lp/documentinfo/RK' "/>
          <w:text/>
        </w:sdtPr>
        <w:sdtContent>
          <w:r w:rsidR="00260C97">
            <w:t>Thomas Morell</w:t>
          </w:r>
        </w:sdtContent>
      </w:sdt>
      <w:r>
        <w:t xml:space="preserve"> (</w:t>
      </w:r>
      <w:sdt>
        <w:sdtPr>
          <w:alias w:val="Parti"/>
          <w:tag w:val="Parti_delete"/>
          <w:id w:val="1620417071"/>
          <w:placeholder>
            <w:docPart w:val="42C920ACA6784A9FA9D25CA0272B68CF"/>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4B3C31">
        <w:t>Fordonsskatten på husbilar</w:t>
      </w:r>
      <w:r w:rsidR="00260C97">
        <w:t>, och</w:t>
      </w:r>
    </w:p>
    <w:p w:rsidR="00260C97" w:rsidP="00260C97">
      <w:pPr>
        <w:pStyle w:val="Title"/>
      </w:pPr>
      <w:r>
        <w:t>svar på fråga 2023/24:67 av Gunilla Svantorp (S)</w:t>
      </w:r>
      <w:r>
        <w:br/>
      </w:r>
      <w:r w:rsidRPr="00BE19FD" w:rsidR="00BE19FD">
        <w:t>Konsekvenserna av höjd skatt på husbilar</w:t>
      </w:r>
      <w:r>
        <w:t xml:space="preserve"> </w:t>
      </w:r>
    </w:p>
    <w:p w:rsidR="004B3C31" w:rsidP="004B3C31">
      <w:pPr>
        <w:pStyle w:val="BodyText"/>
      </w:pPr>
      <w:sdt>
        <w:sdtPr>
          <w:tag w:val="delete"/>
          <w:id w:val="541410710"/>
          <w:placeholder>
            <w:docPart w:val="8AE1DD6886684B3EBE7FF6CF018BF416"/>
          </w:placeholder>
          <w:dataBinding w:xpath="/ns0:DocumentInfo[1]/ns0:BaseInfo[1]/ns0:Extra3[1]" w:storeItemID="{718C797B-573C-46A0-B3D8-C5564343DFD7}" w:prefixMappings="xmlns:ns0='http://lp/documentinfo/RK' "/>
          <w:text/>
        </w:sdtPr>
        <w:sdtContent>
          <w:r w:rsidR="00260C97">
            <w:t>Thomas Morell</w:t>
          </w:r>
        </w:sdtContent>
      </w:sdt>
      <w:r>
        <w:t xml:space="preserve"> har frågat infrastruktur- och bostadsministern om han avser att informera sig om arbetet med förändrad fordonsskatt på husbilar och vidta åtgärder för att de negativa konsekvenserna av en sådan fordonsskatt inte ska bli verklighet</w:t>
      </w:r>
      <w:r w:rsidR="006D29B2">
        <w:t>.</w:t>
      </w:r>
    </w:p>
    <w:p w:rsidR="004B3C31" w:rsidP="006A12F1">
      <w:pPr>
        <w:pStyle w:val="BodyText"/>
      </w:pPr>
      <w:r>
        <w:t>Arbetet inom regeringen är så fördelat att det är jag som ska svara på frågan.</w:t>
      </w:r>
    </w:p>
    <w:p w:rsidR="00260C97" w:rsidP="00260C97">
      <w:pPr>
        <w:pStyle w:val="BodyText"/>
      </w:pPr>
      <w:r w:rsidRPr="00260C97">
        <w:t>Gunilla Svantorp</w:t>
      </w:r>
      <w:r>
        <w:t xml:space="preserve"> har frågat mig om hur jag arbetar för att minska riskerna för att en bransch går under med stora varsel som följd om skatten i nuvarande utformning införs.</w:t>
      </w:r>
    </w:p>
    <w:p w:rsidR="006D29B2" w:rsidP="006D29B2">
      <w:pPr>
        <w:pStyle w:val="BodyText"/>
      </w:pPr>
      <w:bookmarkStart w:id="1" w:name="_Hlk147133569"/>
      <w:r>
        <w:t>Husbilar skiljer sig från andra fordon genom att de inte enbart är fordon för person- och godsbefordran, utan även används som boende-</w:t>
      </w:r>
      <w:r w:rsidR="000A68B4">
        <w:t xml:space="preserve"> </w:t>
      </w:r>
      <w:r>
        <w:t>och fritidsfordon. Redan idag gäller därför särskilda regler för vissa husbilar när det gäller av- och påställning. Reglerna innebär att</w:t>
      </w:r>
      <w:r w:rsidRPr="0028710D">
        <w:t xml:space="preserve"> husbilen endast behöver vara avställd i 4</w:t>
      </w:r>
      <w:r>
        <w:t> </w:t>
      </w:r>
      <w:r w:rsidRPr="0028710D">
        <w:t>dygn i stället för 15 dygn för att skatt inte ska behöva betalas för avställningsperioden.</w:t>
      </w:r>
    </w:p>
    <w:p w:rsidR="006D29B2" w:rsidP="006D29B2">
      <w:pPr>
        <w:pStyle w:val="BodyText"/>
      </w:pPr>
      <w:r>
        <w:t>Det är viktigt att fordonsbeskattningen är rättvis och inte leder till oönskade effekter för någon typ av fordon. Regeringen följer frågan om fordonsskatt för husbilar.</w:t>
      </w:r>
    </w:p>
    <w:p w:rsidR="004B3C31" w:rsidP="006A12F1">
      <w:pPr>
        <w:pStyle w:val="BodyText"/>
      </w:pPr>
      <w:bookmarkEnd w:id="1"/>
      <w:r>
        <w:t xml:space="preserve">Stockholm den </w:t>
      </w:r>
      <w:sdt>
        <w:sdtPr>
          <w:id w:val="2032990546"/>
          <w:placeholder>
            <w:docPart w:val="78FDD838D0314F73841F1BFF404A5CCE"/>
          </w:placeholder>
          <w:dataBinding w:xpath="/ns0:DocumentInfo[1]/ns0:BaseInfo[1]/ns0:HeaderDate[1]" w:storeItemID="{718C797B-573C-46A0-B3D8-C5564343DFD7}" w:prefixMappings="xmlns:ns0='http://lp/documentinfo/RK' "/>
          <w:date w:fullDate="2023-10-11T00:00:00Z">
            <w:dateFormat w:val="d MMMM yyyy"/>
            <w:lid w:val="sv-SE"/>
            <w:storeMappedDataAs w:val="dateTime"/>
            <w:calendar w:val="gregorian"/>
          </w:date>
        </w:sdtPr>
        <w:sdtContent>
          <w:r w:rsidR="00727ACE">
            <w:t>11 oktober 2023</w:t>
          </w:r>
        </w:sdtContent>
      </w:sdt>
    </w:p>
    <w:p w:rsidR="004B3C31" w:rsidP="00471B06">
      <w:pPr>
        <w:pStyle w:val="Brdtextutanavstnd"/>
      </w:pPr>
    </w:p>
    <w:sdt>
      <w:sdtPr>
        <w:alias w:val="Klicka på listpilen"/>
        <w:tag w:val="run-loadAllMinistersFromDep"/>
        <w:id w:val="908118230"/>
        <w:placeholder>
          <w:docPart w:val="77D4158C0FAF44FEBD3B9F77EBFBFBBC"/>
        </w:placeholder>
        <w:dataBinding w:xpath="/ns0:DocumentInfo[1]/ns0:BaseInfo[1]/ns0:TopSender[1]" w:storeItemID="{718C797B-573C-46A0-B3D8-C5564343DFD7}" w:prefixMappings="xmlns:ns0='http://lp/documentinfo/RK' "/>
        <w:comboBox w:lastValue="Finansministern">
          <w:listItem w:value="Finansministern" w:displayText="Elisabeth Svantesson"/>
          <w:listItem w:value="Finansmarknadsministern" w:displayText="Niklas Wykman"/>
          <w:listItem w:value="Civilministern" w:displayText="Erik Slottner"/>
        </w:comboBox>
      </w:sdtPr>
      <w:sdtContent>
        <w:p w:rsidR="004B3C31" w:rsidP="00422A41">
          <w:pPr>
            <w:pStyle w:val="BodyText"/>
          </w:pPr>
          <w:r>
            <w:rPr>
              <w:rStyle w:val="DefaultParagraphFont"/>
            </w:rPr>
            <w:t>Elisabeth Svantesson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5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54"/>
      <w:gridCol w:w="3170"/>
      <w:gridCol w:w="1134"/>
    </w:tblGrid>
    <w:tr w:rsidTr="004535C2">
      <w:tblPrEx>
        <w:tblW w:w="985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54" w:type="dxa"/>
        </w:tcPr>
        <w:p w:rsidR="004B3C31" w:rsidRPr="007D73AB">
          <w:pPr>
            <w:pStyle w:val="Header"/>
          </w:pPr>
        </w:p>
      </w:tc>
      <w:tc>
        <w:tcPr>
          <w:tcW w:w="3170" w:type="dxa"/>
          <w:vAlign w:val="bottom"/>
        </w:tcPr>
        <w:p w:rsidR="004B3C31" w:rsidRPr="007D73AB" w:rsidP="00340DE0">
          <w:pPr>
            <w:pStyle w:val="Header"/>
          </w:pPr>
        </w:p>
      </w:tc>
      <w:tc>
        <w:tcPr>
          <w:tcW w:w="1134" w:type="dxa"/>
        </w:tcPr>
        <w:p w:rsidR="004B3C31" w:rsidP="005A703A">
          <w:pPr>
            <w:pStyle w:val="Header"/>
          </w:pPr>
        </w:p>
      </w:tc>
    </w:tr>
    <w:tr w:rsidTr="004535C2">
      <w:tblPrEx>
        <w:tblW w:w="9858" w:type="dxa"/>
        <w:tblInd w:w="-1474" w:type="dxa"/>
        <w:tblLayout w:type="fixed"/>
        <w:tblCellMar>
          <w:left w:w="0" w:type="dxa"/>
          <w:right w:w="0" w:type="dxa"/>
        </w:tblCellMar>
        <w:tblLook w:val="0600"/>
      </w:tblPrEx>
      <w:trPr>
        <w:trHeight w:val="1928"/>
      </w:trPr>
      <w:tc>
        <w:tcPr>
          <w:tcW w:w="5554" w:type="dxa"/>
        </w:tcPr>
        <w:p w:rsidR="004B3C3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B3C31" w:rsidRPr="00710A6C" w:rsidP="00EE3C0F">
          <w:pPr>
            <w:pStyle w:val="Header"/>
            <w:rPr>
              <w:b/>
            </w:rPr>
          </w:pPr>
        </w:p>
        <w:p w:rsidR="004B3C31" w:rsidP="00EE3C0F">
          <w:pPr>
            <w:pStyle w:val="Header"/>
          </w:pPr>
        </w:p>
        <w:p w:rsidR="004B3C31" w:rsidP="00EE3C0F">
          <w:pPr>
            <w:pStyle w:val="Header"/>
          </w:pPr>
        </w:p>
        <w:p w:rsidR="004B3C31" w:rsidP="00EE3C0F">
          <w:pPr>
            <w:pStyle w:val="Header"/>
          </w:pPr>
        </w:p>
        <w:sdt>
          <w:sdtPr>
            <w:alias w:val="Dnr"/>
            <w:tag w:val="ccRKShow_Dnr"/>
            <w:id w:val="-829283628"/>
            <w:placeholder>
              <w:docPart w:val="0F52E12CE3914DC9B68021EECE0F3ABB"/>
            </w:placeholder>
            <w:dataBinding w:xpath="/ns0:DocumentInfo[1]/ns0:BaseInfo[1]/ns0:Dnr[1]" w:storeItemID="{718C797B-573C-46A0-B3D8-C5564343DFD7}" w:prefixMappings="xmlns:ns0='http://lp/documentinfo/RK' "/>
            <w:text/>
          </w:sdtPr>
          <w:sdtContent>
            <w:p w:rsidR="004B3C31" w:rsidP="00EE3C0F">
              <w:pPr>
                <w:pStyle w:val="Header"/>
              </w:pPr>
              <w:r>
                <w:t>Fi2023/</w:t>
              </w:r>
              <w:r w:rsidR="004535C2">
                <w:t>02596</w:t>
              </w:r>
            </w:p>
          </w:sdtContent>
        </w:sdt>
        <w:sdt>
          <w:sdtPr>
            <w:alias w:val="DocNumber"/>
            <w:tag w:val="DocNumber"/>
            <w:id w:val="1726028884"/>
            <w:placeholder>
              <w:docPart w:val="9AB6588AB7F942958D0FF107F7628739"/>
            </w:placeholder>
            <w:dataBinding w:xpath="/ns0:DocumentInfo[1]/ns0:BaseInfo[1]/ns0:DocNumber[1]" w:storeItemID="{718C797B-573C-46A0-B3D8-C5564343DFD7}" w:prefixMappings="xmlns:ns0='http://lp/documentinfo/RK' "/>
            <w:text/>
          </w:sdtPr>
          <w:sdtContent>
            <w:p w:rsidR="004B3C31" w:rsidP="00EE3C0F">
              <w:pPr>
                <w:pStyle w:val="Header"/>
              </w:pPr>
              <w:r>
                <w:t>Fi2023/02598</w:t>
              </w:r>
            </w:p>
          </w:sdtContent>
        </w:sdt>
        <w:p w:rsidR="004B3C31" w:rsidP="00EE3C0F">
          <w:pPr>
            <w:pStyle w:val="Header"/>
          </w:pPr>
        </w:p>
      </w:tc>
      <w:tc>
        <w:tcPr>
          <w:tcW w:w="1134" w:type="dxa"/>
        </w:tcPr>
        <w:p w:rsidR="004B3C31" w:rsidP="0094502D">
          <w:pPr>
            <w:pStyle w:val="Header"/>
          </w:pPr>
        </w:p>
        <w:p w:rsidR="004B3C31" w:rsidRPr="0094502D" w:rsidP="00EC71A6">
          <w:pPr>
            <w:pStyle w:val="Header"/>
          </w:pPr>
        </w:p>
      </w:tc>
    </w:tr>
    <w:tr w:rsidTr="00593E7C">
      <w:tblPrEx>
        <w:tblW w:w="9858" w:type="dxa"/>
        <w:tblInd w:w="-1474" w:type="dxa"/>
        <w:tblLayout w:type="fixed"/>
        <w:tblCellMar>
          <w:left w:w="0" w:type="dxa"/>
          <w:right w:w="0" w:type="dxa"/>
        </w:tblCellMar>
        <w:tblLook w:val="0600"/>
      </w:tblPrEx>
      <w:trPr>
        <w:trHeight w:val="1813"/>
      </w:trPr>
      <w:tc>
        <w:tcPr>
          <w:tcW w:w="5554" w:type="dxa"/>
          <w:tcMar>
            <w:right w:w="1134" w:type="dxa"/>
          </w:tcMar>
        </w:tcPr>
        <w:sdt>
          <w:sdtPr>
            <w:rPr>
              <w:b/>
            </w:rPr>
            <w:alias w:val="SenderText"/>
            <w:tag w:val="ccRKShow_SenderText"/>
            <w:id w:val="1374046025"/>
            <w:placeholder>
              <w:docPart w:val="C56A25ECE363499EBAAD2A66ADDDFB43"/>
            </w:placeholder>
            <w:richText/>
          </w:sdtPr>
          <w:sdtEndPr>
            <w:rPr>
              <w:b w:val="0"/>
            </w:rPr>
          </w:sdtEndPr>
          <w:sdtContent>
            <w:p w:rsidR="006D29B2" w:rsidRPr="006D29B2" w:rsidP="00340DE0">
              <w:pPr>
                <w:pStyle w:val="Header"/>
                <w:rPr>
                  <w:b/>
                </w:rPr>
              </w:pPr>
              <w:r w:rsidRPr="006D29B2">
                <w:rPr>
                  <w:b/>
                </w:rPr>
                <w:t>Finansdepartementet</w:t>
              </w:r>
            </w:p>
            <w:p w:rsidR="004B3C31" w:rsidRPr="00340DE0" w:rsidP="00BA264B">
              <w:pPr>
                <w:pStyle w:val="Header"/>
              </w:pPr>
              <w:r w:rsidRPr="006D29B2">
                <w:t>Finansministern</w:t>
              </w:r>
            </w:p>
          </w:sdtContent>
        </w:sdt>
      </w:tc>
      <w:sdt>
        <w:sdtPr>
          <w:alias w:val="Recipient"/>
          <w:tag w:val="ccRKShow_Recipient"/>
          <w:id w:val="-28344517"/>
          <w:placeholder>
            <w:docPart w:val="8B6352E544114F1F9D77A09F7466FBBE"/>
          </w:placeholder>
          <w:dataBinding w:xpath="/ns0:DocumentInfo[1]/ns0:BaseInfo[1]/ns0:Recipient[1]" w:storeItemID="{718C797B-573C-46A0-B3D8-C5564343DFD7}" w:prefixMappings="xmlns:ns0='http://lp/documentinfo/RK' "/>
          <w:text w:multiLine="1"/>
        </w:sdtPr>
        <w:sdtContent>
          <w:tc>
            <w:tcPr>
              <w:tcW w:w="3170" w:type="dxa"/>
            </w:tcPr>
            <w:p w:rsidR="004B3C31" w:rsidP="00547B89">
              <w:pPr>
                <w:pStyle w:val="Header"/>
              </w:pPr>
              <w:r>
                <w:t>Till riksdagen</w:t>
              </w:r>
            </w:p>
          </w:tc>
        </w:sdtContent>
      </w:sdt>
      <w:tc>
        <w:tcPr>
          <w:tcW w:w="1134" w:type="dxa"/>
        </w:tcPr>
        <w:p w:rsidR="004B3C3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F52E12CE3914DC9B68021EECE0F3ABB"/>
        <w:category>
          <w:name w:val="Allmänt"/>
          <w:gallery w:val="placeholder"/>
        </w:category>
        <w:types>
          <w:type w:val="bbPlcHdr"/>
        </w:types>
        <w:behaviors>
          <w:behavior w:val="content"/>
        </w:behaviors>
        <w:guid w:val="{26663913-18D9-434B-81FC-713AA2D99697}"/>
      </w:docPartPr>
      <w:docPartBody>
        <w:p w:rsidR="0036761C" w:rsidP="00F037A0">
          <w:pPr>
            <w:pStyle w:val="0F52E12CE3914DC9B68021EECE0F3ABB"/>
          </w:pPr>
          <w:r>
            <w:rPr>
              <w:rStyle w:val="PlaceholderText"/>
            </w:rPr>
            <w:t xml:space="preserve"> </w:t>
          </w:r>
        </w:p>
      </w:docPartBody>
    </w:docPart>
    <w:docPart>
      <w:docPartPr>
        <w:name w:val="9AB6588AB7F942958D0FF107F7628739"/>
        <w:category>
          <w:name w:val="Allmänt"/>
          <w:gallery w:val="placeholder"/>
        </w:category>
        <w:types>
          <w:type w:val="bbPlcHdr"/>
        </w:types>
        <w:behaviors>
          <w:behavior w:val="content"/>
        </w:behaviors>
        <w:guid w:val="{499EE426-E0DE-46AA-A668-E803F28FF5A4}"/>
      </w:docPartPr>
      <w:docPartBody>
        <w:p w:rsidR="0036761C" w:rsidP="00F037A0">
          <w:pPr>
            <w:pStyle w:val="9AB6588AB7F942958D0FF107F76287391"/>
          </w:pPr>
          <w:r>
            <w:rPr>
              <w:rStyle w:val="PlaceholderText"/>
            </w:rPr>
            <w:t xml:space="preserve"> </w:t>
          </w:r>
        </w:p>
      </w:docPartBody>
    </w:docPart>
    <w:docPart>
      <w:docPartPr>
        <w:name w:val="C56A25ECE363499EBAAD2A66ADDDFB43"/>
        <w:category>
          <w:name w:val="Allmänt"/>
          <w:gallery w:val="placeholder"/>
        </w:category>
        <w:types>
          <w:type w:val="bbPlcHdr"/>
        </w:types>
        <w:behaviors>
          <w:behavior w:val="content"/>
        </w:behaviors>
        <w:guid w:val="{60E95ECF-F93F-46E3-81FB-69C27F6BEF91}"/>
      </w:docPartPr>
      <w:docPartBody>
        <w:p w:rsidR="0036761C" w:rsidP="00F037A0">
          <w:pPr>
            <w:pStyle w:val="C56A25ECE363499EBAAD2A66ADDDFB431"/>
          </w:pPr>
          <w:r>
            <w:rPr>
              <w:rStyle w:val="PlaceholderText"/>
            </w:rPr>
            <w:t xml:space="preserve"> </w:t>
          </w:r>
        </w:p>
      </w:docPartBody>
    </w:docPart>
    <w:docPart>
      <w:docPartPr>
        <w:name w:val="8B6352E544114F1F9D77A09F7466FBBE"/>
        <w:category>
          <w:name w:val="Allmänt"/>
          <w:gallery w:val="placeholder"/>
        </w:category>
        <w:types>
          <w:type w:val="bbPlcHdr"/>
        </w:types>
        <w:behaviors>
          <w:behavior w:val="content"/>
        </w:behaviors>
        <w:guid w:val="{88E2F9BB-6EF1-4443-845F-FEBB6845F0B3}"/>
      </w:docPartPr>
      <w:docPartBody>
        <w:p w:rsidR="0036761C" w:rsidP="00F037A0">
          <w:pPr>
            <w:pStyle w:val="8B6352E544114F1F9D77A09F7466FBBE"/>
          </w:pPr>
          <w:r>
            <w:rPr>
              <w:rStyle w:val="PlaceholderText"/>
            </w:rPr>
            <w:t xml:space="preserve"> </w:t>
          </w:r>
        </w:p>
      </w:docPartBody>
    </w:docPart>
    <w:docPart>
      <w:docPartPr>
        <w:name w:val="D4EEB54BBD6E4B97966B1F7C207411DE"/>
        <w:category>
          <w:name w:val="Allmänt"/>
          <w:gallery w:val="placeholder"/>
        </w:category>
        <w:types>
          <w:type w:val="bbPlcHdr"/>
        </w:types>
        <w:behaviors>
          <w:behavior w:val="content"/>
        </w:behaviors>
        <w:guid w:val="{59DD873E-EA72-4D12-8445-F2158F8E7FB1}"/>
      </w:docPartPr>
      <w:docPartBody>
        <w:p w:rsidR="0036761C" w:rsidP="00F037A0">
          <w:pPr>
            <w:pStyle w:val="D4EEB54BBD6E4B97966B1F7C207411D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2C920ACA6784A9FA9D25CA0272B68CF"/>
        <w:category>
          <w:name w:val="Allmänt"/>
          <w:gallery w:val="placeholder"/>
        </w:category>
        <w:types>
          <w:type w:val="bbPlcHdr"/>
        </w:types>
        <w:behaviors>
          <w:behavior w:val="content"/>
        </w:behaviors>
        <w:guid w:val="{577353EE-AE6A-47E4-958D-ACF915A79F39}"/>
      </w:docPartPr>
      <w:docPartBody>
        <w:p w:rsidR="0036761C" w:rsidP="00F037A0">
          <w:pPr>
            <w:pStyle w:val="42C920ACA6784A9FA9D25CA0272B68CF"/>
          </w:pPr>
          <w:r>
            <w:t xml:space="preserve"> </w:t>
          </w:r>
          <w:r>
            <w:rPr>
              <w:rStyle w:val="PlaceholderText"/>
            </w:rPr>
            <w:t>Välj ett parti.</w:t>
          </w:r>
        </w:p>
      </w:docPartBody>
    </w:docPart>
    <w:docPart>
      <w:docPartPr>
        <w:name w:val="8AE1DD6886684B3EBE7FF6CF018BF416"/>
        <w:category>
          <w:name w:val="Allmänt"/>
          <w:gallery w:val="placeholder"/>
        </w:category>
        <w:types>
          <w:type w:val="bbPlcHdr"/>
        </w:types>
        <w:behaviors>
          <w:behavior w:val="content"/>
        </w:behaviors>
        <w:guid w:val="{0E89A78A-5FF4-4337-9C05-C209371B527B}"/>
      </w:docPartPr>
      <w:docPartBody>
        <w:p w:rsidR="0036761C" w:rsidP="00F037A0">
          <w:pPr>
            <w:pStyle w:val="8AE1DD6886684B3EBE7FF6CF018BF41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8FDD838D0314F73841F1BFF404A5CCE"/>
        <w:category>
          <w:name w:val="Allmänt"/>
          <w:gallery w:val="placeholder"/>
        </w:category>
        <w:types>
          <w:type w:val="bbPlcHdr"/>
        </w:types>
        <w:behaviors>
          <w:behavior w:val="content"/>
        </w:behaviors>
        <w:guid w:val="{0F4E2CD5-872F-4047-BC34-DEED2B8CB735}"/>
      </w:docPartPr>
      <w:docPartBody>
        <w:p w:rsidR="0036761C" w:rsidP="00F037A0">
          <w:pPr>
            <w:pStyle w:val="78FDD838D0314F73841F1BFF404A5CCE"/>
          </w:pPr>
          <w:r>
            <w:rPr>
              <w:rStyle w:val="PlaceholderText"/>
            </w:rPr>
            <w:t>Klicka här för att ange datum.</w:t>
          </w:r>
        </w:p>
      </w:docPartBody>
    </w:docPart>
    <w:docPart>
      <w:docPartPr>
        <w:name w:val="77D4158C0FAF44FEBD3B9F77EBFBFBBC"/>
        <w:category>
          <w:name w:val="Allmänt"/>
          <w:gallery w:val="placeholder"/>
        </w:category>
        <w:types>
          <w:type w:val="bbPlcHdr"/>
        </w:types>
        <w:behaviors>
          <w:behavior w:val="content"/>
        </w:behaviors>
        <w:guid w:val="{C914BFA7-E63F-404A-AEB9-0D6B7C69DCEA}"/>
      </w:docPartPr>
      <w:docPartBody>
        <w:p w:rsidR="0036761C" w:rsidP="00F037A0">
          <w:pPr>
            <w:pStyle w:val="77D4158C0FAF44FEBD3B9F77EBFBFBBC"/>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61C"/>
    <w:rPr>
      <w:noProof w:val="0"/>
      <w:color w:val="808080"/>
    </w:rPr>
  </w:style>
  <w:style w:type="paragraph" w:customStyle="1" w:styleId="0F52E12CE3914DC9B68021EECE0F3ABB">
    <w:name w:val="0F52E12CE3914DC9B68021EECE0F3ABB"/>
    <w:rsid w:val="00F037A0"/>
  </w:style>
  <w:style w:type="paragraph" w:customStyle="1" w:styleId="8B6352E544114F1F9D77A09F7466FBBE">
    <w:name w:val="8B6352E544114F1F9D77A09F7466FBBE"/>
    <w:rsid w:val="00F037A0"/>
  </w:style>
  <w:style w:type="paragraph" w:customStyle="1" w:styleId="9AB6588AB7F942958D0FF107F76287391">
    <w:name w:val="9AB6588AB7F942958D0FF107F76287391"/>
    <w:rsid w:val="00F037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6A25ECE363499EBAAD2A66ADDDFB431">
    <w:name w:val="C56A25ECE363499EBAAD2A66ADDDFB431"/>
    <w:rsid w:val="00F037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4EEB54BBD6E4B97966B1F7C207411DE">
    <w:name w:val="D4EEB54BBD6E4B97966B1F7C207411DE"/>
    <w:rsid w:val="00F037A0"/>
  </w:style>
  <w:style w:type="paragraph" w:customStyle="1" w:styleId="42C920ACA6784A9FA9D25CA0272B68CF">
    <w:name w:val="42C920ACA6784A9FA9D25CA0272B68CF"/>
    <w:rsid w:val="00F037A0"/>
  </w:style>
  <w:style w:type="paragraph" w:customStyle="1" w:styleId="8AE1DD6886684B3EBE7FF6CF018BF416">
    <w:name w:val="8AE1DD6886684B3EBE7FF6CF018BF416"/>
    <w:rsid w:val="00F037A0"/>
  </w:style>
  <w:style w:type="paragraph" w:customStyle="1" w:styleId="78FDD838D0314F73841F1BFF404A5CCE">
    <w:name w:val="78FDD838D0314F73841F1BFF404A5CCE"/>
    <w:rsid w:val="00F037A0"/>
  </w:style>
  <w:style w:type="paragraph" w:customStyle="1" w:styleId="77D4158C0FAF44FEBD3B9F77EBFBFBBC">
    <w:name w:val="77D4158C0FAF44FEBD3B9F77EBFBFBBC"/>
    <w:rsid w:val="00F037A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2023-10-11T00:00:00</HeaderDate>
    <Office/>
    <Dnr>Fi2023/02596</Dnr>
    <ParagrafNr/>
    <DocumentTitle/>
    <VisitingAddress/>
    <Extra1/>
    <Extra2/>
    <Extra3>Thomas Morell</Extra3>
    <Number/>
    <Recipient>Till riksdagen</Recipient>
    <SenderText/>
    <DocNumber>Fi2023/02598</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66cde2bd-b857-497f-92a0-65e4640bf9ac</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C797B-573C-46A0-B3D8-C5564343DFD7}">
  <ds:schemaRefs>
    <ds:schemaRef ds:uri="http://lp/documentinfo/RK"/>
  </ds:schemaRefs>
</ds:datastoreItem>
</file>

<file path=customXml/itemProps2.xml><?xml version="1.0" encoding="utf-8"?>
<ds:datastoreItem xmlns:ds="http://schemas.openxmlformats.org/officeDocument/2006/customXml" ds:itemID="{154B0E35-9E46-4DAE-B10E-B7B46C804B63}"/>
</file>

<file path=customXml/itemProps3.xml><?xml version="1.0" encoding="utf-8"?>
<ds:datastoreItem xmlns:ds="http://schemas.openxmlformats.org/officeDocument/2006/customXml" ds:itemID="{78398077-64A6-44ED-824A-3605C2AB009D}">
  <ds:schemaRefs/>
</ds:datastoreItem>
</file>

<file path=customXml/itemProps4.xml><?xml version="1.0" encoding="utf-8"?>
<ds:datastoreItem xmlns:ds="http://schemas.openxmlformats.org/officeDocument/2006/customXml" ds:itemID="{03E5CECF-8C59-4165-937D-08E8F1BFB70B}">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1098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2023_24_54 och 2023_24_67 Slutligt.docx</dc:title>
  <cp:revision>1</cp:revision>
  <dcterms:created xsi:type="dcterms:W3CDTF">2023-10-11T07:00:00Z</dcterms:created>
  <dcterms:modified xsi:type="dcterms:W3CDTF">2023-10-11T07:00:00Z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