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04480" w14:textId="77777777" w:rsidR="003E6FAC" w:rsidRDefault="003E6FAC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2020/21:903 av </w:t>
      </w:r>
      <w:sdt>
        <w:sdtPr>
          <w:alias w:val="Frågeställare"/>
          <w:tag w:val="delete"/>
          <w:id w:val="-211816850"/>
          <w:placeholder>
            <w:docPart w:val="E8DCEB2187694C4DA178DF9F1FC8F745"/>
          </w:placeholder>
          <w:dataBinding w:prefixMappings="xmlns:ns0='http://lp/documentinfo/RK' " w:xpath="/ns0:DocumentInfo[1]/ns0:BaseInfo[1]/ns0:Extra3[1]" w:storeItemID="{FEFB84EB-35C1-4F55-83AF-A40ED1618374}"/>
          <w:text/>
        </w:sdtPr>
        <w:sdtEndPr/>
        <w:sdtContent>
          <w:r>
            <w:t>Linda Lindberg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4EA3370EAF9473D834270FB44088A5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3E6FAC">
        <w:t>Tillfällig föräldrapenning till barn i riskgrupp</w:t>
      </w:r>
    </w:p>
    <w:p w14:paraId="3750B825" w14:textId="77777777" w:rsidR="003E6FAC" w:rsidRDefault="00056E01" w:rsidP="003E6FAC">
      <w:pPr>
        <w:pStyle w:val="Brdtext"/>
      </w:pPr>
      <w:sdt>
        <w:sdtPr>
          <w:alias w:val="Frågeställare"/>
          <w:tag w:val="delete"/>
          <w:id w:val="-1635256365"/>
          <w:placeholder>
            <w:docPart w:val="352237DA24F94126B34801F8E17CF93E"/>
          </w:placeholder>
          <w:dataBinding w:prefixMappings="xmlns:ns0='http://lp/documentinfo/RK' " w:xpath="/ns0:DocumentInfo[1]/ns0:BaseInfo[1]/ns0:Extra3[1]" w:storeItemID="{FEFB84EB-35C1-4F55-83AF-A40ED1618374}"/>
          <w:text/>
        </w:sdtPr>
        <w:sdtEndPr/>
        <w:sdtContent>
          <w:r w:rsidR="003E6FAC">
            <w:t>Linda Lindberg</w:t>
          </w:r>
        </w:sdtContent>
      </w:sdt>
      <w:r w:rsidR="003E6FAC">
        <w:t xml:space="preserve"> har frågat mig om jag </w:t>
      </w:r>
      <w:r w:rsidR="00BC3966">
        <w:t xml:space="preserve">avser </w:t>
      </w:r>
      <w:r w:rsidR="003E6FAC">
        <w:t>att återkomma till riksdagen med ett förslag så att även föräldrar till barn som tillhör riskgrupp ges rätt till ersättning när barnet inte kan vistas i skolan på grund av risk att smittas och insjukna.</w:t>
      </w:r>
    </w:p>
    <w:p w14:paraId="64A30419" w14:textId="77777777" w:rsidR="00B00752" w:rsidRDefault="004D7E4A" w:rsidP="00691EEF">
      <w:pPr>
        <w:pStyle w:val="Brdtext"/>
      </w:pPr>
      <w:r w:rsidRPr="00354BDD">
        <w:t>Enligt Folkhälsomyndigheten har barn generellt låg risk för att bli allvarligt sjuka i covid-19.</w:t>
      </w:r>
      <w:r>
        <w:t xml:space="preserve"> </w:t>
      </w:r>
      <w:r w:rsidRPr="00354BDD">
        <w:t xml:space="preserve">Folkhälsomyndigheten </w:t>
      </w:r>
      <w:r>
        <w:t xml:space="preserve">anser </w:t>
      </w:r>
      <w:r w:rsidRPr="00354BDD">
        <w:t xml:space="preserve">att </w:t>
      </w:r>
      <w:r>
        <w:t xml:space="preserve">inte heller </w:t>
      </w:r>
      <w:r w:rsidRPr="00354BDD">
        <w:t>barn med infektionskänslighet behöver vidta särskilda förebyggande åtgärder i större utsträckning än för andra infektioner</w:t>
      </w:r>
      <w:r w:rsidR="00834C4D">
        <w:t xml:space="preserve"> </w:t>
      </w:r>
      <w:r w:rsidRPr="00354BDD">
        <w:t>för att förhindra svår covid-1</w:t>
      </w:r>
      <w:r>
        <w:t>9.</w:t>
      </w:r>
    </w:p>
    <w:p w14:paraId="2EB52E85" w14:textId="4474FF8D" w:rsidR="00691EEF" w:rsidRDefault="00691EEF" w:rsidP="00691EEF">
      <w:pPr>
        <w:pStyle w:val="Brdtext"/>
      </w:pPr>
      <w:r w:rsidRPr="00691EEF">
        <w:t xml:space="preserve">Vissa barn, som på grund av att de nyligen haft en allvarlig sjukdom och genomgått behandling för sådan sjukdom, skulle dock i vissa fall kunna </w:t>
      </w:r>
      <w:r w:rsidRPr="004F3CA8">
        <w:t xml:space="preserve">ha </w:t>
      </w:r>
      <w:r>
        <w:t xml:space="preserve">en </w:t>
      </w:r>
      <w:r w:rsidRPr="004F3CA8">
        <w:t>ökad risk att drabbas av ett särskilt allvarligt sjukdomsförlopp</w:t>
      </w:r>
      <w:r w:rsidRPr="00691EEF">
        <w:t xml:space="preserve"> om de skulle få covid-19.</w:t>
      </w:r>
      <w:r>
        <w:t xml:space="preserve"> </w:t>
      </w:r>
      <w:r w:rsidRPr="00354BDD">
        <w:t xml:space="preserve">I ljuset av </w:t>
      </w:r>
      <w:r>
        <w:t>den</w:t>
      </w:r>
      <w:r w:rsidRPr="00354BDD">
        <w:t xml:space="preserve"> allmän</w:t>
      </w:r>
      <w:r>
        <w:t>na</w:t>
      </w:r>
      <w:r w:rsidRPr="00354BDD">
        <w:t xml:space="preserve"> smittspridning</w:t>
      </w:r>
      <w:r>
        <w:t>en</w:t>
      </w:r>
      <w:r w:rsidRPr="00354BDD">
        <w:t xml:space="preserve"> i samhället</w:t>
      </w:r>
      <w:r>
        <w:t xml:space="preserve"> beslutade därför regeringen</w:t>
      </w:r>
      <w:r w:rsidR="00B01340">
        <w:t>, efter dialog med riksdagen om ersättning till riskgrupper,</w:t>
      </w:r>
      <w:r>
        <w:t xml:space="preserve"> den 25 juni 2020 om ändringar i förordningen (2020:244) om viss tillfällig föräldrapenning med anledning av sjukdomen covid-19. Det </w:t>
      </w:r>
      <w:r w:rsidR="00C73196">
        <w:t xml:space="preserve">finns därmed redan bestämmelser på plats </w:t>
      </w:r>
      <w:r>
        <w:t xml:space="preserve">som innebär att föräldrar till </w:t>
      </w:r>
      <w:r w:rsidR="00BC3966">
        <w:t xml:space="preserve">vissa </w:t>
      </w:r>
      <w:r>
        <w:t xml:space="preserve">barn som nyligen </w:t>
      </w:r>
      <w:r w:rsidR="00BC3966">
        <w:t xml:space="preserve">har varit men inte längre är </w:t>
      </w:r>
      <w:r>
        <w:t>allvarligt sjuka i den mening som avses i 13 kap. 30 § socialförsäkringsbalken kan få rätt till förebyggande tillfällig föräldrapenning</w:t>
      </w:r>
      <w:r w:rsidR="00BC3966">
        <w:t xml:space="preserve"> om barnet bedöms behöva skyddas från smitta</w:t>
      </w:r>
      <w:r w:rsidR="00C73196">
        <w:t xml:space="preserve"> och därför inte kan vistas i exempelvis skolan. </w:t>
      </w:r>
      <w:r>
        <w:t xml:space="preserve">Bestämmelserna gäller från och med den 1 juli 2020. </w:t>
      </w:r>
    </w:p>
    <w:p w14:paraId="77C67E4D" w14:textId="78867CA9" w:rsidR="00691EEF" w:rsidRDefault="00B01340" w:rsidP="00691EEF">
      <w:pPr>
        <w:pStyle w:val="Brdtext"/>
      </w:pPr>
      <w:r>
        <w:t>Föräldrarna kan ha rätt till f</w:t>
      </w:r>
      <w:r w:rsidR="00691EEF">
        <w:t>örbyggande tillfällig föräldrapenning</w:t>
      </w:r>
      <w:r>
        <w:t xml:space="preserve"> </w:t>
      </w:r>
      <w:r w:rsidR="00691EEF">
        <w:t xml:space="preserve">om det på grund av den allvarliga sjukdomen eller en behandling som barnet har </w:t>
      </w:r>
      <w:r w:rsidR="00691EEF">
        <w:lastRenderedPageBreak/>
        <w:t>genomgått för den allvarliga sjukdomen finns skäl att skydda barnet mot smitta av det virus som orsakar sjukdomen covid-19. Ett läkarutlåtande ska ges in för att visa att det finns sådana skäl. De som kan få ersättning är föräldrar som</w:t>
      </w:r>
      <w:r w:rsidR="00691EEF" w:rsidRPr="00C452F7">
        <w:t xml:space="preserve"> barnet varaktigt bor hos och som behöver avstå från förvärvsarbete</w:t>
      </w:r>
      <w:r w:rsidR="00691EEF">
        <w:t xml:space="preserve"> för att ge omsorg till barn</w:t>
      </w:r>
      <w:r w:rsidR="00B00752">
        <w:t>et</w:t>
      </w:r>
      <w:r w:rsidR="00691EEF">
        <w:t xml:space="preserve"> </w:t>
      </w:r>
      <w:r w:rsidR="00691EEF" w:rsidRPr="00C452F7">
        <w:t xml:space="preserve">när </w:t>
      </w:r>
      <w:r w:rsidR="00B00752">
        <w:t>det</w:t>
      </w:r>
      <w:r w:rsidR="00691EEF" w:rsidRPr="00C452F7">
        <w:t xml:space="preserve"> på grund av smittrisk inte kan delta i sin ordinarie verksamhet, exempelvis förskola, fritidshem eller skola</w:t>
      </w:r>
      <w:r w:rsidR="00691EEF">
        <w:t>. Föräld</w:t>
      </w:r>
      <w:r w:rsidR="00B00752">
        <w:t>rarna</w:t>
      </w:r>
      <w:r w:rsidR="00691EEF">
        <w:t xml:space="preserve"> kan under vissa omständigheter även få ersättning när den avstår från förvärvsarbete för att undvika att smitta barnet. I det fallet behöver </w:t>
      </w:r>
      <w:proofErr w:type="gramStart"/>
      <w:r w:rsidR="00691EEF">
        <w:t>t.ex.</w:t>
      </w:r>
      <w:proofErr w:type="gramEnd"/>
      <w:r w:rsidR="00691EEF">
        <w:t xml:space="preserve"> möjligheterna till hemarbete vara uttömda. </w:t>
      </w:r>
    </w:p>
    <w:p w14:paraId="14E855F3" w14:textId="77777777" w:rsidR="00834C4D" w:rsidRDefault="00834C4D" w:rsidP="00834C4D">
      <w:pPr>
        <w:pStyle w:val="Brdtext"/>
      </w:pPr>
      <w:r>
        <w:t xml:space="preserve">Om föräldern kan få tillfällig föräldrapenning på annan grund för samma tid och barn, </w:t>
      </w:r>
      <w:proofErr w:type="gramStart"/>
      <w:r>
        <w:t>t.ex.</w:t>
      </w:r>
      <w:proofErr w:type="gramEnd"/>
      <w:r>
        <w:t xml:space="preserve"> för att barnet är sjukt och föräldern har tillfällig föräldrapenning för sjukt barn att använda, ska den ersättningen användas innan den förebyggande tillfälliga föräldrapenningen används.</w:t>
      </w:r>
    </w:p>
    <w:p w14:paraId="1AE2D910" w14:textId="66B885D8" w:rsidR="00B00752" w:rsidRDefault="00BC3966" w:rsidP="00B00752">
      <w:pPr>
        <w:pStyle w:val="Brdtext"/>
      </w:pPr>
      <w:r w:rsidRPr="00354BDD">
        <w:t xml:space="preserve">Det är </w:t>
      </w:r>
      <w:r>
        <w:t>alltså f</w:t>
      </w:r>
      <w:r w:rsidRPr="00354BDD">
        <w:t xml:space="preserve">örst när barnet inte </w:t>
      </w:r>
      <w:r>
        <w:t xml:space="preserve">längre </w:t>
      </w:r>
      <w:r w:rsidRPr="00354BDD">
        <w:t>bedöms vara allvarligt sjukt</w:t>
      </w:r>
      <w:r>
        <w:t>, men då en läkare bedömer att barnet behöver skyddas från smitta,</w:t>
      </w:r>
      <w:r w:rsidRPr="00354BDD">
        <w:t xml:space="preserve"> som rätt till </w:t>
      </w:r>
      <w:r>
        <w:t>förebyggande tillfällig föräldrapenning</w:t>
      </w:r>
      <w:r w:rsidRPr="00354BDD">
        <w:t xml:space="preserve"> kan finnas</w:t>
      </w:r>
      <w:r>
        <w:t xml:space="preserve">. </w:t>
      </w:r>
      <w:r w:rsidR="004E4DCE">
        <w:t>För f</w:t>
      </w:r>
      <w:r w:rsidR="004E4DCE" w:rsidRPr="004E4DCE">
        <w:t xml:space="preserve">öräldrar till ett </w:t>
      </w:r>
      <w:r w:rsidR="004E4DCE">
        <w:t xml:space="preserve">barn </w:t>
      </w:r>
      <w:r w:rsidR="004E4DCE" w:rsidRPr="004E4DCE">
        <w:t>som inte har fyllt 18 år</w:t>
      </w:r>
      <w:r>
        <w:t xml:space="preserve"> och</w:t>
      </w:r>
      <w:r w:rsidR="004E4DCE" w:rsidRPr="004E4DCE">
        <w:t xml:space="preserve"> </w:t>
      </w:r>
      <w:r w:rsidR="004E4DCE">
        <w:t xml:space="preserve">som </w:t>
      </w:r>
      <w:r w:rsidR="00150EB0">
        <w:t xml:space="preserve">fortfarande </w:t>
      </w:r>
      <w:r w:rsidR="004E4DCE">
        <w:t xml:space="preserve">är </w:t>
      </w:r>
      <w:r w:rsidR="004E4DCE" w:rsidRPr="004E4DCE">
        <w:t xml:space="preserve">allvarligt sjukt </w:t>
      </w:r>
      <w:r w:rsidR="004E4DCE">
        <w:t>finns</w:t>
      </w:r>
      <w:r w:rsidR="004E4DCE" w:rsidRPr="004E4DCE">
        <w:t xml:space="preserve"> </w:t>
      </w:r>
      <w:r w:rsidR="00150EB0">
        <w:t xml:space="preserve">som frågeställaren anger sedan tidigare en </w:t>
      </w:r>
      <w:r w:rsidR="004E4DCE" w:rsidRPr="004E4DCE">
        <w:t xml:space="preserve">rätt till tillfällig föräldrapenning när </w:t>
      </w:r>
      <w:r>
        <w:t xml:space="preserve">föräldrarna </w:t>
      </w:r>
      <w:r w:rsidR="004E4DCE" w:rsidRPr="004E4DCE">
        <w:t xml:space="preserve">behöver avstå från förvärvsarbete för </w:t>
      </w:r>
      <w:r>
        <w:t xml:space="preserve">att </w:t>
      </w:r>
      <w:r w:rsidR="004E4DCE" w:rsidRPr="004E4DCE">
        <w:t>vård</w:t>
      </w:r>
      <w:r>
        <w:t>a</w:t>
      </w:r>
      <w:r w:rsidR="004E4DCE" w:rsidRPr="004E4DCE">
        <w:t xml:space="preserve"> barnet (13 kap. </w:t>
      </w:r>
      <w:r w:rsidR="00B00752">
        <w:t>30</w:t>
      </w:r>
      <w:r w:rsidR="001E13E2">
        <w:t> </w:t>
      </w:r>
      <w:r w:rsidR="00B00752">
        <w:t>§ socialförsäkringsbalken</w:t>
      </w:r>
      <w:r w:rsidR="004E4DCE" w:rsidRPr="004E4DCE">
        <w:t xml:space="preserve">). </w:t>
      </w:r>
    </w:p>
    <w:p w14:paraId="212D92CA" w14:textId="52A26CF5" w:rsidR="003E6FAC" w:rsidRDefault="003E6F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1F798C06C88409F9DB151506CA547E1"/>
          </w:placeholder>
          <w:dataBinding w:prefixMappings="xmlns:ns0='http://lp/documentinfo/RK' " w:xpath="/ns0:DocumentInfo[1]/ns0:BaseInfo[1]/ns0:HeaderDate[1]" w:storeItemID="{FEFB84EB-35C1-4F55-83AF-A40ED1618374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5A4D">
            <w:t>16 december 2020</w:t>
          </w:r>
        </w:sdtContent>
      </w:sdt>
    </w:p>
    <w:p w14:paraId="6C651417" w14:textId="77777777" w:rsidR="003E6FAC" w:rsidRDefault="003E6FAC" w:rsidP="004E7A8F">
      <w:pPr>
        <w:pStyle w:val="Brdtextutanavstnd"/>
      </w:pPr>
    </w:p>
    <w:p w14:paraId="7CC0A5D8" w14:textId="77777777" w:rsidR="003E6FAC" w:rsidRDefault="003E6FAC" w:rsidP="004E7A8F">
      <w:pPr>
        <w:pStyle w:val="Brdtextutanavstnd"/>
      </w:pPr>
    </w:p>
    <w:p w14:paraId="05A75A77" w14:textId="77777777" w:rsidR="003E6FAC" w:rsidRDefault="003E6FA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8BF92D0820447CC9D0F1C65AED81C93"/>
        </w:placeholder>
        <w:dataBinding w:prefixMappings="xmlns:ns0='http://lp/documentinfo/RK' " w:xpath="/ns0:DocumentInfo[1]/ns0:BaseInfo[1]/ns0:TopSender[1]" w:storeItemID="{FEFB84EB-35C1-4F55-83AF-A40ED1618374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046389D" w14:textId="77777777" w:rsidR="003E6FAC" w:rsidRDefault="003E6FAC" w:rsidP="00422A41">
          <w:pPr>
            <w:pStyle w:val="Brdtext"/>
          </w:pPr>
          <w:r>
            <w:t>Ardalan Shekarabi</w:t>
          </w:r>
        </w:p>
      </w:sdtContent>
    </w:sdt>
    <w:p w14:paraId="20F6870D" w14:textId="77777777" w:rsidR="003E6FAC" w:rsidRPr="00DB48AB" w:rsidRDefault="003E6FAC" w:rsidP="00DB48AB">
      <w:pPr>
        <w:pStyle w:val="Brdtext"/>
      </w:pPr>
    </w:p>
    <w:p w14:paraId="2CA7B10D" w14:textId="77777777" w:rsidR="003E6FAC" w:rsidRDefault="003E6FAC" w:rsidP="00E96532">
      <w:pPr>
        <w:pStyle w:val="Brdtext"/>
      </w:pPr>
    </w:p>
    <w:sectPr w:rsidR="003E6FAC" w:rsidSect="003E6FAC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6229" w14:textId="77777777" w:rsidR="003E6FAC" w:rsidRDefault="003E6FAC" w:rsidP="00A87A54">
      <w:pPr>
        <w:spacing w:after="0" w:line="240" w:lineRule="auto"/>
      </w:pPr>
      <w:r>
        <w:separator/>
      </w:r>
    </w:p>
  </w:endnote>
  <w:endnote w:type="continuationSeparator" w:id="0">
    <w:p w14:paraId="4FB3B362" w14:textId="77777777" w:rsidR="003E6FAC" w:rsidRDefault="003E6F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E6FAC" w:rsidRPr="00347E11" w14:paraId="6DE15811" w14:textId="77777777" w:rsidTr="00714F6C">
      <w:trPr>
        <w:trHeight w:val="227"/>
        <w:jc w:val="right"/>
      </w:trPr>
      <w:tc>
        <w:tcPr>
          <w:tcW w:w="708" w:type="dxa"/>
          <w:vAlign w:val="bottom"/>
        </w:tcPr>
        <w:p w14:paraId="532281FB" w14:textId="77777777" w:rsidR="003E6FAC" w:rsidRPr="00B62610" w:rsidRDefault="003E6FAC" w:rsidP="003E6FA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E6FAC" w:rsidRPr="00347E11" w14:paraId="081C49AF" w14:textId="77777777" w:rsidTr="00714F6C">
      <w:trPr>
        <w:trHeight w:val="850"/>
        <w:jc w:val="right"/>
      </w:trPr>
      <w:tc>
        <w:tcPr>
          <w:tcW w:w="708" w:type="dxa"/>
          <w:vAlign w:val="bottom"/>
        </w:tcPr>
        <w:p w14:paraId="78FC74DD" w14:textId="77777777" w:rsidR="003E6FAC" w:rsidRPr="00347E11" w:rsidRDefault="003E6FAC" w:rsidP="003E6FAC">
          <w:pPr>
            <w:pStyle w:val="Sidfot"/>
            <w:spacing w:line="276" w:lineRule="auto"/>
            <w:jc w:val="right"/>
          </w:pPr>
        </w:p>
      </w:tc>
    </w:tr>
  </w:tbl>
  <w:p w14:paraId="40437ABE" w14:textId="77777777" w:rsidR="003E6FAC" w:rsidRPr="005606BC" w:rsidRDefault="003E6FAC" w:rsidP="003E6FA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477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63F32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B08935" w14:textId="77777777" w:rsidTr="00C26068">
      <w:trPr>
        <w:trHeight w:val="227"/>
      </w:trPr>
      <w:tc>
        <w:tcPr>
          <w:tcW w:w="4074" w:type="dxa"/>
        </w:tcPr>
        <w:p w14:paraId="0C1E78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1174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8C7D2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9C55B" w14:textId="77777777" w:rsidR="003E6FAC" w:rsidRDefault="003E6FAC" w:rsidP="003E6FAC">
      <w:pPr>
        <w:spacing w:after="0" w:line="240" w:lineRule="auto"/>
      </w:pPr>
      <w:r>
        <w:separator/>
      </w:r>
    </w:p>
  </w:footnote>
  <w:footnote w:type="continuationSeparator" w:id="0">
    <w:p w14:paraId="1417B468" w14:textId="77777777" w:rsidR="003E6FAC" w:rsidRDefault="003E6F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6FAC" w14:paraId="7200D213" w14:textId="77777777" w:rsidTr="00C93EBA">
      <w:trPr>
        <w:trHeight w:val="227"/>
      </w:trPr>
      <w:tc>
        <w:tcPr>
          <w:tcW w:w="5534" w:type="dxa"/>
        </w:tcPr>
        <w:p w14:paraId="6697AD65" w14:textId="77777777" w:rsidR="003E6FAC" w:rsidRPr="007D73AB" w:rsidRDefault="003E6FAC">
          <w:pPr>
            <w:pStyle w:val="Sidhuvud"/>
          </w:pPr>
        </w:p>
      </w:tc>
      <w:tc>
        <w:tcPr>
          <w:tcW w:w="3170" w:type="dxa"/>
          <w:vAlign w:val="bottom"/>
        </w:tcPr>
        <w:p w14:paraId="63E3F573" w14:textId="77777777" w:rsidR="003E6FAC" w:rsidRPr="007D73AB" w:rsidRDefault="003E6FAC" w:rsidP="00340DE0">
          <w:pPr>
            <w:pStyle w:val="Sidhuvud"/>
          </w:pPr>
        </w:p>
      </w:tc>
      <w:tc>
        <w:tcPr>
          <w:tcW w:w="1134" w:type="dxa"/>
        </w:tcPr>
        <w:p w14:paraId="3B4C1CFC" w14:textId="77777777" w:rsidR="003E6FAC" w:rsidRDefault="003E6FAC" w:rsidP="005A703A">
          <w:pPr>
            <w:pStyle w:val="Sidhuvud"/>
          </w:pPr>
        </w:p>
      </w:tc>
    </w:tr>
    <w:tr w:rsidR="003E6FAC" w14:paraId="50E7896A" w14:textId="77777777" w:rsidTr="00C93EBA">
      <w:trPr>
        <w:trHeight w:val="1928"/>
      </w:trPr>
      <w:tc>
        <w:tcPr>
          <w:tcW w:w="5534" w:type="dxa"/>
        </w:tcPr>
        <w:p w14:paraId="24881DA3" w14:textId="77777777" w:rsidR="003E6FAC" w:rsidRPr="00340DE0" w:rsidRDefault="003E6FA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23F3BA" wp14:editId="5A49E1C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E5BE13" w14:textId="77777777" w:rsidR="003E6FAC" w:rsidRPr="00710A6C" w:rsidRDefault="003E6FAC" w:rsidP="00EE3C0F">
          <w:pPr>
            <w:pStyle w:val="Sidhuvud"/>
            <w:rPr>
              <w:b/>
            </w:rPr>
          </w:pPr>
        </w:p>
        <w:p w14:paraId="4CB999CC" w14:textId="77777777" w:rsidR="003E6FAC" w:rsidRDefault="003E6FAC" w:rsidP="00EE3C0F">
          <w:pPr>
            <w:pStyle w:val="Sidhuvud"/>
          </w:pPr>
        </w:p>
        <w:p w14:paraId="074DF81C" w14:textId="77777777" w:rsidR="003E6FAC" w:rsidRDefault="003E6FAC" w:rsidP="00EE3C0F">
          <w:pPr>
            <w:pStyle w:val="Sidhuvud"/>
          </w:pPr>
        </w:p>
        <w:p w14:paraId="55340B35" w14:textId="77777777" w:rsidR="003E6FAC" w:rsidRDefault="003E6F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67487B8F024505ABEA608A10B9AFD0"/>
            </w:placeholder>
            <w:dataBinding w:prefixMappings="xmlns:ns0='http://lp/documentinfo/RK' " w:xpath="/ns0:DocumentInfo[1]/ns0:BaseInfo[1]/ns0:Dnr[1]" w:storeItemID="{FEFB84EB-35C1-4F55-83AF-A40ED1618374}"/>
            <w:text/>
          </w:sdtPr>
          <w:sdtEndPr/>
          <w:sdtContent>
            <w:p w14:paraId="489EE391" w14:textId="77777777" w:rsidR="003E6FAC" w:rsidRDefault="003E6FAC" w:rsidP="00EE3C0F">
              <w:pPr>
                <w:pStyle w:val="Sidhuvud"/>
              </w:pPr>
              <w:r>
                <w:t>S2020/09219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6DAF8ED64A43CCB1B847E0247E014D"/>
            </w:placeholder>
            <w:showingPlcHdr/>
            <w:dataBinding w:prefixMappings="xmlns:ns0='http://lp/documentinfo/RK' " w:xpath="/ns0:DocumentInfo[1]/ns0:BaseInfo[1]/ns0:DocNumber[1]" w:storeItemID="{FEFB84EB-35C1-4F55-83AF-A40ED1618374}"/>
            <w:text/>
          </w:sdtPr>
          <w:sdtEndPr/>
          <w:sdtContent>
            <w:p w14:paraId="128D206C" w14:textId="77777777" w:rsidR="003E6FAC" w:rsidRDefault="003E6F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21948B" w14:textId="77777777" w:rsidR="003E6FAC" w:rsidRDefault="003E6FAC" w:rsidP="00EE3C0F">
          <w:pPr>
            <w:pStyle w:val="Sidhuvud"/>
          </w:pPr>
        </w:p>
      </w:tc>
      <w:tc>
        <w:tcPr>
          <w:tcW w:w="1134" w:type="dxa"/>
        </w:tcPr>
        <w:p w14:paraId="624C7302" w14:textId="77777777" w:rsidR="003E6FAC" w:rsidRDefault="003E6FAC" w:rsidP="0094502D">
          <w:pPr>
            <w:pStyle w:val="Sidhuvud"/>
          </w:pPr>
        </w:p>
        <w:p w14:paraId="29E4FDC0" w14:textId="77777777" w:rsidR="003E6FAC" w:rsidRPr="0094502D" w:rsidRDefault="003E6FAC" w:rsidP="00EC71A6">
          <w:pPr>
            <w:pStyle w:val="Sidhuvud"/>
          </w:pPr>
        </w:p>
      </w:tc>
    </w:tr>
    <w:tr w:rsidR="003E6FAC" w14:paraId="160B2CC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86295219476448C93AD3FFBCC6D8DB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8F791A" w14:textId="77777777" w:rsidR="003E6FAC" w:rsidRPr="003E6FAC" w:rsidRDefault="003E6FAC" w:rsidP="00340DE0">
              <w:pPr>
                <w:pStyle w:val="Sidhuvud"/>
                <w:rPr>
                  <w:b/>
                </w:rPr>
              </w:pPr>
              <w:r w:rsidRPr="003E6FAC">
                <w:rPr>
                  <w:b/>
                </w:rPr>
                <w:t>Socialdepartementet</w:t>
              </w:r>
            </w:p>
            <w:p w14:paraId="12FBAA27" w14:textId="77777777" w:rsidR="003E6FAC" w:rsidRDefault="003E6FAC" w:rsidP="00340DE0">
              <w:pPr>
                <w:pStyle w:val="Sidhuvud"/>
              </w:pPr>
              <w:r w:rsidRPr="003E6FAC">
                <w:t>Socialförsäkringsministern</w:t>
              </w:r>
            </w:p>
            <w:p w14:paraId="402FC844" w14:textId="77777777" w:rsidR="00E15A4D" w:rsidRDefault="00E15A4D" w:rsidP="00E15A4D">
              <w:pPr>
                <w:rPr>
                  <w:rFonts w:asciiTheme="majorHAnsi" w:hAnsiTheme="majorHAnsi"/>
                  <w:sz w:val="19"/>
                </w:rPr>
              </w:pPr>
            </w:p>
            <w:p w14:paraId="6425D33A" w14:textId="784586EF" w:rsidR="00E15A4D" w:rsidRPr="00E22B51" w:rsidRDefault="00E15A4D" w:rsidP="00E15A4D"/>
          </w:tc>
        </w:sdtContent>
      </w:sdt>
      <w:sdt>
        <w:sdtPr>
          <w:alias w:val="Recipient"/>
          <w:tag w:val="ccRKShow_Recipient"/>
          <w:id w:val="-28344517"/>
          <w:placeholder>
            <w:docPart w:val="4B35A1E55B4049C3A92725F770601B58"/>
          </w:placeholder>
          <w:dataBinding w:prefixMappings="xmlns:ns0='http://lp/documentinfo/RK' " w:xpath="/ns0:DocumentInfo[1]/ns0:BaseInfo[1]/ns0:Recipient[1]" w:storeItemID="{FEFB84EB-35C1-4F55-83AF-A40ED1618374}"/>
          <w:text w:multiLine="1"/>
        </w:sdtPr>
        <w:sdtEndPr/>
        <w:sdtContent>
          <w:tc>
            <w:tcPr>
              <w:tcW w:w="3170" w:type="dxa"/>
            </w:tcPr>
            <w:p w14:paraId="1A2550C8" w14:textId="77777777" w:rsidR="003E6FAC" w:rsidRDefault="003E6F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8D409" w14:textId="77777777" w:rsidR="003E6FAC" w:rsidRDefault="003E6FAC" w:rsidP="003E6020">
          <w:pPr>
            <w:pStyle w:val="Sidhuvud"/>
          </w:pPr>
        </w:p>
      </w:tc>
    </w:tr>
  </w:tbl>
  <w:p w14:paraId="45C150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6E01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0EB0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3E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828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4BD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E6FAC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46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D7E4A"/>
    <w:rsid w:val="004E1DE3"/>
    <w:rsid w:val="004E251B"/>
    <w:rsid w:val="004E25CD"/>
    <w:rsid w:val="004E4DCE"/>
    <w:rsid w:val="004E6D22"/>
    <w:rsid w:val="004F0448"/>
    <w:rsid w:val="004F1EA0"/>
    <w:rsid w:val="004F3CA8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4B0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6053"/>
    <w:rsid w:val="00686843"/>
    <w:rsid w:val="00691EE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3245"/>
    <w:rsid w:val="008178E6"/>
    <w:rsid w:val="0082249C"/>
    <w:rsid w:val="00830B7B"/>
    <w:rsid w:val="00832661"/>
    <w:rsid w:val="008349AA"/>
    <w:rsid w:val="00834C4D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52"/>
    <w:rsid w:val="00B0134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3966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2F7"/>
    <w:rsid w:val="00C461E6"/>
    <w:rsid w:val="00C50771"/>
    <w:rsid w:val="00C508BE"/>
    <w:rsid w:val="00C63EC4"/>
    <w:rsid w:val="00C64CD9"/>
    <w:rsid w:val="00C670F8"/>
    <w:rsid w:val="00C73196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A4D"/>
    <w:rsid w:val="00E22B5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66E2B6"/>
  <w15:docId w15:val="{A6938E23-9ED0-4981-A77C-9BDD42D6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E6FAC"/>
  </w:style>
  <w:style w:type="paragraph" w:styleId="Rubrik1">
    <w:name w:val="heading 1"/>
    <w:basedOn w:val="Brdtext"/>
    <w:next w:val="Brdtext"/>
    <w:link w:val="Rubrik1Char"/>
    <w:uiPriority w:val="1"/>
    <w:qFormat/>
    <w:rsid w:val="003E6FA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E6FA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E6FA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E6FA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E6FA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E6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E6F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E6F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E6F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E6FA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E6FAC"/>
  </w:style>
  <w:style w:type="paragraph" w:styleId="Brdtextmedindrag">
    <w:name w:val="Body Text Indent"/>
    <w:basedOn w:val="Normal"/>
    <w:link w:val="BrdtextmedindragChar"/>
    <w:qFormat/>
    <w:rsid w:val="003E6FA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E6FAC"/>
  </w:style>
  <w:style w:type="character" w:customStyle="1" w:styleId="Rubrik1Char">
    <w:name w:val="Rubrik 1 Char"/>
    <w:basedOn w:val="Standardstycketeckensnitt"/>
    <w:link w:val="Rubrik1"/>
    <w:uiPriority w:val="1"/>
    <w:rsid w:val="003E6FA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E6FA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E6FA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E6FA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E6FA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E6FA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E6FA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E6FA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E6FA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E6FA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E6FA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E6FA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E6FAC"/>
  </w:style>
  <w:style w:type="paragraph" w:styleId="Beskrivning">
    <w:name w:val="caption"/>
    <w:basedOn w:val="Bildtext"/>
    <w:next w:val="Normal"/>
    <w:uiPriority w:val="35"/>
    <w:semiHidden/>
    <w:qFormat/>
    <w:rsid w:val="003E6FA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E6FA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E6FA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E6FAC"/>
  </w:style>
  <w:style w:type="paragraph" w:styleId="Sidhuvud">
    <w:name w:val="header"/>
    <w:basedOn w:val="Normal"/>
    <w:link w:val="SidhuvudChar"/>
    <w:uiPriority w:val="99"/>
    <w:rsid w:val="003E6FA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E6FA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E6FA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E6FA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E6FA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E6FA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E6FA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E6FA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E6FA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E6FA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E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E6FA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E6FA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E6FA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E6FA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E6FA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E6FA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E6FA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E6FA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E6FAC"/>
    <w:pPr>
      <w:numPr>
        <w:numId w:val="34"/>
      </w:numPr>
    </w:pPr>
  </w:style>
  <w:style w:type="numbering" w:customStyle="1" w:styleId="RKPunktlista">
    <w:name w:val="RK Punktlista"/>
    <w:uiPriority w:val="99"/>
    <w:rsid w:val="003E6FA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E6FAC"/>
    <w:pPr>
      <w:numPr>
        <w:ilvl w:val="1"/>
      </w:numPr>
    </w:pPr>
  </w:style>
  <w:style w:type="numbering" w:customStyle="1" w:styleId="Strecklistan">
    <w:name w:val="Strecklistan"/>
    <w:uiPriority w:val="99"/>
    <w:rsid w:val="003E6FA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E6FA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E6FA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E6FA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E6FA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E6F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E6FA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E6FA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E6FA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E6FA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E6FA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E6FAC"/>
  </w:style>
  <w:style w:type="character" w:styleId="AnvndHyperlnk">
    <w:name w:val="FollowedHyperlink"/>
    <w:basedOn w:val="Standardstycketeckensnitt"/>
    <w:uiPriority w:val="99"/>
    <w:semiHidden/>
    <w:unhideWhenUsed/>
    <w:rsid w:val="003E6FA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E6FA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E6FAC"/>
  </w:style>
  <w:style w:type="paragraph" w:styleId="Avsndaradress-brev">
    <w:name w:val="envelope return"/>
    <w:basedOn w:val="Normal"/>
    <w:uiPriority w:val="99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E6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6FA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E6FA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E6FA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E6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E6FAC"/>
  </w:style>
  <w:style w:type="paragraph" w:styleId="Brdtext3">
    <w:name w:val="Body Text 3"/>
    <w:basedOn w:val="Normal"/>
    <w:link w:val="Brdtext3Char"/>
    <w:uiPriority w:val="99"/>
    <w:semiHidden/>
    <w:unhideWhenUsed/>
    <w:rsid w:val="003E6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E6FA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E6FA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E6FA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E6FA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E6FA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E6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E6FA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E6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E6FA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E6F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E6FA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E6FA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E6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E6FAC"/>
  </w:style>
  <w:style w:type="character" w:customStyle="1" w:styleId="DatumChar">
    <w:name w:val="Datum Char"/>
    <w:basedOn w:val="Standardstycketeckensnitt"/>
    <w:link w:val="Datum"/>
    <w:uiPriority w:val="99"/>
    <w:semiHidden/>
    <w:rsid w:val="003E6FAC"/>
  </w:style>
  <w:style w:type="character" w:styleId="Diskretbetoning">
    <w:name w:val="Subtle Emphasis"/>
    <w:basedOn w:val="Standardstycketeckensnitt"/>
    <w:uiPriority w:val="19"/>
    <w:semiHidden/>
    <w:qFormat/>
    <w:rsid w:val="003E6FA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E6FA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E6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E6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E6F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E6FA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E6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E6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E6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E6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E6FA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E6FAC"/>
  </w:style>
  <w:style w:type="paragraph" w:styleId="Figurfrteckning">
    <w:name w:val="table of figures"/>
    <w:basedOn w:val="Normal"/>
    <w:next w:val="Normal"/>
    <w:uiPriority w:val="99"/>
    <w:semiHidden/>
    <w:unhideWhenUsed/>
    <w:rsid w:val="003E6FA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E6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E6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E6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E6FA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E6FA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E6FA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E6FA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E6FA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E6FA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E6FA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E6F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E6FA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E6FA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E6FA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E6FA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E6FA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6FA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E6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E6FA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E6FA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E6FA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E6FAC"/>
  </w:style>
  <w:style w:type="paragraph" w:styleId="Innehll4">
    <w:name w:val="toc 4"/>
    <w:basedOn w:val="Normal"/>
    <w:next w:val="Normal"/>
    <w:autoRedefine/>
    <w:uiPriority w:val="39"/>
    <w:semiHidden/>
    <w:unhideWhenUsed/>
    <w:rsid w:val="003E6FA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E6FA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E6FA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E6FA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E6FA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E6FA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E6F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E6FA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E6FA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6F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6FA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E6FA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E6FA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E6FA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E6FA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E6FA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E6FA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E6FA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E6FA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E6FA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E6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E6FA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E6F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E6F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E6F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E6F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E6F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E6F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E6F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E6F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E6F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E6F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E6F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E6F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E6FAC"/>
  </w:style>
  <w:style w:type="table" w:styleId="Ljuslista">
    <w:name w:val="Light List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E6F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E6F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E6F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E6F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E6F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E6F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E6F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E6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E6FA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E6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E6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E6FA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E6FA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E6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E6FA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E6FA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E6FA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E6FA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E6FA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E6FA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E6F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6F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6FA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E6FA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E6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E6FA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E6FA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E6FA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6FA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6FA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6F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6F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E6FA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E6F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E6F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E6F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E6F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E6F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E6F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E6F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E6FA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E6FA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E6FA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E6FA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E6FA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E6FA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E6FA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E6FA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E6FAC"/>
  </w:style>
  <w:style w:type="character" w:styleId="Slutnotsreferens">
    <w:name w:val="endnote reference"/>
    <w:basedOn w:val="Standardstycketeckensnitt"/>
    <w:uiPriority w:val="99"/>
    <w:semiHidden/>
    <w:unhideWhenUsed/>
    <w:rsid w:val="003E6FA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E6FA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E6FA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E6FA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E6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E6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E6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E6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E6FA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E6FA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E6FA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E6FA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E6FA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E6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E6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E6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E6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E6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E6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E6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E6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E6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E6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E6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E6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E6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E6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E6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E6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E6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E6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E6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E6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E6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E6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E6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E6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E6F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E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E6FA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E6FA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E6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E6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E6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67487B8F024505ABEA608A10B9A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86F00-D6B1-4955-91A6-798702202C1E}"/>
      </w:docPartPr>
      <w:docPartBody>
        <w:p w:rsidR="00550167" w:rsidRDefault="00505E2C" w:rsidP="00505E2C">
          <w:pPr>
            <w:pStyle w:val="7A67487B8F024505ABEA608A10B9AF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6DAF8ED64A43CCB1B847E0247E01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73A58-CDE3-4F4A-B5AF-3485E44B852F}"/>
      </w:docPartPr>
      <w:docPartBody>
        <w:p w:rsidR="00550167" w:rsidRDefault="00505E2C" w:rsidP="00505E2C">
          <w:pPr>
            <w:pStyle w:val="276DAF8ED64A43CCB1B847E0247E01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6295219476448C93AD3FFBCC6D8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C4A5B-1BCA-455B-A85D-DE8EB21185EA}"/>
      </w:docPartPr>
      <w:docPartBody>
        <w:p w:rsidR="00550167" w:rsidRDefault="00505E2C" w:rsidP="00505E2C">
          <w:pPr>
            <w:pStyle w:val="386295219476448C93AD3FFBCC6D8D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5A1E55B4049C3A92725F770601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FBF85-2FB9-40F6-9427-18B570CAEF82}"/>
      </w:docPartPr>
      <w:docPartBody>
        <w:p w:rsidR="00550167" w:rsidRDefault="00505E2C" w:rsidP="00505E2C">
          <w:pPr>
            <w:pStyle w:val="4B35A1E55B4049C3A92725F770601B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DCEB2187694C4DA178DF9F1FC8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042AA-2221-4252-A28D-E16D426415E2}"/>
      </w:docPartPr>
      <w:docPartBody>
        <w:p w:rsidR="00550167" w:rsidRDefault="00505E2C" w:rsidP="00505E2C">
          <w:pPr>
            <w:pStyle w:val="E8DCEB2187694C4DA178DF9F1FC8F7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4EA3370EAF9473D834270FB44088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08575-A143-4B0B-8F92-37087AB09608}"/>
      </w:docPartPr>
      <w:docPartBody>
        <w:p w:rsidR="00550167" w:rsidRDefault="00505E2C" w:rsidP="00505E2C">
          <w:pPr>
            <w:pStyle w:val="84EA3370EAF9473D834270FB44088A5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52237DA24F94126B34801F8E17CF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1FEAA-A6B1-4512-AB42-38CEB5E4F983}"/>
      </w:docPartPr>
      <w:docPartBody>
        <w:p w:rsidR="00550167" w:rsidRDefault="00505E2C" w:rsidP="00505E2C">
          <w:pPr>
            <w:pStyle w:val="352237DA24F94126B34801F8E17CF93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F798C06C88409F9DB151506CA54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32297-C146-40BE-99BF-E698CBCF913A}"/>
      </w:docPartPr>
      <w:docPartBody>
        <w:p w:rsidR="00550167" w:rsidRDefault="00505E2C" w:rsidP="00505E2C">
          <w:pPr>
            <w:pStyle w:val="01F798C06C88409F9DB151506CA547E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8BF92D0820447CC9D0F1C65AED81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1F3E6-A483-4423-99D7-F14876BBF401}"/>
      </w:docPartPr>
      <w:docPartBody>
        <w:p w:rsidR="00550167" w:rsidRDefault="00505E2C" w:rsidP="00505E2C">
          <w:pPr>
            <w:pStyle w:val="E8BF92D0820447CC9D0F1C65AED81C9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2C"/>
    <w:rsid w:val="00505E2C"/>
    <w:rsid w:val="005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18AA7E316946BD8B81F359193031F2">
    <w:name w:val="1C18AA7E316946BD8B81F359193031F2"/>
    <w:rsid w:val="00505E2C"/>
  </w:style>
  <w:style w:type="character" w:styleId="Platshllartext">
    <w:name w:val="Placeholder Text"/>
    <w:basedOn w:val="Standardstycketeckensnitt"/>
    <w:uiPriority w:val="99"/>
    <w:semiHidden/>
    <w:rsid w:val="00505E2C"/>
    <w:rPr>
      <w:noProof w:val="0"/>
      <w:color w:val="808080"/>
    </w:rPr>
  </w:style>
  <w:style w:type="paragraph" w:customStyle="1" w:styleId="53867D621892417DB03C3A85E3DF5854">
    <w:name w:val="53867D621892417DB03C3A85E3DF5854"/>
    <w:rsid w:val="00505E2C"/>
  </w:style>
  <w:style w:type="paragraph" w:customStyle="1" w:styleId="AE8ED78483F54156848450C3EEF2D564">
    <w:name w:val="AE8ED78483F54156848450C3EEF2D564"/>
    <w:rsid w:val="00505E2C"/>
  </w:style>
  <w:style w:type="paragraph" w:customStyle="1" w:styleId="70FFAE05BC894076BFD0F7FFB58BF9E2">
    <w:name w:val="70FFAE05BC894076BFD0F7FFB58BF9E2"/>
    <w:rsid w:val="00505E2C"/>
  </w:style>
  <w:style w:type="paragraph" w:customStyle="1" w:styleId="7A67487B8F024505ABEA608A10B9AFD0">
    <w:name w:val="7A67487B8F024505ABEA608A10B9AFD0"/>
    <w:rsid w:val="00505E2C"/>
  </w:style>
  <w:style w:type="paragraph" w:customStyle="1" w:styleId="276DAF8ED64A43CCB1B847E0247E014D">
    <w:name w:val="276DAF8ED64A43CCB1B847E0247E014D"/>
    <w:rsid w:val="00505E2C"/>
  </w:style>
  <w:style w:type="paragraph" w:customStyle="1" w:styleId="81E60059369D44F4BE3F18E5A9498829">
    <w:name w:val="81E60059369D44F4BE3F18E5A9498829"/>
    <w:rsid w:val="00505E2C"/>
  </w:style>
  <w:style w:type="paragraph" w:customStyle="1" w:styleId="91E3836BA60F42ADB3CC0385038B9EF4">
    <w:name w:val="91E3836BA60F42ADB3CC0385038B9EF4"/>
    <w:rsid w:val="00505E2C"/>
  </w:style>
  <w:style w:type="paragraph" w:customStyle="1" w:styleId="04B57BE4EBB84A37A068D63E80BC1691">
    <w:name w:val="04B57BE4EBB84A37A068D63E80BC1691"/>
    <w:rsid w:val="00505E2C"/>
  </w:style>
  <w:style w:type="paragraph" w:customStyle="1" w:styleId="386295219476448C93AD3FFBCC6D8DBC">
    <w:name w:val="386295219476448C93AD3FFBCC6D8DBC"/>
    <w:rsid w:val="00505E2C"/>
  </w:style>
  <w:style w:type="paragraph" w:customStyle="1" w:styleId="4B35A1E55B4049C3A92725F770601B58">
    <w:name w:val="4B35A1E55B4049C3A92725F770601B58"/>
    <w:rsid w:val="00505E2C"/>
  </w:style>
  <w:style w:type="paragraph" w:customStyle="1" w:styleId="276DAF8ED64A43CCB1B847E0247E014D1">
    <w:name w:val="276DAF8ED64A43CCB1B847E0247E014D1"/>
    <w:rsid w:val="00505E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6295219476448C93AD3FFBCC6D8DBC1">
    <w:name w:val="386295219476448C93AD3FFBCC6D8DBC1"/>
    <w:rsid w:val="00505E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DCEB2187694C4DA178DF9F1FC8F745">
    <w:name w:val="E8DCEB2187694C4DA178DF9F1FC8F745"/>
    <w:rsid w:val="00505E2C"/>
  </w:style>
  <w:style w:type="paragraph" w:customStyle="1" w:styleId="84EA3370EAF9473D834270FB44088A50">
    <w:name w:val="84EA3370EAF9473D834270FB44088A50"/>
    <w:rsid w:val="00505E2C"/>
  </w:style>
  <w:style w:type="paragraph" w:customStyle="1" w:styleId="3ED09E056F1940AC825F0CF98F54836E">
    <w:name w:val="3ED09E056F1940AC825F0CF98F54836E"/>
    <w:rsid w:val="00505E2C"/>
  </w:style>
  <w:style w:type="paragraph" w:customStyle="1" w:styleId="8342B16A2ADF40CAA9F0B57AF0A3F290">
    <w:name w:val="8342B16A2ADF40CAA9F0B57AF0A3F290"/>
    <w:rsid w:val="00505E2C"/>
  </w:style>
  <w:style w:type="paragraph" w:customStyle="1" w:styleId="352237DA24F94126B34801F8E17CF93E">
    <w:name w:val="352237DA24F94126B34801F8E17CF93E"/>
    <w:rsid w:val="00505E2C"/>
  </w:style>
  <w:style w:type="paragraph" w:customStyle="1" w:styleId="01F798C06C88409F9DB151506CA547E1">
    <w:name w:val="01F798C06C88409F9DB151506CA547E1"/>
    <w:rsid w:val="00505E2C"/>
  </w:style>
  <w:style w:type="paragraph" w:customStyle="1" w:styleId="E8BF92D0820447CC9D0F1C65AED81C93">
    <w:name w:val="E8BF92D0820447CC9D0F1C65AED81C93"/>
    <w:rsid w:val="00505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d4188391-48be-4f5a-9f84-058864828885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S2020/09219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B6D28EC0-65DB-445F-9DC8-AD6E0B13A1D5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D473F6-AB84-46A8-BC81-55C15742698D}"/>
</file>

<file path=customXml/itemProps7.xml><?xml version="1.0" encoding="utf-8"?>
<ds:datastoreItem xmlns:ds="http://schemas.openxmlformats.org/officeDocument/2006/customXml" ds:itemID="{FEFB84EB-35C1-4F55-83AF-A40ED16183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508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903 av Linda Lindberg (SD).docx</dc:title>
  <dc:subject/>
  <dc:creator>Maria Lidström S SF</dc:creator>
  <cp:keywords/>
  <dc:description/>
  <cp:lastModifiedBy>Anne-Marie Flink Engdahl</cp:lastModifiedBy>
  <cp:revision>2</cp:revision>
  <dcterms:created xsi:type="dcterms:W3CDTF">2020-12-16T08:42:00Z</dcterms:created>
  <dcterms:modified xsi:type="dcterms:W3CDTF">2020-12-16T08:42:00Z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ee0e785d-a93c-434a-8081-2948b4b7f8c5</vt:lpwstr>
  </property>
  <property fmtid="{D5CDD505-2E9C-101B-9397-08002B2CF9AE}" pid="7" name="ActivityCategory">
    <vt:lpwstr/>
  </property>
</Properties>
</file>