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C4A" w:rsidRDefault="00146C4A" w:rsidP="00DA0661">
      <w:pPr>
        <w:pStyle w:val="Rubrik"/>
      </w:pPr>
      <w:bookmarkStart w:id="0" w:name="Start"/>
      <w:bookmarkEnd w:id="0"/>
      <w:r>
        <w:t>Svar på fråga 2018/19:</w:t>
      </w:r>
      <w:r w:rsidRPr="00146C4A">
        <w:t xml:space="preserve"> </w:t>
      </w:r>
      <w:sdt>
        <w:sdtPr>
          <w:alias w:val="Parti"/>
          <w:tag w:val="Parti_delete"/>
          <w:id w:val="1620417071"/>
          <w:placeholder>
            <w:docPart w:val="B648485EC46D44A9867ECCF0AD8B16E8"/>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3E17EA">
            <w:t>521</w:t>
          </w:r>
        </w:sdtContent>
      </w:sdt>
      <w:r>
        <w:t xml:space="preserve"> av </w:t>
      </w:r>
      <w:sdt>
        <w:sdtPr>
          <w:alias w:val="Frågeställare"/>
          <w:tag w:val="delete"/>
          <w:id w:val="-211816850"/>
          <w:placeholder>
            <w:docPart w:val="7BBE792C99574430B79A492E06709F7A"/>
          </w:placeholder>
          <w:dataBinding w:prefixMappings="xmlns:ns0='http://lp/documentinfo/RK' " w:xpath="/ns0:DocumentInfo[1]/ns0:BaseInfo[1]/ns0:Extra3[1]" w:storeItemID="{69152A0D-E4EF-462C-B6C2-7A336EE5DD75}"/>
          <w:text/>
        </w:sdtPr>
        <w:sdtEndPr/>
        <w:sdtContent>
          <w:r>
            <w:t>Lars Beckman</w:t>
          </w:r>
        </w:sdtContent>
      </w:sdt>
      <w:r>
        <w:t xml:space="preserve"> (M) </w:t>
      </w:r>
      <w:r>
        <w:br/>
        <w:t>Vård till personer utan tillstånd</w:t>
      </w:r>
    </w:p>
    <w:p w:rsidR="00146C4A" w:rsidRDefault="00264F64" w:rsidP="002749F7">
      <w:pPr>
        <w:pStyle w:val="Brdtext"/>
      </w:pPr>
      <w:sdt>
        <w:sdtPr>
          <w:alias w:val="Frågeställare"/>
          <w:tag w:val="delete"/>
          <w:id w:val="-1635256365"/>
          <w:placeholder>
            <w:docPart w:val="3EDAF355362742DE9E9781E76CA8BF12"/>
          </w:placeholder>
          <w:dataBinding w:prefixMappings="xmlns:ns0='http://lp/documentinfo/RK' " w:xpath="/ns0:DocumentInfo[1]/ns0:BaseInfo[1]/ns0:Extra3[1]" w:storeItemID="{69152A0D-E4EF-462C-B6C2-7A336EE5DD75}"/>
          <w:text/>
        </w:sdtPr>
        <w:sdtEndPr/>
        <w:sdtContent>
          <w:r w:rsidR="00146C4A">
            <w:t>Lars Beckman</w:t>
          </w:r>
        </w:sdtContent>
      </w:sdt>
      <w:r w:rsidR="00146C4A">
        <w:t xml:space="preserve"> har frågat mig om jag anser att det är rimligt att regioner ger planerad vård till personer som befinner sig i Sverige utan tillstånd, och vilka åtgärder jag avser att vidta i tjänsten för att motverka detta?</w:t>
      </w:r>
    </w:p>
    <w:p w:rsidR="00380186" w:rsidRDefault="00146C4A" w:rsidP="00380186">
      <w:pPr>
        <w:pStyle w:val="Brdtext"/>
      </w:pPr>
      <w:r>
        <w:t xml:space="preserve">Vuxna personer som vistas i Sverige utan tillstånd (papperslösa) har sedan 2013 rätt till vård som inte kan anstå enligt lagen (2013:407) om hälso- och sjukvård till vissa utlänningar som vistas i Sverige utan nödvändiga tillstånd. </w:t>
      </w:r>
      <w:r w:rsidR="004B1D5E">
        <w:t>Lagen omfattar dock inte personer som vistas här tillfälligt.</w:t>
      </w:r>
    </w:p>
    <w:p w:rsidR="007A2812" w:rsidRDefault="007A2812" w:rsidP="007A2812">
      <w:pPr>
        <w:pStyle w:val="Brdtext"/>
      </w:pPr>
      <w:r>
        <w:t xml:space="preserve">Begreppet ”vård som inte kan anstå” innefattar sådan hälso- och sjukvård och tandvård som bedöms vara nödvändig omedelbart, men även sådan som med en måttlig fördröjning kan medföra allvarliga följder och ett mer omfattande vårdbehov för individen. Vad som räknas som vård som inte kan anstå måste alltid avgöras i det enskilda fallet av behandlande läkare, tandläkare eller annan ansvarig vårdpersonal. </w:t>
      </w:r>
    </w:p>
    <w:p w:rsidR="00473835" w:rsidRDefault="00184CCB" w:rsidP="002749F7">
      <w:pPr>
        <w:pStyle w:val="Brdtext"/>
      </w:pPr>
      <w:r>
        <w:t xml:space="preserve">Av </w:t>
      </w:r>
      <w:r w:rsidR="0051102F">
        <w:t xml:space="preserve">lagen framgår </w:t>
      </w:r>
      <w:r w:rsidR="007B474C">
        <w:t xml:space="preserve">även </w:t>
      </w:r>
      <w:r w:rsidR="0051102F">
        <w:t>att</w:t>
      </w:r>
      <w:r w:rsidRPr="00184CCB">
        <w:t xml:space="preserve"> landsting</w:t>
      </w:r>
      <w:r w:rsidR="0051102F">
        <w:t>en</w:t>
      </w:r>
      <w:r w:rsidRPr="00184CCB">
        <w:t xml:space="preserve"> </w:t>
      </w:r>
      <w:r w:rsidR="00473835">
        <w:t>har</w:t>
      </w:r>
      <w:r w:rsidR="0051102F">
        <w:t xml:space="preserve"> </w:t>
      </w:r>
      <w:r w:rsidRPr="00BC7F63">
        <w:t xml:space="preserve">möjlighet att </w:t>
      </w:r>
      <w:r w:rsidR="0051102F">
        <w:t>därutöver</w:t>
      </w:r>
      <w:r w:rsidR="0051102F" w:rsidRPr="00BC7F63">
        <w:t xml:space="preserve"> </w:t>
      </w:r>
      <w:r w:rsidRPr="00BC7F63">
        <w:t>erbjuda vård, upp till samma nivå som för bosatta.</w:t>
      </w:r>
      <w:r w:rsidR="00473835">
        <w:t xml:space="preserve"> Det är frivilligt för landstingen att använda sig av denna möjlighet</w:t>
      </w:r>
      <w:r w:rsidR="007B4A12">
        <w:t>.</w:t>
      </w:r>
      <w:r w:rsidR="00864D0E">
        <w:t xml:space="preserve"> </w:t>
      </w:r>
      <w:r w:rsidR="0018382A" w:rsidRPr="00086DE8">
        <w:t>Regeringen gör bedömningen att det inte finns skäl att ändra denna ordning</w:t>
      </w:r>
      <w:r w:rsidR="0018382A">
        <w:t xml:space="preserve">.  </w:t>
      </w:r>
      <w:r w:rsidR="00473835">
        <w:t>Sådan vård som går utöver den vård som landstingen är skyldiga att erbjuda ersätts inte enligt den kommunala finansiering</w:t>
      </w:r>
      <w:r w:rsidR="00864D0E">
        <w:t xml:space="preserve">sprincipen (prop. 2012/13:109). </w:t>
      </w:r>
    </w:p>
    <w:p w:rsidR="00D06FC7" w:rsidRPr="00D95459" w:rsidRDefault="006519FF" w:rsidP="006A12F1">
      <w:pPr>
        <w:pStyle w:val="Brdtext"/>
      </w:pPr>
      <w:r>
        <w:t xml:space="preserve">Hur enskilda landsting väljer att organisera sin vård och vilken vård de erbjuder </w:t>
      </w:r>
      <w:r w:rsidR="00177717">
        <w:t xml:space="preserve">personer som vistas i Sverige utan tillstånd är en fråga som varken </w:t>
      </w:r>
      <w:r w:rsidR="00177717" w:rsidRPr="00D95459">
        <w:t>jag som statsråd eller som regeringen kan överpröva</w:t>
      </w:r>
      <w:r w:rsidR="00343301" w:rsidRPr="00D95459">
        <w:t xml:space="preserve">. </w:t>
      </w:r>
    </w:p>
    <w:p w:rsidR="003A4492" w:rsidRPr="00D95459" w:rsidRDefault="003A4492" w:rsidP="003A4492">
      <w:pPr>
        <w:pStyle w:val="Brdtext"/>
        <w:rPr>
          <w:rFonts w:eastAsiaTheme="minorEastAsia"/>
        </w:rPr>
      </w:pPr>
      <w:r w:rsidRPr="00D95459">
        <w:rPr>
          <w:rFonts w:eastAsiaTheme="minorEastAsia"/>
        </w:rPr>
        <w:t>Jag och regeringen kommer att fortsätta följa utvecklingen av vård och vårdkostnader</w:t>
      </w:r>
      <w:r w:rsidR="00D95459" w:rsidRPr="00D95459">
        <w:rPr>
          <w:rFonts w:eastAsiaTheme="minorEastAsia"/>
        </w:rPr>
        <w:t>.</w:t>
      </w:r>
    </w:p>
    <w:p w:rsidR="00146C4A" w:rsidRDefault="00146C4A" w:rsidP="006A12F1">
      <w:pPr>
        <w:pStyle w:val="Brdtext"/>
      </w:pPr>
      <w:r>
        <w:t xml:space="preserve">Stockholm den </w:t>
      </w:r>
      <w:sdt>
        <w:sdtPr>
          <w:id w:val="-1225218591"/>
          <w:placeholder>
            <w:docPart w:val="87038182E4F340B1A72D1DA9AAB9011A"/>
          </w:placeholder>
          <w:dataBinding w:prefixMappings="xmlns:ns0='http://lp/documentinfo/RK' " w:xpath="/ns0:DocumentInfo[1]/ns0:BaseInfo[1]/ns0:HeaderDate[1]" w:storeItemID="{69152A0D-E4EF-462C-B6C2-7A336EE5DD75}"/>
          <w:date w:fullDate="2019-05-03T00:00:00Z">
            <w:dateFormat w:val="d MMMM yyyy"/>
            <w:lid w:val="sv-SE"/>
            <w:storeMappedDataAs w:val="dateTime"/>
            <w:calendar w:val="gregorian"/>
          </w:date>
        </w:sdtPr>
        <w:sdtEndPr/>
        <w:sdtContent>
          <w:r w:rsidR="004731AF">
            <w:t>3 maj 2019</w:t>
          </w:r>
        </w:sdtContent>
      </w:sdt>
    </w:p>
    <w:p w:rsidR="00146C4A" w:rsidRDefault="00146C4A" w:rsidP="004E7A8F">
      <w:pPr>
        <w:pStyle w:val="Brdtextutanavstnd"/>
      </w:pPr>
    </w:p>
    <w:p w:rsidR="00146C4A" w:rsidRDefault="00146C4A" w:rsidP="004E7A8F">
      <w:pPr>
        <w:pStyle w:val="Brdtextutanavstnd"/>
      </w:pPr>
    </w:p>
    <w:sdt>
      <w:sdtPr>
        <w:alias w:val="Klicka på listpilen"/>
        <w:tag w:val="run-loadAllMinistersFromDep_control-cmdAvsandare_bindto-SenderTitle_delete"/>
        <w:id w:val="-122627287"/>
        <w:placeholder>
          <w:docPart w:val="DA947C37B50F4E5FA6E7E2CFD1C421CA"/>
        </w:placeholder>
        <w:dataBinding w:prefixMappings="xmlns:ns0='http://lp/documentinfo/RK' " w:xpath="/ns0:DocumentInfo[1]/ns0:BaseInfo[1]/ns0:TopSender[1]" w:storeItemID="{69152A0D-E4EF-462C-B6C2-7A336EE5DD75}"/>
        <w:comboBox w:lastValue="Socialministern">
          <w:listItem w:displayText="Lena Hallengren" w:value="Socialministern"/>
          <w:listItem w:displayText="Annika Strandhäll" w:value="Socialförsäkringsministern"/>
        </w:comboBox>
      </w:sdtPr>
      <w:sdtEndPr/>
      <w:sdtContent>
        <w:p w:rsidR="00146C4A" w:rsidRPr="00DB48AB" w:rsidRDefault="00146C4A" w:rsidP="00DB48AB">
          <w:pPr>
            <w:pStyle w:val="Brdtext"/>
          </w:pPr>
          <w:r>
            <w:t>Lena Hallengren</w:t>
          </w:r>
        </w:p>
      </w:sdtContent>
    </w:sdt>
    <w:sectPr w:rsidR="00146C4A" w:rsidRPr="00DB48AB" w:rsidSect="00146C4A">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F64" w:rsidRDefault="00264F64" w:rsidP="00A87A54">
      <w:pPr>
        <w:spacing w:after="0" w:line="240" w:lineRule="auto"/>
      </w:pPr>
      <w:r>
        <w:separator/>
      </w:r>
    </w:p>
  </w:endnote>
  <w:endnote w:type="continuationSeparator" w:id="0">
    <w:p w:rsidR="00264F64" w:rsidRDefault="00264F6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59572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595726">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F64" w:rsidRDefault="00264F64" w:rsidP="00A87A54">
      <w:pPr>
        <w:spacing w:after="0" w:line="240" w:lineRule="auto"/>
      </w:pPr>
      <w:r>
        <w:separator/>
      </w:r>
    </w:p>
  </w:footnote>
  <w:footnote w:type="continuationSeparator" w:id="0">
    <w:p w:rsidR="00264F64" w:rsidRDefault="00264F6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46C4A" w:rsidTr="00C93EBA">
      <w:trPr>
        <w:trHeight w:val="227"/>
      </w:trPr>
      <w:tc>
        <w:tcPr>
          <w:tcW w:w="5534" w:type="dxa"/>
        </w:tcPr>
        <w:p w:rsidR="00146C4A" w:rsidRPr="007D73AB" w:rsidRDefault="00146C4A">
          <w:pPr>
            <w:pStyle w:val="Sidhuvud"/>
          </w:pPr>
        </w:p>
      </w:tc>
      <w:tc>
        <w:tcPr>
          <w:tcW w:w="3170" w:type="dxa"/>
          <w:vAlign w:val="bottom"/>
        </w:tcPr>
        <w:p w:rsidR="00146C4A" w:rsidRPr="007D73AB" w:rsidRDefault="00146C4A" w:rsidP="00340DE0">
          <w:pPr>
            <w:pStyle w:val="Sidhuvud"/>
          </w:pPr>
        </w:p>
      </w:tc>
      <w:tc>
        <w:tcPr>
          <w:tcW w:w="1134" w:type="dxa"/>
        </w:tcPr>
        <w:p w:rsidR="00146C4A" w:rsidRDefault="00146C4A" w:rsidP="005A703A">
          <w:pPr>
            <w:pStyle w:val="Sidhuvud"/>
          </w:pPr>
        </w:p>
      </w:tc>
    </w:tr>
    <w:tr w:rsidR="00146C4A" w:rsidTr="00C93EBA">
      <w:trPr>
        <w:trHeight w:val="1928"/>
      </w:trPr>
      <w:tc>
        <w:tcPr>
          <w:tcW w:w="5534" w:type="dxa"/>
        </w:tcPr>
        <w:p w:rsidR="00146C4A" w:rsidRPr="00340DE0" w:rsidRDefault="00146C4A" w:rsidP="00340DE0">
          <w:pPr>
            <w:pStyle w:val="Sidhuvud"/>
          </w:pPr>
          <w:r>
            <w:rPr>
              <w:noProof/>
            </w:rPr>
            <w:drawing>
              <wp:inline distT="0" distB="0" distL="0" distR="0" wp14:anchorId="770534AD" wp14:editId="1DC2C224">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146C4A" w:rsidRPr="00710A6C" w:rsidRDefault="00146C4A" w:rsidP="00EE3C0F">
          <w:pPr>
            <w:pStyle w:val="Sidhuvud"/>
            <w:rPr>
              <w:b/>
            </w:rPr>
          </w:pPr>
        </w:p>
        <w:p w:rsidR="00146C4A" w:rsidRDefault="00146C4A" w:rsidP="00EE3C0F">
          <w:pPr>
            <w:pStyle w:val="Sidhuvud"/>
          </w:pPr>
        </w:p>
        <w:p w:rsidR="00146C4A" w:rsidRDefault="00146C4A" w:rsidP="00EE3C0F">
          <w:pPr>
            <w:pStyle w:val="Sidhuvud"/>
          </w:pPr>
        </w:p>
        <w:p w:rsidR="00146C4A" w:rsidRDefault="00146C4A" w:rsidP="00EE3C0F">
          <w:pPr>
            <w:pStyle w:val="Sidhuvud"/>
          </w:pPr>
        </w:p>
        <w:sdt>
          <w:sdtPr>
            <w:alias w:val="Dnr"/>
            <w:tag w:val="ccRKShow_Dnr"/>
            <w:id w:val="-829283628"/>
            <w:placeholder>
              <w:docPart w:val="A5AF18DF675346D791A903086AADEB44"/>
            </w:placeholder>
            <w:dataBinding w:prefixMappings="xmlns:ns0='http://lp/documentinfo/RK' " w:xpath="/ns0:DocumentInfo[1]/ns0:BaseInfo[1]/ns0:Dnr[1]" w:storeItemID="{69152A0D-E4EF-462C-B6C2-7A336EE5DD75}"/>
            <w:text/>
          </w:sdtPr>
          <w:sdtEndPr/>
          <w:sdtContent>
            <w:p w:rsidR="00146C4A" w:rsidRDefault="00E40CDA" w:rsidP="00EE3C0F">
              <w:pPr>
                <w:pStyle w:val="Sidhuvud"/>
              </w:pPr>
              <w:r>
                <w:t>S2019/01748/FS</w:t>
              </w:r>
            </w:p>
          </w:sdtContent>
        </w:sdt>
        <w:sdt>
          <w:sdtPr>
            <w:alias w:val="DocNumber"/>
            <w:tag w:val="DocNumber"/>
            <w:id w:val="1726028884"/>
            <w:placeholder>
              <w:docPart w:val="59D6C4255F9644889216AE220A1DF89C"/>
            </w:placeholder>
            <w:showingPlcHdr/>
            <w:dataBinding w:prefixMappings="xmlns:ns0='http://lp/documentinfo/RK' " w:xpath="/ns0:DocumentInfo[1]/ns0:BaseInfo[1]/ns0:DocNumber[1]" w:storeItemID="{69152A0D-E4EF-462C-B6C2-7A336EE5DD75}"/>
            <w:text/>
          </w:sdtPr>
          <w:sdtEndPr/>
          <w:sdtContent>
            <w:p w:rsidR="00146C4A" w:rsidRDefault="00146C4A" w:rsidP="00EE3C0F">
              <w:pPr>
                <w:pStyle w:val="Sidhuvud"/>
              </w:pPr>
              <w:r>
                <w:rPr>
                  <w:rStyle w:val="Platshllartext"/>
                </w:rPr>
                <w:t xml:space="preserve"> </w:t>
              </w:r>
            </w:p>
          </w:sdtContent>
        </w:sdt>
        <w:p w:rsidR="00146C4A" w:rsidRDefault="00146C4A" w:rsidP="00EE3C0F">
          <w:pPr>
            <w:pStyle w:val="Sidhuvud"/>
          </w:pPr>
        </w:p>
      </w:tc>
      <w:tc>
        <w:tcPr>
          <w:tcW w:w="1134" w:type="dxa"/>
        </w:tcPr>
        <w:p w:rsidR="00146C4A" w:rsidRDefault="00146C4A" w:rsidP="0094502D">
          <w:pPr>
            <w:pStyle w:val="Sidhuvud"/>
          </w:pPr>
        </w:p>
        <w:p w:rsidR="00146C4A" w:rsidRPr="0094502D" w:rsidRDefault="00146C4A" w:rsidP="00EC71A6">
          <w:pPr>
            <w:pStyle w:val="Sidhuvud"/>
          </w:pPr>
        </w:p>
      </w:tc>
    </w:tr>
    <w:tr w:rsidR="00146C4A" w:rsidTr="00C93EBA">
      <w:trPr>
        <w:trHeight w:val="2268"/>
      </w:trPr>
      <w:sdt>
        <w:sdtPr>
          <w:rPr>
            <w:b/>
          </w:rPr>
          <w:alias w:val="SenderText"/>
          <w:tag w:val="ccRKShow_SenderText"/>
          <w:id w:val="1374046025"/>
          <w:placeholder>
            <w:docPart w:val="7480278FB5E74269AB5603E3F0887CD4"/>
          </w:placeholder>
        </w:sdtPr>
        <w:sdtEndPr>
          <w:rPr>
            <w:b w:val="0"/>
          </w:rPr>
        </w:sdtEndPr>
        <w:sdtContent>
          <w:tc>
            <w:tcPr>
              <w:tcW w:w="5534" w:type="dxa"/>
              <w:tcMar>
                <w:right w:w="1134" w:type="dxa"/>
              </w:tcMar>
            </w:tcPr>
            <w:p w:rsidR="00146C4A" w:rsidRPr="00146C4A" w:rsidRDefault="00146C4A" w:rsidP="00340DE0">
              <w:pPr>
                <w:pStyle w:val="Sidhuvud"/>
                <w:rPr>
                  <w:b/>
                </w:rPr>
              </w:pPr>
              <w:r w:rsidRPr="00146C4A">
                <w:rPr>
                  <w:b/>
                </w:rPr>
                <w:t>Socialdepartementet</w:t>
              </w:r>
            </w:p>
            <w:p w:rsidR="00146C4A" w:rsidRPr="00340DE0" w:rsidRDefault="00146C4A" w:rsidP="00340DE0">
              <w:pPr>
                <w:pStyle w:val="Sidhuvud"/>
              </w:pPr>
              <w:r w:rsidRPr="00146C4A">
                <w:t>Socialministern</w:t>
              </w:r>
            </w:p>
          </w:tc>
        </w:sdtContent>
      </w:sdt>
      <w:sdt>
        <w:sdtPr>
          <w:alias w:val="Recipient"/>
          <w:tag w:val="ccRKShow_Recipient"/>
          <w:id w:val="-28344517"/>
          <w:placeholder>
            <w:docPart w:val="98557D4F58224B298D25371538778838"/>
          </w:placeholder>
          <w:dataBinding w:prefixMappings="xmlns:ns0='http://lp/documentinfo/RK' " w:xpath="/ns0:DocumentInfo[1]/ns0:BaseInfo[1]/ns0:Recipient[1]" w:storeItemID="{69152A0D-E4EF-462C-B6C2-7A336EE5DD75}"/>
          <w:text w:multiLine="1"/>
        </w:sdtPr>
        <w:sdtEndPr/>
        <w:sdtContent>
          <w:tc>
            <w:tcPr>
              <w:tcW w:w="3170" w:type="dxa"/>
            </w:tcPr>
            <w:p w:rsidR="00146C4A" w:rsidRDefault="00146C4A" w:rsidP="00547B89">
              <w:pPr>
                <w:pStyle w:val="Sidhuvud"/>
              </w:pPr>
              <w:r>
                <w:t>Till riksdagen</w:t>
              </w:r>
            </w:p>
          </w:tc>
        </w:sdtContent>
      </w:sdt>
      <w:tc>
        <w:tcPr>
          <w:tcW w:w="1134" w:type="dxa"/>
        </w:tcPr>
        <w:p w:rsidR="00146C4A" w:rsidRDefault="00146C4A"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A"/>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2276"/>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68EF"/>
    <w:rsid w:val="000873C3"/>
    <w:rsid w:val="00093408"/>
    <w:rsid w:val="00093BBF"/>
    <w:rsid w:val="0009435C"/>
    <w:rsid w:val="000A13CA"/>
    <w:rsid w:val="000A456A"/>
    <w:rsid w:val="000A5E43"/>
    <w:rsid w:val="000B56A9"/>
    <w:rsid w:val="000C61D1"/>
    <w:rsid w:val="000D31A9"/>
    <w:rsid w:val="000D370F"/>
    <w:rsid w:val="000D5449"/>
    <w:rsid w:val="000E0B90"/>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46722"/>
    <w:rsid w:val="00146C4A"/>
    <w:rsid w:val="00167FA8"/>
    <w:rsid w:val="00170CE4"/>
    <w:rsid w:val="0017300E"/>
    <w:rsid w:val="00173126"/>
    <w:rsid w:val="00176A26"/>
    <w:rsid w:val="001774F8"/>
    <w:rsid w:val="00177717"/>
    <w:rsid w:val="00180BE1"/>
    <w:rsid w:val="001813DF"/>
    <w:rsid w:val="0018382A"/>
    <w:rsid w:val="00184CCB"/>
    <w:rsid w:val="0019051C"/>
    <w:rsid w:val="0019127B"/>
    <w:rsid w:val="00192350"/>
    <w:rsid w:val="00192E34"/>
    <w:rsid w:val="00197A8A"/>
    <w:rsid w:val="001A2A61"/>
    <w:rsid w:val="001B4824"/>
    <w:rsid w:val="001C3067"/>
    <w:rsid w:val="001C4980"/>
    <w:rsid w:val="001C5DC9"/>
    <w:rsid w:val="001C71A9"/>
    <w:rsid w:val="001D12FC"/>
    <w:rsid w:val="001D5FE5"/>
    <w:rsid w:val="001E0BD5"/>
    <w:rsid w:val="001E1A13"/>
    <w:rsid w:val="001E20CC"/>
    <w:rsid w:val="001E2AA5"/>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545F2"/>
    <w:rsid w:val="00260D2D"/>
    <w:rsid w:val="00264503"/>
    <w:rsid w:val="00264F64"/>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C6951"/>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B99"/>
    <w:rsid w:val="00311D8C"/>
    <w:rsid w:val="0031273D"/>
    <w:rsid w:val="003128E2"/>
    <w:rsid w:val="003153D9"/>
    <w:rsid w:val="00321621"/>
    <w:rsid w:val="00323EF7"/>
    <w:rsid w:val="003240E1"/>
    <w:rsid w:val="00326C03"/>
    <w:rsid w:val="00327474"/>
    <w:rsid w:val="003277B5"/>
    <w:rsid w:val="00340DE0"/>
    <w:rsid w:val="00341F47"/>
    <w:rsid w:val="00342327"/>
    <w:rsid w:val="00343301"/>
    <w:rsid w:val="0034750A"/>
    <w:rsid w:val="00347E11"/>
    <w:rsid w:val="003503DD"/>
    <w:rsid w:val="00350696"/>
    <w:rsid w:val="00350C92"/>
    <w:rsid w:val="003542C5"/>
    <w:rsid w:val="003570FA"/>
    <w:rsid w:val="00361D5A"/>
    <w:rsid w:val="00365461"/>
    <w:rsid w:val="00370311"/>
    <w:rsid w:val="00377538"/>
    <w:rsid w:val="00380186"/>
    <w:rsid w:val="00380663"/>
    <w:rsid w:val="003853E3"/>
    <w:rsid w:val="0038587E"/>
    <w:rsid w:val="00392ED4"/>
    <w:rsid w:val="00393680"/>
    <w:rsid w:val="00394D4C"/>
    <w:rsid w:val="003A1315"/>
    <w:rsid w:val="003A2E73"/>
    <w:rsid w:val="003A3071"/>
    <w:rsid w:val="003A4492"/>
    <w:rsid w:val="003A5969"/>
    <w:rsid w:val="003A5C58"/>
    <w:rsid w:val="003B0C81"/>
    <w:rsid w:val="003C7BE0"/>
    <w:rsid w:val="003D0DD3"/>
    <w:rsid w:val="003D17EF"/>
    <w:rsid w:val="003D3535"/>
    <w:rsid w:val="003D4D9F"/>
    <w:rsid w:val="003D7B03"/>
    <w:rsid w:val="003D7C3C"/>
    <w:rsid w:val="003E17EA"/>
    <w:rsid w:val="003E30BD"/>
    <w:rsid w:val="003E5A50"/>
    <w:rsid w:val="003E6020"/>
    <w:rsid w:val="003F1F1F"/>
    <w:rsid w:val="003F299F"/>
    <w:rsid w:val="003F59B4"/>
    <w:rsid w:val="003F6145"/>
    <w:rsid w:val="003F6B92"/>
    <w:rsid w:val="0040090E"/>
    <w:rsid w:val="00403D11"/>
    <w:rsid w:val="00404DB4"/>
    <w:rsid w:val="004104E6"/>
    <w:rsid w:val="0041093C"/>
    <w:rsid w:val="0041223B"/>
    <w:rsid w:val="004137EE"/>
    <w:rsid w:val="00413A4E"/>
    <w:rsid w:val="0041477E"/>
    <w:rsid w:val="00415163"/>
    <w:rsid w:val="004157BE"/>
    <w:rsid w:val="0042068E"/>
    <w:rsid w:val="00422030"/>
    <w:rsid w:val="00422A7F"/>
    <w:rsid w:val="00426213"/>
    <w:rsid w:val="00431A7B"/>
    <w:rsid w:val="0043623F"/>
    <w:rsid w:val="00437459"/>
    <w:rsid w:val="00441D70"/>
    <w:rsid w:val="004425C2"/>
    <w:rsid w:val="00445604"/>
    <w:rsid w:val="00447331"/>
    <w:rsid w:val="004557F3"/>
    <w:rsid w:val="0045607E"/>
    <w:rsid w:val="00456DC3"/>
    <w:rsid w:val="0046337E"/>
    <w:rsid w:val="00464CA1"/>
    <w:rsid w:val="004660C8"/>
    <w:rsid w:val="00467DEF"/>
    <w:rsid w:val="00472EBA"/>
    <w:rsid w:val="004731AF"/>
    <w:rsid w:val="004735B6"/>
    <w:rsid w:val="004735F0"/>
    <w:rsid w:val="00473835"/>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D5E"/>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E72FC"/>
    <w:rsid w:val="004F0448"/>
    <w:rsid w:val="004F1EA0"/>
    <w:rsid w:val="004F4021"/>
    <w:rsid w:val="004F5640"/>
    <w:rsid w:val="004F6525"/>
    <w:rsid w:val="004F6FE2"/>
    <w:rsid w:val="00505905"/>
    <w:rsid w:val="0051102F"/>
    <w:rsid w:val="00511A1B"/>
    <w:rsid w:val="00511A68"/>
    <w:rsid w:val="00513E7D"/>
    <w:rsid w:val="00514A67"/>
    <w:rsid w:val="00521192"/>
    <w:rsid w:val="0052127C"/>
    <w:rsid w:val="00526AEB"/>
    <w:rsid w:val="005302E0"/>
    <w:rsid w:val="0053113C"/>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72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4133A"/>
    <w:rsid w:val="00647FD7"/>
    <w:rsid w:val="00650080"/>
    <w:rsid w:val="006519FF"/>
    <w:rsid w:val="00651F17"/>
    <w:rsid w:val="0065382D"/>
    <w:rsid w:val="00654B4D"/>
    <w:rsid w:val="0065559D"/>
    <w:rsid w:val="00655A40"/>
    <w:rsid w:val="00660D84"/>
    <w:rsid w:val="0066133A"/>
    <w:rsid w:val="0066378C"/>
    <w:rsid w:val="006700F0"/>
    <w:rsid w:val="00670A48"/>
    <w:rsid w:val="006710BC"/>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D7B46"/>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5907"/>
    <w:rsid w:val="00757B3B"/>
    <w:rsid w:val="00764178"/>
    <w:rsid w:val="00764FA6"/>
    <w:rsid w:val="007724E3"/>
    <w:rsid w:val="00773075"/>
    <w:rsid w:val="00773F36"/>
    <w:rsid w:val="00776254"/>
    <w:rsid w:val="007769FC"/>
    <w:rsid w:val="00777CFF"/>
    <w:rsid w:val="007815BC"/>
    <w:rsid w:val="00782B3F"/>
    <w:rsid w:val="00782E3C"/>
    <w:rsid w:val="007900CC"/>
    <w:rsid w:val="0079641B"/>
    <w:rsid w:val="00797A90"/>
    <w:rsid w:val="007A1856"/>
    <w:rsid w:val="007A1887"/>
    <w:rsid w:val="007A2812"/>
    <w:rsid w:val="007A629C"/>
    <w:rsid w:val="007A6348"/>
    <w:rsid w:val="007B023C"/>
    <w:rsid w:val="007B474C"/>
    <w:rsid w:val="007B4A12"/>
    <w:rsid w:val="007B62EF"/>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64D0E"/>
    <w:rsid w:val="008730FD"/>
    <w:rsid w:val="00873DA1"/>
    <w:rsid w:val="00875804"/>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6135"/>
    <w:rsid w:val="008B6ED3"/>
    <w:rsid w:val="008C4538"/>
    <w:rsid w:val="008C4A20"/>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5814"/>
    <w:rsid w:val="009425D6"/>
    <w:rsid w:val="0094502D"/>
    <w:rsid w:val="00946561"/>
    <w:rsid w:val="00946B39"/>
    <w:rsid w:val="00947013"/>
    <w:rsid w:val="0095678F"/>
    <w:rsid w:val="00965BF5"/>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463"/>
    <w:rsid w:val="009D6B1B"/>
    <w:rsid w:val="009E107B"/>
    <w:rsid w:val="009E18D6"/>
    <w:rsid w:val="009E3E1C"/>
    <w:rsid w:val="009E7B92"/>
    <w:rsid w:val="009F19C0"/>
    <w:rsid w:val="00A00AE4"/>
    <w:rsid w:val="00A00D24"/>
    <w:rsid w:val="00A01F5C"/>
    <w:rsid w:val="00A2019A"/>
    <w:rsid w:val="00A23493"/>
    <w:rsid w:val="00A2416A"/>
    <w:rsid w:val="00A3270B"/>
    <w:rsid w:val="00A379E4"/>
    <w:rsid w:val="00A42842"/>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0092"/>
    <w:rsid w:val="00B316CA"/>
    <w:rsid w:val="00B31BFB"/>
    <w:rsid w:val="00B3528F"/>
    <w:rsid w:val="00B357AB"/>
    <w:rsid w:val="00B41F72"/>
    <w:rsid w:val="00B44E90"/>
    <w:rsid w:val="00B45324"/>
    <w:rsid w:val="00B47018"/>
    <w:rsid w:val="00B47631"/>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0A2D"/>
    <w:rsid w:val="00BB17B0"/>
    <w:rsid w:val="00BB28BF"/>
    <w:rsid w:val="00BB2F42"/>
    <w:rsid w:val="00BB4AC0"/>
    <w:rsid w:val="00BB5683"/>
    <w:rsid w:val="00BC112B"/>
    <w:rsid w:val="00BC17DF"/>
    <w:rsid w:val="00BC6832"/>
    <w:rsid w:val="00BC7F63"/>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03384"/>
    <w:rsid w:val="00C1410E"/>
    <w:rsid w:val="00C141C6"/>
    <w:rsid w:val="00C16F5A"/>
    <w:rsid w:val="00C2071A"/>
    <w:rsid w:val="00C20ACB"/>
    <w:rsid w:val="00C23703"/>
    <w:rsid w:val="00C26068"/>
    <w:rsid w:val="00C26DF9"/>
    <w:rsid w:val="00C26F6B"/>
    <w:rsid w:val="00C271A8"/>
    <w:rsid w:val="00C3050C"/>
    <w:rsid w:val="00C32067"/>
    <w:rsid w:val="00C36E3A"/>
    <w:rsid w:val="00C37A77"/>
    <w:rsid w:val="00C41141"/>
    <w:rsid w:val="00C461E6"/>
    <w:rsid w:val="00C50771"/>
    <w:rsid w:val="00C508BE"/>
    <w:rsid w:val="00C54D50"/>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6FC7"/>
    <w:rsid w:val="00D07BE1"/>
    <w:rsid w:val="00D116C0"/>
    <w:rsid w:val="00D13433"/>
    <w:rsid w:val="00D13D8A"/>
    <w:rsid w:val="00D20DA7"/>
    <w:rsid w:val="00D249A5"/>
    <w:rsid w:val="00D2617E"/>
    <w:rsid w:val="00D26822"/>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95459"/>
    <w:rsid w:val="00DA4084"/>
    <w:rsid w:val="00DA5A54"/>
    <w:rsid w:val="00DA5C0D"/>
    <w:rsid w:val="00DB4E26"/>
    <w:rsid w:val="00DB714B"/>
    <w:rsid w:val="00DB7687"/>
    <w:rsid w:val="00DC1025"/>
    <w:rsid w:val="00DC10F6"/>
    <w:rsid w:val="00DC3E45"/>
    <w:rsid w:val="00DC4598"/>
    <w:rsid w:val="00DD0722"/>
    <w:rsid w:val="00DD212F"/>
    <w:rsid w:val="00DE18F5"/>
    <w:rsid w:val="00DE73D2"/>
    <w:rsid w:val="00DF5BFB"/>
    <w:rsid w:val="00DF5CD6"/>
    <w:rsid w:val="00E022DA"/>
    <w:rsid w:val="00E03BCB"/>
    <w:rsid w:val="00E05E3D"/>
    <w:rsid w:val="00E124DC"/>
    <w:rsid w:val="00E258D8"/>
    <w:rsid w:val="00E26DDF"/>
    <w:rsid w:val="00E30167"/>
    <w:rsid w:val="00E31BB4"/>
    <w:rsid w:val="00E33493"/>
    <w:rsid w:val="00E37922"/>
    <w:rsid w:val="00E37ADA"/>
    <w:rsid w:val="00E406DF"/>
    <w:rsid w:val="00E40CDA"/>
    <w:rsid w:val="00E415D3"/>
    <w:rsid w:val="00E469E4"/>
    <w:rsid w:val="00E475C3"/>
    <w:rsid w:val="00E509B0"/>
    <w:rsid w:val="00E50B11"/>
    <w:rsid w:val="00E54246"/>
    <w:rsid w:val="00E556C7"/>
    <w:rsid w:val="00E55D8E"/>
    <w:rsid w:val="00E6088B"/>
    <w:rsid w:val="00E6641E"/>
    <w:rsid w:val="00E66F18"/>
    <w:rsid w:val="00E70856"/>
    <w:rsid w:val="00E727DE"/>
    <w:rsid w:val="00E74A30"/>
    <w:rsid w:val="00E77778"/>
    <w:rsid w:val="00E77B7E"/>
    <w:rsid w:val="00E80C27"/>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7F8D8"/>
  <w15:docId w15:val="{B6F88CFB-3084-4750-9B30-A67C8A25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AF18DF675346D791A903086AADEB44"/>
        <w:category>
          <w:name w:val="Allmänt"/>
          <w:gallery w:val="placeholder"/>
        </w:category>
        <w:types>
          <w:type w:val="bbPlcHdr"/>
        </w:types>
        <w:behaviors>
          <w:behavior w:val="content"/>
        </w:behaviors>
        <w:guid w:val="{62C636EE-1DCB-470E-AECB-41C24FD47FA7}"/>
      </w:docPartPr>
      <w:docPartBody>
        <w:p w:rsidR="008A6FBD" w:rsidRDefault="00805560" w:rsidP="00805560">
          <w:pPr>
            <w:pStyle w:val="A5AF18DF675346D791A903086AADEB44"/>
          </w:pPr>
          <w:r>
            <w:rPr>
              <w:rStyle w:val="Platshllartext"/>
            </w:rPr>
            <w:t xml:space="preserve"> </w:t>
          </w:r>
        </w:p>
      </w:docPartBody>
    </w:docPart>
    <w:docPart>
      <w:docPartPr>
        <w:name w:val="59D6C4255F9644889216AE220A1DF89C"/>
        <w:category>
          <w:name w:val="Allmänt"/>
          <w:gallery w:val="placeholder"/>
        </w:category>
        <w:types>
          <w:type w:val="bbPlcHdr"/>
        </w:types>
        <w:behaviors>
          <w:behavior w:val="content"/>
        </w:behaviors>
        <w:guid w:val="{3B78B6F3-8B00-41D4-A038-E676309DD3D1}"/>
      </w:docPartPr>
      <w:docPartBody>
        <w:p w:rsidR="008A6FBD" w:rsidRDefault="00805560" w:rsidP="00805560">
          <w:pPr>
            <w:pStyle w:val="59D6C4255F9644889216AE220A1DF89C"/>
          </w:pPr>
          <w:r>
            <w:rPr>
              <w:rStyle w:val="Platshllartext"/>
            </w:rPr>
            <w:t xml:space="preserve"> </w:t>
          </w:r>
        </w:p>
      </w:docPartBody>
    </w:docPart>
    <w:docPart>
      <w:docPartPr>
        <w:name w:val="7480278FB5E74269AB5603E3F0887CD4"/>
        <w:category>
          <w:name w:val="Allmänt"/>
          <w:gallery w:val="placeholder"/>
        </w:category>
        <w:types>
          <w:type w:val="bbPlcHdr"/>
        </w:types>
        <w:behaviors>
          <w:behavior w:val="content"/>
        </w:behaviors>
        <w:guid w:val="{9ED9D50F-FB9E-403B-9903-5B18CA51CCC6}"/>
      </w:docPartPr>
      <w:docPartBody>
        <w:p w:rsidR="008A6FBD" w:rsidRDefault="00805560" w:rsidP="00805560">
          <w:pPr>
            <w:pStyle w:val="7480278FB5E74269AB5603E3F0887CD4"/>
          </w:pPr>
          <w:r>
            <w:rPr>
              <w:rStyle w:val="Platshllartext"/>
            </w:rPr>
            <w:t xml:space="preserve"> </w:t>
          </w:r>
        </w:p>
      </w:docPartBody>
    </w:docPart>
    <w:docPart>
      <w:docPartPr>
        <w:name w:val="98557D4F58224B298D25371538778838"/>
        <w:category>
          <w:name w:val="Allmänt"/>
          <w:gallery w:val="placeholder"/>
        </w:category>
        <w:types>
          <w:type w:val="bbPlcHdr"/>
        </w:types>
        <w:behaviors>
          <w:behavior w:val="content"/>
        </w:behaviors>
        <w:guid w:val="{F8438ADF-614E-4C53-B62E-06ADD057DE71}"/>
      </w:docPartPr>
      <w:docPartBody>
        <w:p w:rsidR="008A6FBD" w:rsidRDefault="00805560" w:rsidP="00805560">
          <w:pPr>
            <w:pStyle w:val="98557D4F58224B298D25371538778838"/>
          </w:pPr>
          <w:r>
            <w:rPr>
              <w:rStyle w:val="Platshllartext"/>
            </w:rPr>
            <w:t xml:space="preserve"> </w:t>
          </w:r>
        </w:p>
      </w:docPartBody>
    </w:docPart>
    <w:docPart>
      <w:docPartPr>
        <w:name w:val="7BBE792C99574430B79A492E06709F7A"/>
        <w:category>
          <w:name w:val="Allmänt"/>
          <w:gallery w:val="placeholder"/>
        </w:category>
        <w:types>
          <w:type w:val="bbPlcHdr"/>
        </w:types>
        <w:behaviors>
          <w:behavior w:val="content"/>
        </w:behaviors>
        <w:guid w:val="{7546BCBC-2B4C-420B-B227-392989EB5CE0}"/>
      </w:docPartPr>
      <w:docPartBody>
        <w:p w:rsidR="008A6FBD" w:rsidRDefault="00805560" w:rsidP="00805560">
          <w:pPr>
            <w:pStyle w:val="7BBE792C99574430B79A492E06709F7A"/>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B648485EC46D44A9867ECCF0AD8B16E8"/>
        <w:category>
          <w:name w:val="Allmänt"/>
          <w:gallery w:val="placeholder"/>
        </w:category>
        <w:types>
          <w:type w:val="bbPlcHdr"/>
        </w:types>
        <w:behaviors>
          <w:behavior w:val="content"/>
        </w:behaviors>
        <w:guid w:val="{38C591D9-1D0C-441F-BB36-89CF46114DAF}"/>
      </w:docPartPr>
      <w:docPartBody>
        <w:p w:rsidR="008A6FBD" w:rsidRDefault="00805560" w:rsidP="00805560">
          <w:pPr>
            <w:pStyle w:val="B648485EC46D44A9867ECCF0AD8B16E8"/>
          </w:pPr>
          <w:r>
            <w:t xml:space="preserve"> </w:t>
          </w:r>
          <w:r>
            <w:rPr>
              <w:rStyle w:val="Platshllartext"/>
            </w:rPr>
            <w:t>Välj ett parti.</w:t>
          </w:r>
        </w:p>
      </w:docPartBody>
    </w:docPart>
    <w:docPart>
      <w:docPartPr>
        <w:name w:val="3EDAF355362742DE9E9781E76CA8BF12"/>
        <w:category>
          <w:name w:val="Allmänt"/>
          <w:gallery w:val="placeholder"/>
        </w:category>
        <w:types>
          <w:type w:val="bbPlcHdr"/>
        </w:types>
        <w:behaviors>
          <w:behavior w:val="content"/>
        </w:behaviors>
        <w:guid w:val="{E56F79B1-D157-4F3C-8330-CE499C2185B1}"/>
      </w:docPartPr>
      <w:docPartBody>
        <w:p w:rsidR="008A6FBD" w:rsidRDefault="00805560" w:rsidP="00805560">
          <w:pPr>
            <w:pStyle w:val="3EDAF355362742DE9E9781E76CA8BF12"/>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87038182E4F340B1A72D1DA9AAB9011A"/>
        <w:category>
          <w:name w:val="Allmänt"/>
          <w:gallery w:val="placeholder"/>
        </w:category>
        <w:types>
          <w:type w:val="bbPlcHdr"/>
        </w:types>
        <w:behaviors>
          <w:behavior w:val="content"/>
        </w:behaviors>
        <w:guid w:val="{2A16975B-4491-43C5-BCFD-64366AE40716}"/>
      </w:docPartPr>
      <w:docPartBody>
        <w:p w:rsidR="008A6FBD" w:rsidRDefault="00805560" w:rsidP="00805560">
          <w:pPr>
            <w:pStyle w:val="87038182E4F340B1A72D1DA9AAB9011A"/>
          </w:pPr>
          <w:r>
            <w:rPr>
              <w:rStyle w:val="Platshllartext"/>
            </w:rPr>
            <w:t>Klicka här för att ange datum.</w:t>
          </w:r>
        </w:p>
      </w:docPartBody>
    </w:docPart>
    <w:docPart>
      <w:docPartPr>
        <w:name w:val="DA947C37B50F4E5FA6E7E2CFD1C421CA"/>
        <w:category>
          <w:name w:val="Allmänt"/>
          <w:gallery w:val="placeholder"/>
        </w:category>
        <w:types>
          <w:type w:val="bbPlcHdr"/>
        </w:types>
        <w:behaviors>
          <w:behavior w:val="content"/>
        </w:behaviors>
        <w:guid w:val="{F2DA6A92-3D66-4391-B78F-3FF4607C387E}"/>
      </w:docPartPr>
      <w:docPartBody>
        <w:p w:rsidR="008A6FBD" w:rsidRDefault="00805560" w:rsidP="00805560">
          <w:pPr>
            <w:pStyle w:val="DA947C37B50F4E5FA6E7E2CFD1C421CA"/>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60"/>
    <w:rsid w:val="00791B5A"/>
    <w:rsid w:val="00805560"/>
    <w:rsid w:val="008A6FBD"/>
    <w:rsid w:val="00947A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0858AFF85D8420D9F268F95B4B0914D">
    <w:name w:val="F0858AFF85D8420D9F268F95B4B0914D"/>
    <w:rsid w:val="00805560"/>
  </w:style>
  <w:style w:type="character" w:styleId="Platshllartext">
    <w:name w:val="Placeholder Text"/>
    <w:basedOn w:val="Standardstycketeckensnitt"/>
    <w:uiPriority w:val="99"/>
    <w:semiHidden/>
    <w:rsid w:val="00805560"/>
    <w:rPr>
      <w:noProof w:val="0"/>
      <w:color w:val="808080"/>
    </w:rPr>
  </w:style>
  <w:style w:type="paragraph" w:customStyle="1" w:styleId="D4AAF81ED3684A6F994E9EA6A8C6C7A9">
    <w:name w:val="D4AAF81ED3684A6F994E9EA6A8C6C7A9"/>
    <w:rsid w:val="00805560"/>
  </w:style>
  <w:style w:type="paragraph" w:customStyle="1" w:styleId="0C2694C323404470964077E4876853EB">
    <w:name w:val="0C2694C323404470964077E4876853EB"/>
    <w:rsid w:val="00805560"/>
  </w:style>
  <w:style w:type="paragraph" w:customStyle="1" w:styleId="E849EA5CDEEA4BD5AC4EC02F37F1EABE">
    <w:name w:val="E849EA5CDEEA4BD5AC4EC02F37F1EABE"/>
    <w:rsid w:val="00805560"/>
  </w:style>
  <w:style w:type="paragraph" w:customStyle="1" w:styleId="A5AF18DF675346D791A903086AADEB44">
    <w:name w:val="A5AF18DF675346D791A903086AADEB44"/>
    <w:rsid w:val="00805560"/>
  </w:style>
  <w:style w:type="paragraph" w:customStyle="1" w:styleId="59D6C4255F9644889216AE220A1DF89C">
    <w:name w:val="59D6C4255F9644889216AE220A1DF89C"/>
    <w:rsid w:val="00805560"/>
  </w:style>
  <w:style w:type="paragraph" w:customStyle="1" w:styleId="6FBFC69399E84AC59108767BCAB6521B">
    <w:name w:val="6FBFC69399E84AC59108767BCAB6521B"/>
    <w:rsid w:val="00805560"/>
  </w:style>
  <w:style w:type="paragraph" w:customStyle="1" w:styleId="BF3AFE6F6E4742D0B6FFFB865135BE87">
    <w:name w:val="BF3AFE6F6E4742D0B6FFFB865135BE87"/>
    <w:rsid w:val="00805560"/>
  </w:style>
  <w:style w:type="paragraph" w:customStyle="1" w:styleId="722B1B36D91E44F88DF7ACC5423837E8">
    <w:name w:val="722B1B36D91E44F88DF7ACC5423837E8"/>
    <w:rsid w:val="00805560"/>
  </w:style>
  <w:style w:type="paragraph" w:customStyle="1" w:styleId="7480278FB5E74269AB5603E3F0887CD4">
    <w:name w:val="7480278FB5E74269AB5603E3F0887CD4"/>
    <w:rsid w:val="00805560"/>
  </w:style>
  <w:style w:type="paragraph" w:customStyle="1" w:styleId="98557D4F58224B298D25371538778838">
    <w:name w:val="98557D4F58224B298D25371538778838"/>
    <w:rsid w:val="00805560"/>
  </w:style>
  <w:style w:type="paragraph" w:customStyle="1" w:styleId="7BBE792C99574430B79A492E06709F7A">
    <w:name w:val="7BBE792C99574430B79A492E06709F7A"/>
    <w:rsid w:val="00805560"/>
  </w:style>
  <w:style w:type="paragraph" w:customStyle="1" w:styleId="AF3F364092964D1D83828B9814278102">
    <w:name w:val="AF3F364092964D1D83828B9814278102"/>
    <w:rsid w:val="00805560"/>
  </w:style>
  <w:style w:type="paragraph" w:customStyle="1" w:styleId="64B717C9EF7748D398218B948A25F156">
    <w:name w:val="64B717C9EF7748D398218B948A25F156"/>
    <w:rsid w:val="00805560"/>
  </w:style>
  <w:style w:type="paragraph" w:customStyle="1" w:styleId="0432F0366B594A3498F6F9408BBEFF5F">
    <w:name w:val="0432F0366B594A3498F6F9408BBEFF5F"/>
    <w:rsid w:val="00805560"/>
  </w:style>
  <w:style w:type="paragraph" w:customStyle="1" w:styleId="B648485EC46D44A9867ECCF0AD8B16E8">
    <w:name w:val="B648485EC46D44A9867ECCF0AD8B16E8"/>
    <w:rsid w:val="00805560"/>
  </w:style>
  <w:style w:type="paragraph" w:customStyle="1" w:styleId="3EDAF355362742DE9E9781E76CA8BF12">
    <w:name w:val="3EDAF355362742DE9E9781E76CA8BF12"/>
    <w:rsid w:val="00805560"/>
  </w:style>
  <w:style w:type="paragraph" w:customStyle="1" w:styleId="87038182E4F340B1A72D1DA9AAB9011A">
    <w:name w:val="87038182E4F340B1A72D1DA9AAB9011A"/>
    <w:rsid w:val="00805560"/>
  </w:style>
  <w:style w:type="paragraph" w:customStyle="1" w:styleId="DA947C37B50F4E5FA6E7E2CFD1C421CA">
    <w:name w:val="DA947C37B50F4E5FA6E7E2CFD1C421CA"/>
    <w:rsid w:val="00805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8341a9ff-d1c0-4d10-b151-a8e33d13f5da</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2019-05-03T00:00:00</HeaderDate>
    <Office/>
    <Dnr>S2019/01748/FS</Dnr>
    <ParagrafNr/>
    <DocumentTitle/>
    <VisitingAddress/>
    <Extra1/>
    <Extra2/>
    <Extra3>Lars Beckman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92A9B697-0D82-4543-BA77-717ED8CB0049}"/>
</file>

<file path=customXml/itemProps2.xml><?xml version="1.0" encoding="utf-8"?>
<ds:datastoreItem xmlns:ds="http://schemas.openxmlformats.org/officeDocument/2006/customXml" ds:itemID="{56EDB220-2299-47AC-A0AC-F3A2AB80903E}"/>
</file>

<file path=customXml/itemProps3.xml><?xml version="1.0" encoding="utf-8"?>
<ds:datastoreItem xmlns:ds="http://schemas.openxmlformats.org/officeDocument/2006/customXml" ds:itemID="{5CDEF82D-7781-4AE6-B644-39AF829A97A0}"/>
</file>

<file path=customXml/itemProps4.xml><?xml version="1.0" encoding="utf-8"?>
<ds:datastoreItem xmlns:ds="http://schemas.openxmlformats.org/officeDocument/2006/customXml" ds:itemID="{858A3747-0428-4806-B771-E4F29FDC7F9E}">
  <ds:schemaRefs>
    <ds:schemaRef ds:uri="http://schemas.microsoft.com/sharepoint/events"/>
  </ds:schemaRefs>
</ds:datastoreItem>
</file>

<file path=customXml/itemProps5.xml><?xml version="1.0" encoding="utf-8"?>
<ds:datastoreItem xmlns:ds="http://schemas.openxmlformats.org/officeDocument/2006/customXml" ds:itemID="{92A9B697-0D82-4543-BA77-717ED8CB0049}">
  <ds:schemaRefs>
    <ds:schemaRef ds:uri="http://schemas.microsoft.com/sharepoint/v3/contenttype/forms"/>
  </ds:schemaRefs>
</ds:datastoreItem>
</file>

<file path=customXml/itemProps6.xml><?xml version="1.0" encoding="utf-8"?>
<ds:datastoreItem xmlns:ds="http://schemas.openxmlformats.org/officeDocument/2006/customXml" ds:itemID="{B61C2551-C65C-4539-B59B-D6D28068FBBF}"/>
</file>

<file path=customXml/itemProps7.xml><?xml version="1.0" encoding="utf-8"?>
<ds:datastoreItem xmlns:ds="http://schemas.openxmlformats.org/officeDocument/2006/customXml" ds:itemID="{69152A0D-E4EF-462C-B6C2-7A336EE5DD75}"/>
</file>

<file path=docProps/app.xml><?xml version="1.0" encoding="utf-8"?>
<Properties xmlns="http://schemas.openxmlformats.org/officeDocument/2006/extended-properties" xmlns:vt="http://schemas.openxmlformats.org/officeDocument/2006/docPropsVTypes">
  <Template>RK Basmall.dotx</Template>
  <TotalTime>0</TotalTime>
  <Pages>1</Pages>
  <Words>280</Words>
  <Characters>1484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Axelsson Jonsson</dc:creator>
  <cp:keywords/>
  <dc:description/>
  <cp:lastModifiedBy>Ulrika Axelsson Jonsson</cp:lastModifiedBy>
  <cp:revision>6</cp:revision>
  <cp:lastPrinted>2019-04-30T10:16:00Z</cp:lastPrinted>
  <dcterms:created xsi:type="dcterms:W3CDTF">2019-04-30T10:15:00Z</dcterms:created>
  <dcterms:modified xsi:type="dcterms:W3CDTF">2019-04-30T10:19:00Z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_dlc_DocIdItemGuid">
    <vt:lpwstr>abbe39b9-3af9-4cf6-afcd-801d3949f8c2</vt:lpwstr>
  </property>
  <property fmtid="{D5CDD505-2E9C-101B-9397-08002B2CF9AE}" pid="5" name="TaxKeyword">
    <vt:lpwstr/>
  </property>
  <property fmtid="{D5CDD505-2E9C-101B-9397-08002B2CF9AE}" pid="6" name="TaxKeywordTaxHTField">
    <vt:lpwstr/>
  </property>
  <property fmtid="{D5CDD505-2E9C-101B-9397-08002B2CF9AE}" pid="7" name="c9cd366cc722410295b9eacffbd73909">
    <vt:lpwstr/>
  </property>
  <property fmtid="{D5CDD505-2E9C-101B-9397-08002B2CF9AE}" pid="8" name="ActivityCategory">
    <vt:lpwstr/>
  </property>
</Properties>
</file>