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BD90" w14:textId="2EDEF71E" w:rsidR="00E174E6" w:rsidRDefault="00E174E6" w:rsidP="00DA0661">
      <w:pPr>
        <w:pStyle w:val="Rubrik"/>
      </w:pPr>
      <w:bookmarkStart w:id="0" w:name="Start"/>
      <w:bookmarkEnd w:id="0"/>
      <w:r>
        <w:t>Svar på fråga 2019/20:</w:t>
      </w:r>
      <w:r w:rsidR="00E31BB9">
        <w:t>834</w:t>
      </w:r>
      <w:r>
        <w:t xml:space="preserve"> </w:t>
      </w:r>
      <w:r w:rsidR="00E31BB9">
        <w:t>Förd</w:t>
      </w:r>
      <w:r w:rsidR="00F93A9B">
        <w:t>el</w:t>
      </w:r>
      <w:r w:rsidR="00E31BB9">
        <w:t>ning mellan poliser och civilanställda</w:t>
      </w:r>
      <w:bookmarkStart w:id="1" w:name="_Hlk21949073"/>
      <w:r w:rsidR="00E31BB9">
        <w:t xml:space="preserve"> Johan Forssell</w:t>
      </w:r>
      <w:r w:rsidR="00684A18">
        <w:t xml:space="preserve"> </w:t>
      </w:r>
      <w:r>
        <w:t>(</w:t>
      </w:r>
      <w:r w:rsidR="00684A18">
        <w:t>M</w:t>
      </w:r>
      <w:r>
        <w:t>)</w:t>
      </w:r>
      <w:bookmarkEnd w:id="1"/>
    </w:p>
    <w:p w14:paraId="23A34D41" w14:textId="12304CA4" w:rsidR="00E31BB9" w:rsidRDefault="00E31BB9" w:rsidP="00E31BB9">
      <w:pPr>
        <w:pStyle w:val="Brdtext"/>
      </w:pPr>
      <w:r>
        <w:t>Johan Forssell</w:t>
      </w:r>
      <w:r w:rsidR="00E174E6">
        <w:t xml:space="preserve"> har frågat</w:t>
      </w:r>
      <w:r>
        <w:t xml:space="preserve"> </w:t>
      </w:r>
      <w:r w:rsidR="002E77B4">
        <w:t xml:space="preserve">mig </w:t>
      </w:r>
      <w:r>
        <w:t>om det är min</w:t>
      </w:r>
      <w:r w:rsidR="00E174E6">
        <w:t xml:space="preserve"> </w:t>
      </w:r>
      <w:r>
        <w:t xml:space="preserve">intention att andelen poliser fortsatt ska utgöra </w:t>
      </w:r>
      <w:r w:rsidR="002E77B4">
        <w:t xml:space="preserve">cirka </w:t>
      </w:r>
      <w:r>
        <w:t>70 procent av den totala personalstyrkan inom Polismyndigheten</w:t>
      </w:r>
      <w:r w:rsidR="00BB0819">
        <w:t>.</w:t>
      </w:r>
    </w:p>
    <w:p w14:paraId="06E06B9F" w14:textId="7182CCCB" w:rsidR="00211D14" w:rsidRPr="00E31BB9" w:rsidRDefault="00E31BB9" w:rsidP="00E31BB9">
      <w:pPr>
        <w:pStyle w:val="Brdtext"/>
      </w:pPr>
      <w:r w:rsidRPr="00E31BB9">
        <w:t xml:space="preserve">Regeringens målsättning är att </w:t>
      </w:r>
      <w:r w:rsidR="00684A18" w:rsidRPr="00E31BB9">
        <w:t>Polismyndigheten ska växa</w:t>
      </w:r>
      <w:r w:rsidR="00211D14" w:rsidRPr="00E31BB9">
        <w:t xml:space="preserve"> med 10 000 fler </w:t>
      </w:r>
      <w:r w:rsidR="004F3DC2" w:rsidRPr="00E31BB9">
        <w:t xml:space="preserve">anställda </w:t>
      </w:r>
      <w:r w:rsidR="00211D14" w:rsidRPr="00E31BB9">
        <w:t xml:space="preserve">till 2024. Från startdatumet på tillväxten den 1 januari 2016 till </w:t>
      </w:r>
      <w:r w:rsidRPr="00E31BB9">
        <w:t xml:space="preserve">årsskiftet </w:t>
      </w:r>
      <w:r w:rsidR="00211D14" w:rsidRPr="00E31BB9">
        <w:t>har antalet polisanställda ökat med nära 3</w:t>
      </w:r>
      <w:r w:rsidR="004F3DC2" w:rsidRPr="00E31BB9">
        <w:t> </w:t>
      </w:r>
      <w:r w:rsidRPr="00E31BB9">
        <w:t>5</w:t>
      </w:r>
      <w:r w:rsidR="00211D14" w:rsidRPr="00E31BB9">
        <w:t xml:space="preserve">00. Enligt Polismyndigheten är det möjligt att nå målsättningen med 10 000 fler anställda men det kommer att bli en stor utmaning. </w:t>
      </w:r>
    </w:p>
    <w:p w14:paraId="4105C082" w14:textId="1E9E1AEC" w:rsidR="00A5489F" w:rsidRDefault="00E31BB9" w:rsidP="00E31BB9">
      <w:pPr>
        <w:pStyle w:val="Brdtext"/>
      </w:pPr>
      <w:r w:rsidRPr="00E31BB9">
        <w:t>I en redovisning till regeringen 201</w:t>
      </w:r>
      <w:r w:rsidR="00A5489F">
        <w:t>8</w:t>
      </w:r>
      <w:r w:rsidRPr="00E31BB9">
        <w:t xml:space="preserve"> uppgav Polismyndigheten att fördelningen </w:t>
      </w:r>
      <w:r w:rsidR="00A5489F">
        <w:t xml:space="preserve">med cirka två tredjedelar </w:t>
      </w:r>
      <w:r w:rsidRPr="00E31BB9">
        <w:t>poliser och</w:t>
      </w:r>
      <w:r w:rsidR="00A5489F">
        <w:t xml:space="preserve"> en tredjedel</w:t>
      </w:r>
      <w:r w:rsidRPr="00E31BB9">
        <w:t xml:space="preserve"> civil</w:t>
      </w:r>
      <w:r w:rsidR="00A5489F">
        <w:t xml:space="preserve">anställda </w:t>
      </w:r>
      <w:r w:rsidRPr="00E31BB9">
        <w:t xml:space="preserve">är en ändamålsenlig kompetensmix men att fördelningen är ungefärlig. I </w:t>
      </w:r>
      <w:r w:rsidR="00A5489F">
        <w:t>dagsläget</w:t>
      </w:r>
      <w:r w:rsidRPr="00E31BB9">
        <w:t xml:space="preserve"> </w:t>
      </w:r>
      <w:r w:rsidR="00A5489F">
        <w:t xml:space="preserve">är </w:t>
      </w:r>
      <w:r w:rsidRPr="00E31BB9">
        <w:t>fördelningen</w:t>
      </w:r>
      <w:r>
        <w:t xml:space="preserve"> </w:t>
      </w:r>
      <w:r w:rsidRPr="00E31BB9">
        <w:t>64 procent poliser och 36 procent civila</w:t>
      </w:r>
      <w:r w:rsidR="00500778">
        <w:t>nställda</w:t>
      </w:r>
      <w:r w:rsidRPr="00E31BB9">
        <w:t xml:space="preserve">. </w:t>
      </w:r>
      <w:r w:rsidR="00500778">
        <w:t>Det</w:t>
      </w:r>
      <w:r w:rsidRPr="00E31BB9">
        <w:t xml:space="preserve"> är en </w:t>
      </w:r>
      <w:r w:rsidR="00084A57">
        <w:t xml:space="preserve">medveten </w:t>
      </w:r>
      <w:r w:rsidRPr="00E31BB9">
        <w:t>konsekvens av att de</w:t>
      </w:r>
      <w:r w:rsidR="00F93A9B">
        <w:t>t</w:t>
      </w:r>
      <w:r w:rsidRPr="00E31BB9">
        <w:t xml:space="preserve"> har gått </w:t>
      </w:r>
      <w:r w:rsidR="00500778">
        <w:t>snabbare</w:t>
      </w:r>
      <w:r w:rsidR="00500778" w:rsidRPr="00E31BB9">
        <w:t xml:space="preserve"> </w:t>
      </w:r>
      <w:r w:rsidRPr="00E31BB9">
        <w:t>att rekrytera civilanställda</w:t>
      </w:r>
      <w:r w:rsidR="00500778">
        <w:t>.</w:t>
      </w:r>
      <w:r w:rsidR="00084A57">
        <w:t xml:space="preserve"> Under den senare delen av tillväxtperioden förväntas andelen polise</w:t>
      </w:r>
      <w:r w:rsidR="0045274C">
        <w:t>r</w:t>
      </w:r>
      <w:r w:rsidR="00084A57">
        <w:t xml:space="preserve"> öka.</w:t>
      </w:r>
      <w:r w:rsidRPr="00E31BB9">
        <w:t xml:space="preserve"> Just nu </w:t>
      </w:r>
      <w:r w:rsidR="00500778">
        <w:t>finns det omkring</w:t>
      </w:r>
      <w:r w:rsidRPr="00E31BB9">
        <w:t xml:space="preserve"> 3 000 polisstudenter i utbildningssystemet</w:t>
      </w:r>
      <w:r>
        <w:t xml:space="preserve"> som kommer att anställas </w:t>
      </w:r>
      <w:r w:rsidR="00500778">
        <w:t>vid</w:t>
      </w:r>
      <w:r>
        <w:t xml:space="preserve"> Polismyndigheten de närmaste åren</w:t>
      </w:r>
      <w:r w:rsidRPr="00E31BB9">
        <w:t xml:space="preserve">. </w:t>
      </w:r>
    </w:p>
    <w:p w14:paraId="0293D1AD" w14:textId="51049351" w:rsidR="00E31BB9" w:rsidRPr="00E31BB9" w:rsidRDefault="00E31BB9" w:rsidP="00E31BB9">
      <w:pPr>
        <w:pStyle w:val="Brdtext"/>
      </w:pPr>
      <w:r w:rsidRPr="00E31BB9">
        <w:t xml:space="preserve">Det är Polismyndigheten som </w:t>
      </w:r>
      <w:r w:rsidR="00500778">
        <w:t>bäst avgör</w:t>
      </w:r>
      <w:r w:rsidRPr="00E31BB9">
        <w:t xml:space="preserve"> vilken kompetensmix som </w:t>
      </w:r>
      <w:r w:rsidR="00500778">
        <w:t>krävs</w:t>
      </w:r>
      <w:r w:rsidRPr="00E31BB9">
        <w:t xml:space="preserve"> för att klara </w:t>
      </w:r>
      <w:r w:rsidR="002F2D02">
        <w:t>sitt uppdrag</w:t>
      </w:r>
      <w:r w:rsidR="001724FD">
        <w:t>. R</w:t>
      </w:r>
      <w:r w:rsidRPr="00E31BB9">
        <w:t xml:space="preserve">egeringens </w:t>
      </w:r>
      <w:r w:rsidR="00F93A9B">
        <w:t>roll</w:t>
      </w:r>
      <w:r w:rsidR="00F93A9B" w:rsidRPr="00E31BB9">
        <w:t xml:space="preserve"> </w:t>
      </w:r>
      <w:r w:rsidRPr="00E31BB9">
        <w:t xml:space="preserve">är att ge myndigheten </w:t>
      </w:r>
      <w:r w:rsidR="00F93A9B">
        <w:t xml:space="preserve">rätt </w:t>
      </w:r>
      <w:r w:rsidRPr="00E31BB9">
        <w:t>förutsättningar att klara uppgift</w:t>
      </w:r>
      <w:r w:rsidR="002F2D02">
        <w:t>en</w:t>
      </w:r>
      <w:r w:rsidR="00F93A9B">
        <w:t xml:space="preserve">. Jag och regeringen fortsätter naturligtvis att följa utvecklingen </w:t>
      </w:r>
      <w:r w:rsidR="00BB0819">
        <w:t xml:space="preserve">av Polismyndighetens tillväxt </w:t>
      </w:r>
      <w:bookmarkStart w:id="2" w:name="_GoBack"/>
      <w:bookmarkEnd w:id="2"/>
      <w:r w:rsidR="00F93A9B">
        <w:t>noga och kommer att vidta ytterligare åtgärder vid behov.</w:t>
      </w:r>
    </w:p>
    <w:p w14:paraId="4397AD3E" w14:textId="77777777" w:rsidR="00E31BB9" w:rsidRDefault="00E31BB9" w:rsidP="006A12F1">
      <w:pPr>
        <w:pStyle w:val="Brdtext"/>
      </w:pPr>
    </w:p>
    <w:p w14:paraId="2D2C472B" w14:textId="4A0AAD25" w:rsidR="00E174E6" w:rsidRDefault="00E174E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9CEE4F047C44AD68AB292E9039A349C"/>
          </w:placeholder>
          <w:dataBinding w:prefixMappings="xmlns:ns0='http://lp/documentinfo/RK' " w:xpath="/ns0:DocumentInfo[1]/ns0:BaseInfo[1]/ns0:HeaderDate[1]" w:storeItemID="{76F557C5-DD14-442F-B079-E7C45ACFA567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1BB9">
            <w:t>5 februari 2020</w:t>
          </w:r>
        </w:sdtContent>
      </w:sdt>
    </w:p>
    <w:p w14:paraId="350FC1E6" w14:textId="491A9647" w:rsidR="00E174E6" w:rsidRDefault="00E174E6" w:rsidP="004E7A8F">
      <w:pPr>
        <w:pStyle w:val="Brdtextutanavstnd"/>
      </w:pPr>
    </w:p>
    <w:p w14:paraId="1C03F005" w14:textId="77777777" w:rsidR="00684A18" w:rsidRDefault="00684A18" w:rsidP="004E7A8F">
      <w:pPr>
        <w:pStyle w:val="Brdtextutanavstnd"/>
      </w:pPr>
    </w:p>
    <w:p w14:paraId="388E53DF" w14:textId="35A82F3E" w:rsidR="00E174E6" w:rsidRDefault="00E174E6" w:rsidP="00422A41">
      <w:pPr>
        <w:pStyle w:val="Brdtext"/>
      </w:pPr>
      <w:r>
        <w:t>Mikael Damberg</w:t>
      </w:r>
    </w:p>
    <w:p w14:paraId="47345825" w14:textId="77777777" w:rsidR="00E174E6" w:rsidRPr="00DB48AB" w:rsidRDefault="00E174E6" w:rsidP="00DB48AB">
      <w:pPr>
        <w:pStyle w:val="Brdtext"/>
      </w:pPr>
    </w:p>
    <w:sectPr w:rsidR="00E174E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5DB8" w14:textId="77777777" w:rsidR="00C96B7D" w:rsidRDefault="00C96B7D" w:rsidP="00A87A54">
      <w:pPr>
        <w:spacing w:after="0" w:line="240" w:lineRule="auto"/>
      </w:pPr>
      <w:r>
        <w:separator/>
      </w:r>
    </w:p>
  </w:endnote>
  <w:endnote w:type="continuationSeparator" w:id="0">
    <w:p w14:paraId="2B9F661D" w14:textId="77777777" w:rsidR="00C96B7D" w:rsidRDefault="00C96B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4DC14" w14:textId="77777777" w:rsidR="00C96B7D" w:rsidRDefault="00C96B7D" w:rsidP="00A87A54">
      <w:pPr>
        <w:spacing w:after="0" w:line="240" w:lineRule="auto"/>
      </w:pPr>
      <w:r>
        <w:separator/>
      </w:r>
    </w:p>
  </w:footnote>
  <w:footnote w:type="continuationSeparator" w:id="0">
    <w:p w14:paraId="155AF850" w14:textId="77777777" w:rsidR="00C96B7D" w:rsidRDefault="00C96B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4DFD6013" w:rsidR="00E174E6" w:rsidRDefault="00F93A9B" w:rsidP="00EE3C0F">
              <w:pPr>
                <w:pStyle w:val="Sidhuvud"/>
              </w:pPr>
              <w:r>
                <w:t>Ju2019/00385/POL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77777777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77777777" w:rsidR="00E174E6" w:rsidRPr="00E174E6" w:rsidRDefault="00E174E6" w:rsidP="00340DE0">
              <w:pPr>
                <w:pStyle w:val="Sidhuvud"/>
                <w:rPr>
                  <w:b/>
                </w:rPr>
              </w:pPr>
              <w:r w:rsidRPr="00E174E6">
                <w:rPr>
                  <w:b/>
                </w:rPr>
                <w:t>Justitiedepartementet</w:t>
              </w:r>
            </w:p>
            <w:p w14:paraId="2F6A8ED3" w14:textId="77777777" w:rsidR="00E174E6" w:rsidRPr="00340DE0" w:rsidRDefault="00E174E6" w:rsidP="00340DE0">
              <w:pPr>
                <w:pStyle w:val="Sidhuvud"/>
              </w:pPr>
              <w:r w:rsidRPr="00E174E6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65B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A8"/>
    <w:rsid w:val="00076667"/>
    <w:rsid w:val="00080631"/>
    <w:rsid w:val="00082374"/>
    <w:rsid w:val="00084A57"/>
    <w:rsid w:val="000862E0"/>
    <w:rsid w:val="000873C3"/>
    <w:rsid w:val="00093408"/>
    <w:rsid w:val="00093BBF"/>
    <w:rsid w:val="0009435C"/>
    <w:rsid w:val="00097B9B"/>
    <w:rsid w:val="000A13CA"/>
    <w:rsid w:val="000A456A"/>
    <w:rsid w:val="000A5E43"/>
    <w:rsid w:val="000B4573"/>
    <w:rsid w:val="000B56A9"/>
    <w:rsid w:val="000C31C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5A5"/>
    <w:rsid w:val="0016294F"/>
    <w:rsid w:val="00167FA8"/>
    <w:rsid w:val="0017099B"/>
    <w:rsid w:val="00170CE4"/>
    <w:rsid w:val="00170E3E"/>
    <w:rsid w:val="001724FD"/>
    <w:rsid w:val="0017300E"/>
    <w:rsid w:val="00173126"/>
    <w:rsid w:val="00174968"/>
    <w:rsid w:val="00176A26"/>
    <w:rsid w:val="00176C24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3F"/>
    <w:rsid w:val="001C1C7D"/>
    <w:rsid w:val="001C4980"/>
    <w:rsid w:val="001C5DC9"/>
    <w:rsid w:val="001C71A9"/>
    <w:rsid w:val="001D12FC"/>
    <w:rsid w:val="001D512F"/>
    <w:rsid w:val="001D74B7"/>
    <w:rsid w:val="001E0BD5"/>
    <w:rsid w:val="001E1A13"/>
    <w:rsid w:val="001E20CC"/>
    <w:rsid w:val="001E3D83"/>
    <w:rsid w:val="001E5DF7"/>
    <w:rsid w:val="001E6477"/>
    <w:rsid w:val="001E72EE"/>
    <w:rsid w:val="001E7A32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14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8FC"/>
    <w:rsid w:val="00232EC3"/>
    <w:rsid w:val="00233D52"/>
    <w:rsid w:val="00237147"/>
    <w:rsid w:val="0023789C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C99"/>
    <w:rsid w:val="002E61A5"/>
    <w:rsid w:val="002E77B4"/>
    <w:rsid w:val="002F2D0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0A"/>
    <w:rsid w:val="003342B4"/>
    <w:rsid w:val="00340DE0"/>
    <w:rsid w:val="00341F47"/>
    <w:rsid w:val="00342327"/>
    <w:rsid w:val="0034250B"/>
    <w:rsid w:val="00344234"/>
    <w:rsid w:val="00346F4F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CCD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9D8"/>
    <w:rsid w:val="003C7BE0"/>
    <w:rsid w:val="003D0DD3"/>
    <w:rsid w:val="003D17EF"/>
    <w:rsid w:val="003D3535"/>
    <w:rsid w:val="003D4246"/>
    <w:rsid w:val="003D4D9F"/>
    <w:rsid w:val="003D7B03"/>
    <w:rsid w:val="003E045F"/>
    <w:rsid w:val="003E25AF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274C"/>
    <w:rsid w:val="004557F3"/>
    <w:rsid w:val="0045607E"/>
    <w:rsid w:val="00456DC3"/>
    <w:rsid w:val="0046337E"/>
    <w:rsid w:val="00464CA1"/>
    <w:rsid w:val="004660C8"/>
    <w:rsid w:val="00467DEF"/>
    <w:rsid w:val="0047217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EF4"/>
    <w:rsid w:val="00485601"/>
    <w:rsid w:val="004865B8"/>
    <w:rsid w:val="00486C0D"/>
    <w:rsid w:val="004911D9"/>
    <w:rsid w:val="00491796"/>
    <w:rsid w:val="004919B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DC2"/>
    <w:rsid w:val="004F4021"/>
    <w:rsid w:val="004F5640"/>
    <w:rsid w:val="004F6525"/>
    <w:rsid w:val="004F6FE2"/>
    <w:rsid w:val="004F79F2"/>
    <w:rsid w:val="00500778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8BB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FD6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25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A18"/>
    <w:rsid w:val="00685C94"/>
    <w:rsid w:val="00691AEE"/>
    <w:rsid w:val="0069523C"/>
    <w:rsid w:val="006962CA"/>
    <w:rsid w:val="00696A95"/>
    <w:rsid w:val="006A09DA"/>
    <w:rsid w:val="006A1835"/>
    <w:rsid w:val="006A2625"/>
    <w:rsid w:val="006A4D04"/>
    <w:rsid w:val="006B4A30"/>
    <w:rsid w:val="006B7569"/>
    <w:rsid w:val="006C28EE"/>
    <w:rsid w:val="006C4FF1"/>
    <w:rsid w:val="006C6E28"/>
    <w:rsid w:val="006D2998"/>
    <w:rsid w:val="006D3188"/>
    <w:rsid w:val="006D5159"/>
    <w:rsid w:val="006D6779"/>
    <w:rsid w:val="006D7DD5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17F"/>
    <w:rsid w:val="00744FCC"/>
    <w:rsid w:val="00747B9C"/>
    <w:rsid w:val="00750007"/>
    <w:rsid w:val="00750C93"/>
    <w:rsid w:val="00754E24"/>
    <w:rsid w:val="00757B3B"/>
    <w:rsid w:val="007618C5"/>
    <w:rsid w:val="0076258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5D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33F"/>
    <w:rsid w:val="008730FD"/>
    <w:rsid w:val="00873DA1"/>
    <w:rsid w:val="00875DDD"/>
    <w:rsid w:val="00881010"/>
    <w:rsid w:val="00881BC6"/>
    <w:rsid w:val="008860CC"/>
    <w:rsid w:val="00886EEE"/>
    <w:rsid w:val="00886F4C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7E"/>
    <w:rsid w:val="008B6135"/>
    <w:rsid w:val="008B7BEB"/>
    <w:rsid w:val="008C02B8"/>
    <w:rsid w:val="008C1F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BB2"/>
    <w:rsid w:val="009036E7"/>
    <w:rsid w:val="0091053B"/>
    <w:rsid w:val="00912158"/>
    <w:rsid w:val="00912945"/>
    <w:rsid w:val="009144EE"/>
    <w:rsid w:val="00915D4C"/>
    <w:rsid w:val="009279B2"/>
    <w:rsid w:val="00935814"/>
    <w:rsid w:val="00937FF2"/>
    <w:rsid w:val="0094502D"/>
    <w:rsid w:val="00946561"/>
    <w:rsid w:val="00946B39"/>
    <w:rsid w:val="00947013"/>
    <w:rsid w:val="00947F72"/>
    <w:rsid w:val="0095062C"/>
    <w:rsid w:val="00953F62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9F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A3E"/>
    <w:rsid w:val="00AE77EB"/>
    <w:rsid w:val="00AE7BD8"/>
    <w:rsid w:val="00AE7D02"/>
    <w:rsid w:val="00AF0BB7"/>
    <w:rsid w:val="00AF0BDE"/>
    <w:rsid w:val="00AF0EDE"/>
    <w:rsid w:val="00AF196A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B9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081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24"/>
    <w:rsid w:val="00BF27B2"/>
    <w:rsid w:val="00BF4F06"/>
    <w:rsid w:val="00BF534E"/>
    <w:rsid w:val="00BF5717"/>
    <w:rsid w:val="00BF66D2"/>
    <w:rsid w:val="00C01585"/>
    <w:rsid w:val="00C0727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5E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BD"/>
    <w:rsid w:val="00C61827"/>
    <w:rsid w:val="00C63EC4"/>
    <w:rsid w:val="00C64CD9"/>
    <w:rsid w:val="00C670F8"/>
    <w:rsid w:val="00C6780B"/>
    <w:rsid w:val="00C73A90"/>
    <w:rsid w:val="00C76D49"/>
    <w:rsid w:val="00C80AD4"/>
    <w:rsid w:val="00C80B5E"/>
    <w:rsid w:val="00C82715"/>
    <w:rsid w:val="00C9061B"/>
    <w:rsid w:val="00C92C1C"/>
    <w:rsid w:val="00C93EBA"/>
    <w:rsid w:val="00C96B7D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28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2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2C2"/>
    <w:rsid w:val="00DE18F5"/>
    <w:rsid w:val="00DE73D2"/>
    <w:rsid w:val="00DF5BFB"/>
    <w:rsid w:val="00DF5CD6"/>
    <w:rsid w:val="00E022DA"/>
    <w:rsid w:val="00E03BCB"/>
    <w:rsid w:val="00E124DC"/>
    <w:rsid w:val="00E15A41"/>
    <w:rsid w:val="00E174E6"/>
    <w:rsid w:val="00E22D68"/>
    <w:rsid w:val="00E247D9"/>
    <w:rsid w:val="00E258D8"/>
    <w:rsid w:val="00E26DDF"/>
    <w:rsid w:val="00E30167"/>
    <w:rsid w:val="00E31BB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86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A32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94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A9B"/>
    <w:rsid w:val="00F943C8"/>
    <w:rsid w:val="00F96B28"/>
    <w:rsid w:val="00FA1049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0D73"/>
    <w:rsid w:val="00FD4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6C3E52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6C3E52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6C3E52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6C3E52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EE4F047C44AD68AB292E9039A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CF6F-CB6A-40E9-A1D3-B457E6955F15}"/>
      </w:docPartPr>
      <w:docPartBody>
        <w:p w:rsidR="006C3E52" w:rsidRDefault="00833028" w:rsidP="00833028">
          <w:pPr>
            <w:pStyle w:val="79CEE4F047C44AD68AB292E9039A34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1C0333"/>
    <w:rsid w:val="006C3E52"/>
    <w:rsid w:val="008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833028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4dfa0f84-c37c-4f5f-878d-d42955e5dbaa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2020-02-05T00:00:00</HeaderDate>
    <Office/>
    <Dnr>Ju2019/00385/POL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2020-02-05T00:00:00</HeaderDate>
    <Office/>
    <Dnr>Ju2019/00385/POL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A0D0-B270-4BCA-9F1F-13B18EC800D8}"/>
</file>

<file path=customXml/itemProps2.xml><?xml version="1.0" encoding="utf-8"?>
<ds:datastoreItem xmlns:ds="http://schemas.openxmlformats.org/officeDocument/2006/customXml" ds:itemID="{EE7AC321-9C40-4141-B6AC-62503BBB6B2D}"/>
</file>

<file path=customXml/itemProps3.xml><?xml version="1.0" encoding="utf-8"?>
<ds:datastoreItem xmlns:ds="http://schemas.openxmlformats.org/officeDocument/2006/customXml" ds:itemID="{7F4A1209-C0F5-4E8E-A8BF-15DB0AB83F76}"/>
</file>

<file path=customXml/itemProps4.xml><?xml version="1.0" encoding="utf-8"?>
<ds:datastoreItem xmlns:ds="http://schemas.openxmlformats.org/officeDocument/2006/customXml" ds:itemID="{EE7AC321-9C40-4141-B6AC-62503BBB6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F557C5-DD14-442F-B079-E7C45ACFA56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06EEFDC-4842-450E-BDA4-DBD331CCA9E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F557C5-DD14-442F-B079-E7C45ACFA567}"/>
</file>

<file path=customXml/itemProps8.xml><?xml version="1.0" encoding="utf-8"?>
<ds:datastoreItem xmlns:ds="http://schemas.openxmlformats.org/officeDocument/2006/customXml" ds:itemID="{0344B0D8-925E-4675-8256-D7CE66EB4A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834.docx</dc:title>
  <dc:subject/>
  <dc:creator>Anna Björnemo</dc:creator>
  <cp:keywords/>
  <dc:description/>
  <cp:lastModifiedBy>Markus Grundtman</cp:lastModifiedBy>
  <cp:revision>4</cp:revision>
  <cp:lastPrinted>2019-09-26T16:20:00Z</cp:lastPrinted>
  <dcterms:created xsi:type="dcterms:W3CDTF">2020-01-31T10:35:00Z</dcterms:created>
  <dcterms:modified xsi:type="dcterms:W3CDTF">2020-01-31T13:45:00Z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6c76b8ea-a70d-450e-954c-fc40c8726517</vt:lpwstr>
  </property>
</Properties>
</file>