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3DD91" w14:textId="1635901B" w:rsidR="004653C3" w:rsidRDefault="004653C3" w:rsidP="00DA0661">
      <w:pPr>
        <w:pStyle w:val="Rubrik"/>
      </w:pPr>
      <w:bookmarkStart w:id="0" w:name="Start"/>
      <w:bookmarkEnd w:id="0"/>
      <w:r>
        <w:t xml:space="preserve">Svar på fråga 2020/21:1076 av Mikael </w:t>
      </w:r>
      <w:proofErr w:type="spellStart"/>
      <w:r>
        <w:t>Damsgaard</w:t>
      </w:r>
      <w:proofErr w:type="spellEnd"/>
      <w:r>
        <w:t xml:space="preserve"> (M)</w:t>
      </w:r>
      <w:r>
        <w:br/>
        <w:t>Brott mot äldre</w:t>
      </w:r>
      <w:bookmarkStart w:id="1" w:name="_GoBack"/>
      <w:bookmarkEnd w:id="1"/>
    </w:p>
    <w:p w14:paraId="14C7CDC8" w14:textId="435898EE" w:rsidR="004653C3" w:rsidRDefault="004653C3" w:rsidP="004653C3">
      <w:pPr>
        <w:pStyle w:val="Brdtext"/>
      </w:pPr>
      <w:r>
        <w:t xml:space="preserve">Mikael </w:t>
      </w:r>
      <w:proofErr w:type="spellStart"/>
      <w:r>
        <w:t>Damsgaard</w:t>
      </w:r>
      <w:proofErr w:type="spellEnd"/>
      <w:r>
        <w:t xml:space="preserve"> har frågat mig vilka åtgärder jag har vidtagit för att följa upp genomslaget av straffskärpningsreformen från 2010.</w:t>
      </w:r>
    </w:p>
    <w:p w14:paraId="2F5CF888" w14:textId="3981FCF1" w:rsidR="00097048" w:rsidRDefault="00097048" w:rsidP="00097048">
      <w:pPr>
        <w:pStyle w:val="Brdtext"/>
      </w:pPr>
      <w:r>
        <w:t>Äldre personer är mot bakgrund av sin ålder generellt sett särskilt sårbara och löper ökad risk att utsättas för vissa typer av brott, såsom bedrägerier. Brott av det här slaget är ofta svårutredda, med liten eller ingen bevisning. För att stävja brottsligheten är det därför viktigt att även öka kunskapen och medvetenheten hos äldre om hur man skyddar sig mot brott och manipulation.</w:t>
      </w:r>
    </w:p>
    <w:p w14:paraId="5090BCEF" w14:textId="1D50CDF6" w:rsidR="00A211D8" w:rsidRDefault="00083142" w:rsidP="00097048">
      <w:pPr>
        <w:pStyle w:val="Brdtext"/>
      </w:pPr>
      <w:r w:rsidRPr="00083142">
        <w:t xml:space="preserve">Polismyndigheten har i samverkan med pensionärsorganisationerna och Brottsofferjouren under </w:t>
      </w:r>
      <w:r w:rsidR="00431B84">
        <w:t xml:space="preserve">förra </w:t>
      </w:r>
      <w:r w:rsidRPr="00083142">
        <w:t xml:space="preserve">året nylanserat mötespaketet Försök inte lura mig, som vänder sig till äldre och syftar till att stärka deras förmåga att stå emot bedrägeriförsök och ta bort känslan av skam över att ha blivit utsatt. </w:t>
      </w:r>
    </w:p>
    <w:p w14:paraId="3F5D90EE" w14:textId="5B93CF9E" w:rsidR="00097048" w:rsidRDefault="00097048" w:rsidP="00097048">
      <w:pPr>
        <w:pStyle w:val="Brdtext"/>
      </w:pPr>
      <w:r>
        <w:t xml:space="preserve">Polismyndigheten bedriver också ett riktat arbete genom den s.k. </w:t>
      </w:r>
      <w:proofErr w:type="spellStart"/>
      <w:r>
        <w:t>Circa</w:t>
      </w:r>
      <w:proofErr w:type="spellEnd"/>
      <w:r>
        <w:t xml:space="preserve">-gruppen, som jobbar nationellt mot seriebrott som drabbar äldre. Gruppen identifierar och kartlägger brottsserier, samordnar och utreder ärenden samt bistår med metod- och verksamhetsstöd till andra utredningsgrupper inom polisen. </w:t>
      </w:r>
    </w:p>
    <w:p w14:paraId="6877D98F" w14:textId="77777777" w:rsidR="00A211D8" w:rsidRDefault="00ED68B6" w:rsidP="00927B34">
      <w:pPr>
        <w:pStyle w:val="Brdtext"/>
      </w:pPr>
      <w:r>
        <w:t>Vid bedömningen av hur allvarligt ett brott är ska det alltid beaktas vilken skada, kränkning eller fara som gärningen inneburit. Dessutom finns det en straffskärpningsgrund som innebär att det särskilt ska beaktas om den til</w:t>
      </w:r>
      <w:r w:rsidRPr="00977BD0">
        <w:t xml:space="preserve">ltalade utnyttjat någon annans skyddslösa ställning eller svårigheter att värja </w:t>
      </w:r>
      <w:r w:rsidRPr="00977BD0">
        <w:lastRenderedPageBreak/>
        <w:t>sig</w:t>
      </w:r>
      <w:r>
        <w:t xml:space="preserve">. </w:t>
      </w:r>
      <w:r w:rsidR="00927B34">
        <w:t>Denna b</w:t>
      </w:r>
      <w:r>
        <w:t>estämmelse tar bland annat</w:t>
      </w:r>
      <w:r w:rsidRPr="009D3526">
        <w:t xml:space="preserve"> sikte på brott som förövats mot äldre.</w:t>
      </w:r>
      <w:r w:rsidR="00EE41F3">
        <w:t xml:space="preserve"> </w:t>
      </w:r>
    </w:p>
    <w:p w14:paraId="0DDBABB9" w14:textId="68A3FF72" w:rsidR="00732BAE" w:rsidRDefault="00EE41F3" w:rsidP="00927B34">
      <w:pPr>
        <w:pStyle w:val="Brdtext"/>
      </w:pPr>
      <w:r>
        <w:t>Vid</w:t>
      </w:r>
      <w:r w:rsidR="00ED68B6">
        <w:t xml:space="preserve"> den reform </w:t>
      </w:r>
      <w:r w:rsidR="00A211D8">
        <w:t xml:space="preserve">rörande </w:t>
      </w:r>
      <w:r w:rsidR="00ED68B6">
        <w:t xml:space="preserve">straffmätning som </w:t>
      </w:r>
      <w:r w:rsidR="00732BAE">
        <w:t>gjordes</w:t>
      </w:r>
      <w:r w:rsidR="00ED68B6">
        <w:t xml:space="preserve"> </w:t>
      </w:r>
      <w:r w:rsidR="00CC50E9">
        <w:t>2010</w:t>
      </w:r>
      <w:r w:rsidR="00D064B6">
        <w:t xml:space="preserve"> ändrades bestämmelsen </w:t>
      </w:r>
      <w:r w:rsidR="002471E7">
        <w:t>i syfte att ge</w:t>
      </w:r>
      <w:r w:rsidR="00D064B6">
        <w:t xml:space="preserve"> omständighet</w:t>
      </w:r>
      <w:r w:rsidR="00927B34">
        <w:t>en</w:t>
      </w:r>
      <w:r w:rsidR="00D064B6">
        <w:t xml:space="preserve"> </w:t>
      </w:r>
      <w:r w:rsidR="002471E7">
        <w:t xml:space="preserve">ett </w:t>
      </w:r>
      <w:r w:rsidR="00835CCD">
        <w:t>ökat</w:t>
      </w:r>
      <w:r w:rsidR="00D064B6">
        <w:t xml:space="preserve"> genomslag. </w:t>
      </w:r>
      <w:r w:rsidR="00A211D8">
        <w:t xml:space="preserve">Reformen har utvärderats av </w:t>
      </w:r>
      <w:r w:rsidR="00D064B6">
        <w:t>Brottsförebyggande rådet</w:t>
      </w:r>
      <w:r w:rsidR="000A7ADA">
        <w:t xml:space="preserve"> </w:t>
      </w:r>
      <w:r w:rsidR="000A7ADA" w:rsidRPr="000A7ADA">
        <w:t>(rapport 2014:6)</w:t>
      </w:r>
      <w:r w:rsidR="00A211D8">
        <w:t>.</w:t>
      </w:r>
      <w:r w:rsidR="005B0FE0">
        <w:t xml:space="preserve"> </w:t>
      </w:r>
      <w:r w:rsidR="00732BAE">
        <w:t xml:space="preserve">Riksdagens tillkännagivande </w:t>
      </w:r>
      <w:r w:rsidR="00E06C20">
        <w:t>bereds</w:t>
      </w:r>
      <w:r w:rsidR="00732BAE">
        <w:t xml:space="preserve"> inom Regeringskansliet.</w:t>
      </w:r>
    </w:p>
    <w:p w14:paraId="47E31AE6" w14:textId="4BAB8EE0" w:rsidR="00160127" w:rsidRDefault="00160127" w:rsidP="00160127">
      <w:pPr>
        <w:pStyle w:val="Brdtext"/>
      </w:pPr>
      <w:r>
        <w:t xml:space="preserve">Brottsförebyggande rådet har </w:t>
      </w:r>
      <w:r w:rsidR="008C5E19">
        <w:t>vidare</w:t>
      </w:r>
      <w:r>
        <w:t xml:space="preserve"> gjort en kartläggning av omfattningen och karaktären av äldres utsatthet för olika typer av brott, </w:t>
      </w:r>
      <w:r w:rsidR="0037209B">
        <w:t>men även</w:t>
      </w:r>
      <w:r>
        <w:t xml:space="preserve"> deras oro för brott och otrygghet. I rapporten </w:t>
      </w:r>
      <w:r w:rsidR="0037209B">
        <w:t xml:space="preserve">från 2018 </w:t>
      </w:r>
      <w:r>
        <w:t>diskuteras också olika brottsförebyggande och trygghetsskapande initiativ.</w:t>
      </w:r>
    </w:p>
    <w:p w14:paraId="043B36F5" w14:textId="77777777" w:rsidR="00927B34" w:rsidRDefault="00927B34" w:rsidP="00927B34">
      <w:pPr>
        <w:pStyle w:val="Brdtext"/>
      </w:pPr>
      <w:bookmarkStart w:id="2" w:name="_Hlk37092680"/>
      <w:r>
        <w:t>För att öka r</w:t>
      </w:r>
      <w:r w:rsidRPr="00822988">
        <w:t xml:space="preserve">ättsväsendets förmåga att hantera </w:t>
      </w:r>
      <w:r>
        <w:t>brott mot äldre</w:t>
      </w:r>
      <w:r w:rsidRPr="00822988">
        <w:t xml:space="preserve">, liksom andra typer av brott, </w:t>
      </w:r>
      <w:r>
        <w:t xml:space="preserve">gör regeringen </w:t>
      </w:r>
      <w:r w:rsidRPr="00822988">
        <w:t>generella satsningar för att förstärka Polismyndigheten och övriga rättskedjan samt ge myndigheterna ändamålsenliga verktyg i det brottsbekämpande arbetet</w:t>
      </w:r>
      <w:bookmarkEnd w:id="2"/>
      <w:r w:rsidRPr="00822988">
        <w:t>.</w:t>
      </w:r>
      <w:r w:rsidRPr="00614C7C">
        <w:t xml:space="preserve"> </w:t>
      </w:r>
      <w:r w:rsidRPr="00822988">
        <w:t xml:space="preserve">Därutöver fortsätter </w:t>
      </w:r>
      <w:r>
        <w:t xml:space="preserve">regeringens </w:t>
      </w:r>
      <w:r w:rsidRPr="00822988">
        <w:t>brottsförebyggande satsning som ska stimulera till ett brett och lång</w:t>
      </w:r>
      <w:r>
        <w:softHyphen/>
      </w:r>
      <w:r w:rsidRPr="00822988">
        <w:t>siktigt brottsförebyggande arbete i samhället</w:t>
      </w:r>
      <w:r>
        <w:t>.</w:t>
      </w:r>
    </w:p>
    <w:p w14:paraId="502E3DC8" w14:textId="77777777" w:rsidR="004653C3" w:rsidRDefault="004653C3" w:rsidP="006A12F1">
      <w:pPr>
        <w:pStyle w:val="Brdtext"/>
      </w:pPr>
      <w:r>
        <w:t xml:space="preserve">Stockholm den </w:t>
      </w:r>
      <w:sdt>
        <w:sdtPr>
          <w:id w:val="-1225218591"/>
          <w:placeholder>
            <w:docPart w:val="5FF0F83F69E04BADB5BA35CAA3E0F59C"/>
          </w:placeholder>
          <w:dataBinding w:prefixMappings="xmlns:ns0='http://lp/documentinfo/RK' " w:xpath="/ns0:DocumentInfo[1]/ns0:BaseInfo[1]/ns0:HeaderDate[1]" w:storeItemID="{E86DDF6A-379C-4161-9D6F-35D3AE3BC4BA}"/>
          <w:date w:fullDate="2021-01-15T00:00:00Z">
            <w:dateFormat w:val="d MMMM yyyy"/>
            <w:lid w:val="sv-SE"/>
            <w:storeMappedDataAs w:val="dateTime"/>
            <w:calendar w:val="gregorian"/>
          </w:date>
        </w:sdtPr>
        <w:sdtEndPr/>
        <w:sdtContent>
          <w:r>
            <w:t>15 januari 2021</w:t>
          </w:r>
        </w:sdtContent>
      </w:sdt>
    </w:p>
    <w:p w14:paraId="1905107A" w14:textId="77777777" w:rsidR="004653C3" w:rsidRDefault="004653C3" w:rsidP="004E7A8F">
      <w:pPr>
        <w:pStyle w:val="Brdtextutanavstnd"/>
      </w:pPr>
    </w:p>
    <w:p w14:paraId="7255E498" w14:textId="77777777" w:rsidR="004653C3" w:rsidRDefault="004653C3" w:rsidP="004E7A8F">
      <w:pPr>
        <w:pStyle w:val="Brdtextutanavstnd"/>
      </w:pPr>
    </w:p>
    <w:p w14:paraId="642F97F9" w14:textId="77777777" w:rsidR="004653C3" w:rsidRDefault="004653C3" w:rsidP="004E7A8F">
      <w:pPr>
        <w:pStyle w:val="Brdtextutanavstnd"/>
      </w:pPr>
    </w:p>
    <w:p w14:paraId="10E615EF" w14:textId="0C2EA14B" w:rsidR="004653C3" w:rsidRDefault="004653C3" w:rsidP="00422A41">
      <w:pPr>
        <w:pStyle w:val="Brdtext"/>
      </w:pPr>
      <w:r>
        <w:t>Morgan Johansson</w:t>
      </w:r>
    </w:p>
    <w:p w14:paraId="65E42992" w14:textId="77777777" w:rsidR="004653C3" w:rsidRPr="00DB48AB" w:rsidRDefault="004653C3" w:rsidP="00DB48AB">
      <w:pPr>
        <w:pStyle w:val="Brdtext"/>
      </w:pPr>
    </w:p>
    <w:p w14:paraId="7D1BA545" w14:textId="77777777" w:rsidR="004653C3" w:rsidRDefault="004653C3" w:rsidP="00E96532">
      <w:pPr>
        <w:pStyle w:val="Brdtext"/>
      </w:pPr>
    </w:p>
    <w:sectPr w:rsidR="004653C3" w:rsidSect="004653C3">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DC79" w14:textId="77777777" w:rsidR="004653C3" w:rsidRDefault="004653C3" w:rsidP="00A87A54">
      <w:pPr>
        <w:spacing w:after="0" w:line="240" w:lineRule="auto"/>
      </w:pPr>
      <w:r>
        <w:separator/>
      </w:r>
    </w:p>
  </w:endnote>
  <w:endnote w:type="continuationSeparator" w:id="0">
    <w:p w14:paraId="2EBC8495" w14:textId="77777777" w:rsidR="004653C3" w:rsidRDefault="004653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653C3" w:rsidRPr="00347E11" w14:paraId="515B5EF4" w14:textId="77777777" w:rsidTr="00BD4DBB">
      <w:trPr>
        <w:trHeight w:val="227"/>
        <w:jc w:val="right"/>
      </w:trPr>
      <w:tc>
        <w:tcPr>
          <w:tcW w:w="708" w:type="dxa"/>
          <w:vAlign w:val="bottom"/>
        </w:tcPr>
        <w:p w14:paraId="4EC75D84" w14:textId="77777777" w:rsidR="004653C3" w:rsidRPr="00B62610" w:rsidRDefault="004653C3" w:rsidP="004653C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4653C3" w:rsidRPr="00347E11" w14:paraId="4972EA89" w14:textId="77777777" w:rsidTr="00BD4DBB">
      <w:trPr>
        <w:trHeight w:val="850"/>
        <w:jc w:val="right"/>
      </w:trPr>
      <w:tc>
        <w:tcPr>
          <w:tcW w:w="708" w:type="dxa"/>
          <w:vAlign w:val="bottom"/>
        </w:tcPr>
        <w:p w14:paraId="395693DA" w14:textId="77777777" w:rsidR="004653C3" w:rsidRPr="00347E11" w:rsidRDefault="004653C3" w:rsidP="004653C3">
          <w:pPr>
            <w:pStyle w:val="Sidfot"/>
            <w:spacing w:line="276" w:lineRule="auto"/>
            <w:jc w:val="right"/>
          </w:pPr>
        </w:p>
      </w:tc>
    </w:tr>
  </w:tbl>
  <w:p w14:paraId="589C6987" w14:textId="77777777" w:rsidR="004653C3" w:rsidRPr="005606BC" w:rsidRDefault="004653C3" w:rsidP="004653C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6E84D1" w14:textId="77777777" w:rsidTr="001F4302">
      <w:trPr>
        <w:trHeight w:val="510"/>
      </w:trPr>
      <w:tc>
        <w:tcPr>
          <w:tcW w:w="8525" w:type="dxa"/>
          <w:gridSpan w:val="2"/>
          <w:vAlign w:val="bottom"/>
        </w:tcPr>
        <w:p w14:paraId="27B4AD71" w14:textId="77777777" w:rsidR="00347E11" w:rsidRPr="00347E11" w:rsidRDefault="00347E11" w:rsidP="00347E11">
          <w:pPr>
            <w:pStyle w:val="Sidfot"/>
            <w:rPr>
              <w:sz w:val="8"/>
            </w:rPr>
          </w:pPr>
        </w:p>
      </w:tc>
    </w:tr>
    <w:tr w:rsidR="00093408" w:rsidRPr="00EE3C0F" w14:paraId="2312F675" w14:textId="77777777" w:rsidTr="00C26068">
      <w:trPr>
        <w:trHeight w:val="227"/>
      </w:trPr>
      <w:tc>
        <w:tcPr>
          <w:tcW w:w="4074" w:type="dxa"/>
        </w:tcPr>
        <w:p w14:paraId="7FEA2BAD" w14:textId="77777777" w:rsidR="00347E11" w:rsidRPr="00F53AEA" w:rsidRDefault="00347E11" w:rsidP="00C26068">
          <w:pPr>
            <w:pStyle w:val="Sidfot"/>
            <w:spacing w:line="276" w:lineRule="auto"/>
          </w:pPr>
        </w:p>
      </w:tc>
      <w:tc>
        <w:tcPr>
          <w:tcW w:w="4451" w:type="dxa"/>
        </w:tcPr>
        <w:p w14:paraId="559A7F50" w14:textId="77777777" w:rsidR="00093408" w:rsidRPr="00F53AEA" w:rsidRDefault="00093408" w:rsidP="00F53AEA">
          <w:pPr>
            <w:pStyle w:val="Sidfot"/>
            <w:spacing w:line="276" w:lineRule="auto"/>
          </w:pPr>
        </w:p>
      </w:tc>
    </w:tr>
  </w:tbl>
  <w:p w14:paraId="2985AA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53C4D" w14:textId="77777777" w:rsidR="004653C3" w:rsidRDefault="004653C3" w:rsidP="004653C3">
      <w:pPr>
        <w:spacing w:after="0" w:line="240" w:lineRule="auto"/>
      </w:pPr>
      <w:r>
        <w:separator/>
      </w:r>
    </w:p>
  </w:footnote>
  <w:footnote w:type="continuationSeparator" w:id="0">
    <w:p w14:paraId="4C2E71C5" w14:textId="77777777" w:rsidR="004653C3" w:rsidRDefault="004653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53C3" w14:paraId="66E16209" w14:textId="77777777" w:rsidTr="00C93EBA">
      <w:trPr>
        <w:trHeight w:val="227"/>
      </w:trPr>
      <w:tc>
        <w:tcPr>
          <w:tcW w:w="5534" w:type="dxa"/>
        </w:tcPr>
        <w:p w14:paraId="43479BB9" w14:textId="77777777" w:rsidR="004653C3" w:rsidRPr="007D73AB" w:rsidRDefault="004653C3">
          <w:pPr>
            <w:pStyle w:val="Sidhuvud"/>
          </w:pPr>
        </w:p>
      </w:tc>
      <w:tc>
        <w:tcPr>
          <w:tcW w:w="3170" w:type="dxa"/>
          <w:vAlign w:val="bottom"/>
        </w:tcPr>
        <w:p w14:paraId="2D2DCDAB" w14:textId="77777777" w:rsidR="004653C3" w:rsidRPr="007D73AB" w:rsidRDefault="004653C3" w:rsidP="00340DE0">
          <w:pPr>
            <w:pStyle w:val="Sidhuvud"/>
          </w:pPr>
        </w:p>
      </w:tc>
      <w:tc>
        <w:tcPr>
          <w:tcW w:w="1134" w:type="dxa"/>
        </w:tcPr>
        <w:p w14:paraId="5137DB35" w14:textId="77777777" w:rsidR="004653C3" w:rsidRDefault="004653C3" w:rsidP="005A703A">
          <w:pPr>
            <w:pStyle w:val="Sidhuvud"/>
          </w:pPr>
        </w:p>
      </w:tc>
    </w:tr>
    <w:tr w:rsidR="004653C3" w14:paraId="42E6323F" w14:textId="77777777" w:rsidTr="00C93EBA">
      <w:trPr>
        <w:trHeight w:val="1928"/>
      </w:trPr>
      <w:tc>
        <w:tcPr>
          <w:tcW w:w="5534" w:type="dxa"/>
        </w:tcPr>
        <w:p w14:paraId="6F7ACEAE" w14:textId="77777777" w:rsidR="004653C3" w:rsidRPr="00340DE0" w:rsidRDefault="004653C3" w:rsidP="00340DE0">
          <w:pPr>
            <w:pStyle w:val="Sidhuvud"/>
          </w:pPr>
          <w:r>
            <w:rPr>
              <w:noProof/>
            </w:rPr>
            <w:drawing>
              <wp:inline distT="0" distB="0" distL="0" distR="0" wp14:anchorId="40784067" wp14:editId="604B8DE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557DA20" w14:textId="77777777" w:rsidR="004653C3" w:rsidRPr="00710A6C" w:rsidRDefault="004653C3" w:rsidP="00EE3C0F">
          <w:pPr>
            <w:pStyle w:val="Sidhuvud"/>
            <w:rPr>
              <w:b/>
            </w:rPr>
          </w:pPr>
        </w:p>
        <w:p w14:paraId="2657F3A4" w14:textId="77777777" w:rsidR="004653C3" w:rsidRDefault="004653C3" w:rsidP="00EE3C0F">
          <w:pPr>
            <w:pStyle w:val="Sidhuvud"/>
          </w:pPr>
        </w:p>
        <w:p w14:paraId="172A9147" w14:textId="77777777" w:rsidR="004653C3" w:rsidRDefault="004653C3" w:rsidP="00EE3C0F">
          <w:pPr>
            <w:pStyle w:val="Sidhuvud"/>
          </w:pPr>
        </w:p>
        <w:p w14:paraId="57141B32" w14:textId="77777777" w:rsidR="004653C3" w:rsidRDefault="004653C3" w:rsidP="00EE3C0F">
          <w:pPr>
            <w:pStyle w:val="Sidhuvud"/>
          </w:pPr>
        </w:p>
        <w:sdt>
          <w:sdtPr>
            <w:alias w:val="Dnr"/>
            <w:tag w:val="ccRKShow_Dnr"/>
            <w:id w:val="-829283628"/>
            <w:placeholder>
              <w:docPart w:val="5FFD3AC369614B1CBC591C6BB515E9D1"/>
            </w:placeholder>
            <w:dataBinding w:prefixMappings="xmlns:ns0='http://lp/documentinfo/RK' " w:xpath="/ns0:DocumentInfo[1]/ns0:BaseInfo[1]/ns0:Dnr[1]" w:storeItemID="{E86DDF6A-379C-4161-9D6F-35D3AE3BC4BA}"/>
            <w:text/>
          </w:sdtPr>
          <w:sdtEndPr/>
          <w:sdtContent>
            <w:p w14:paraId="3964352A" w14:textId="4C5A4508" w:rsidR="004653C3" w:rsidRDefault="00B85127" w:rsidP="00EE3C0F">
              <w:pPr>
                <w:pStyle w:val="Sidhuvud"/>
              </w:pPr>
              <w:r w:rsidRPr="00B85127">
                <w:t>Ju2020/04746</w:t>
              </w:r>
            </w:p>
          </w:sdtContent>
        </w:sdt>
        <w:sdt>
          <w:sdtPr>
            <w:alias w:val="DocNumber"/>
            <w:tag w:val="DocNumber"/>
            <w:id w:val="1726028884"/>
            <w:placeholder>
              <w:docPart w:val="C6C687FEF4B64359A465554E9558AA84"/>
            </w:placeholder>
            <w:showingPlcHdr/>
            <w:dataBinding w:prefixMappings="xmlns:ns0='http://lp/documentinfo/RK' " w:xpath="/ns0:DocumentInfo[1]/ns0:BaseInfo[1]/ns0:DocNumber[1]" w:storeItemID="{E86DDF6A-379C-4161-9D6F-35D3AE3BC4BA}"/>
            <w:text/>
          </w:sdtPr>
          <w:sdtEndPr/>
          <w:sdtContent>
            <w:p w14:paraId="54586A97" w14:textId="77777777" w:rsidR="004653C3" w:rsidRDefault="004653C3" w:rsidP="00EE3C0F">
              <w:pPr>
                <w:pStyle w:val="Sidhuvud"/>
              </w:pPr>
              <w:r>
                <w:rPr>
                  <w:rStyle w:val="Platshllartext"/>
                </w:rPr>
                <w:t xml:space="preserve"> </w:t>
              </w:r>
            </w:p>
          </w:sdtContent>
        </w:sdt>
        <w:p w14:paraId="5EFE16FE" w14:textId="77777777" w:rsidR="004653C3" w:rsidRDefault="004653C3" w:rsidP="00EE3C0F">
          <w:pPr>
            <w:pStyle w:val="Sidhuvud"/>
          </w:pPr>
        </w:p>
      </w:tc>
      <w:tc>
        <w:tcPr>
          <w:tcW w:w="1134" w:type="dxa"/>
        </w:tcPr>
        <w:p w14:paraId="54C4FCF1" w14:textId="77777777" w:rsidR="004653C3" w:rsidRDefault="004653C3" w:rsidP="0094502D">
          <w:pPr>
            <w:pStyle w:val="Sidhuvud"/>
          </w:pPr>
        </w:p>
        <w:p w14:paraId="24288E42" w14:textId="77777777" w:rsidR="004653C3" w:rsidRPr="0094502D" w:rsidRDefault="004653C3" w:rsidP="00EC71A6">
          <w:pPr>
            <w:pStyle w:val="Sidhuvud"/>
          </w:pPr>
        </w:p>
      </w:tc>
    </w:tr>
    <w:tr w:rsidR="004653C3" w14:paraId="483DF368" w14:textId="77777777" w:rsidTr="00C93EBA">
      <w:trPr>
        <w:trHeight w:val="2268"/>
      </w:trPr>
      <w:sdt>
        <w:sdtPr>
          <w:rPr>
            <w:b/>
          </w:rPr>
          <w:alias w:val="SenderText"/>
          <w:tag w:val="ccRKShow_SenderText"/>
          <w:id w:val="1374046025"/>
          <w:placeholder>
            <w:docPart w:val="2E99C8044BD243B2857E7FCF2C7B7237"/>
          </w:placeholder>
        </w:sdtPr>
        <w:sdtEndPr>
          <w:rPr>
            <w:b w:val="0"/>
          </w:rPr>
        </w:sdtEndPr>
        <w:sdtContent>
          <w:tc>
            <w:tcPr>
              <w:tcW w:w="5534" w:type="dxa"/>
              <w:tcMar>
                <w:right w:w="1134" w:type="dxa"/>
              </w:tcMar>
            </w:tcPr>
            <w:p w14:paraId="1422848A" w14:textId="77777777" w:rsidR="004653C3" w:rsidRPr="004653C3" w:rsidRDefault="004653C3" w:rsidP="00340DE0">
              <w:pPr>
                <w:pStyle w:val="Sidhuvud"/>
                <w:rPr>
                  <w:b/>
                </w:rPr>
              </w:pPr>
              <w:r w:rsidRPr="004653C3">
                <w:rPr>
                  <w:b/>
                </w:rPr>
                <w:t>Justitiedepartementet</w:t>
              </w:r>
            </w:p>
            <w:p w14:paraId="60E1687B" w14:textId="77777777" w:rsidR="004653C3" w:rsidRDefault="004653C3" w:rsidP="00EA16A1">
              <w:pPr>
                <w:pStyle w:val="Sidhuvud"/>
              </w:pPr>
              <w:r w:rsidRPr="004653C3">
                <w:t>Justitie- och migrationsministern</w:t>
              </w:r>
            </w:p>
            <w:p w14:paraId="307FED5B" w14:textId="77777777" w:rsidR="00EA16A1" w:rsidRDefault="00EA16A1" w:rsidP="00EA16A1">
              <w:pPr>
                <w:rPr>
                  <w:rFonts w:asciiTheme="majorHAnsi" w:hAnsiTheme="majorHAnsi"/>
                  <w:sz w:val="19"/>
                </w:rPr>
              </w:pPr>
            </w:p>
            <w:p w14:paraId="0B4359F5" w14:textId="116BAE35" w:rsidR="00EA16A1" w:rsidRPr="00EA16A1" w:rsidRDefault="00EA16A1" w:rsidP="00EA16A1">
              <w:pPr>
                <w:tabs>
                  <w:tab w:val="left" w:pos="3630"/>
                </w:tabs>
              </w:pPr>
            </w:p>
          </w:tc>
        </w:sdtContent>
      </w:sdt>
      <w:sdt>
        <w:sdtPr>
          <w:alias w:val="Recipient"/>
          <w:tag w:val="ccRKShow_Recipient"/>
          <w:id w:val="-28344517"/>
          <w:placeholder>
            <w:docPart w:val="3B6D923F49954AF29D144C4F19E69077"/>
          </w:placeholder>
          <w:dataBinding w:prefixMappings="xmlns:ns0='http://lp/documentinfo/RK' " w:xpath="/ns0:DocumentInfo[1]/ns0:BaseInfo[1]/ns0:Recipient[1]" w:storeItemID="{E86DDF6A-379C-4161-9D6F-35D3AE3BC4BA}"/>
          <w:text w:multiLine="1"/>
        </w:sdtPr>
        <w:sdtEndPr/>
        <w:sdtContent>
          <w:tc>
            <w:tcPr>
              <w:tcW w:w="3170" w:type="dxa"/>
            </w:tcPr>
            <w:p w14:paraId="31DECBD8" w14:textId="77777777" w:rsidR="004653C3" w:rsidRDefault="004653C3" w:rsidP="00547B89">
              <w:pPr>
                <w:pStyle w:val="Sidhuvud"/>
              </w:pPr>
              <w:r>
                <w:t>Till riksdagen</w:t>
              </w:r>
            </w:p>
          </w:tc>
        </w:sdtContent>
      </w:sdt>
      <w:tc>
        <w:tcPr>
          <w:tcW w:w="1134" w:type="dxa"/>
        </w:tcPr>
        <w:p w14:paraId="4B3EEE04" w14:textId="77777777" w:rsidR="004653C3" w:rsidRDefault="004653C3" w:rsidP="003E6020">
          <w:pPr>
            <w:pStyle w:val="Sidhuvud"/>
          </w:pPr>
        </w:p>
      </w:tc>
    </w:tr>
  </w:tbl>
  <w:p w14:paraId="0BAFC2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C3"/>
    <w:rsid w:val="00000290"/>
    <w:rsid w:val="00004D5C"/>
    <w:rsid w:val="00005F68"/>
    <w:rsid w:val="00006CA7"/>
    <w:rsid w:val="00012B00"/>
    <w:rsid w:val="00014EF6"/>
    <w:rsid w:val="00017197"/>
    <w:rsid w:val="0001725B"/>
    <w:rsid w:val="000203B0"/>
    <w:rsid w:val="0002538D"/>
    <w:rsid w:val="00025992"/>
    <w:rsid w:val="00026711"/>
    <w:rsid w:val="0003679E"/>
    <w:rsid w:val="00036A36"/>
    <w:rsid w:val="00041EDC"/>
    <w:rsid w:val="0004352E"/>
    <w:rsid w:val="00053CAA"/>
    <w:rsid w:val="00057FE0"/>
    <w:rsid w:val="000620FD"/>
    <w:rsid w:val="00063DCB"/>
    <w:rsid w:val="00066BC9"/>
    <w:rsid w:val="0007033C"/>
    <w:rsid w:val="00072FFC"/>
    <w:rsid w:val="00073B75"/>
    <w:rsid w:val="000757FC"/>
    <w:rsid w:val="00081D5E"/>
    <w:rsid w:val="00083142"/>
    <w:rsid w:val="000862E0"/>
    <w:rsid w:val="000873C3"/>
    <w:rsid w:val="00093408"/>
    <w:rsid w:val="00093BBF"/>
    <w:rsid w:val="0009435C"/>
    <w:rsid w:val="00097048"/>
    <w:rsid w:val="000A13CA"/>
    <w:rsid w:val="000A456A"/>
    <w:rsid w:val="000A5E43"/>
    <w:rsid w:val="000A7ADA"/>
    <w:rsid w:val="000C21FB"/>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0127"/>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23CE"/>
    <w:rsid w:val="00204079"/>
    <w:rsid w:val="002102FD"/>
    <w:rsid w:val="00211B4E"/>
    <w:rsid w:val="00213204"/>
    <w:rsid w:val="00213258"/>
    <w:rsid w:val="00222258"/>
    <w:rsid w:val="00223AD6"/>
    <w:rsid w:val="0022666A"/>
    <w:rsid w:val="002315F5"/>
    <w:rsid w:val="00233D52"/>
    <w:rsid w:val="00237147"/>
    <w:rsid w:val="002471E7"/>
    <w:rsid w:val="00260D2D"/>
    <w:rsid w:val="00264503"/>
    <w:rsid w:val="00271D00"/>
    <w:rsid w:val="00275872"/>
    <w:rsid w:val="00281106"/>
    <w:rsid w:val="00282417"/>
    <w:rsid w:val="00282D27"/>
    <w:rsid w:val="00287F0D"/>
    <w:rsid w:val="00292420"/>
    <w:rsid w:val="00296B7A"/>
    <w:rsid w:val="002A6820"/>
    <w:rsid w:val="002B4D76"/>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09B"/>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6C48"/>
    <w:rsid w:val="00404DB4"/>
    <w:rsid w:val="0041223B"/>
    <w:rsid w:val="00413A4E"/>
    <w:rsid w:val="00415163"/>
    <w:rsid w:val="004157BE"/>
    <w:rsid w:val="0042068E"/>
    <w:rsid w:val="00422030"/>
    <w:rsid w:val="00422A7F"/>
    <w:rsid w:val="00431A7B"/>
    <w:rsid w:val="00431B84"/>
    <w:rsid w:val="0043623F"/>
    <w:rsid w:val="00441D70"/>
    <w:rsid w:val="004425C2"/>
    <w:rsid w:val="00445604"/>
    <w:rsid w:val="004557F3"/>
    <w:rsid w:val="0045607E"/>
    <w:rsid w:val="00456DC3"/>
    <w:rsid w:val="0046337E"/>
    <w:rsid w:val="00464CA1"/>
    <w:rsid w:val="004653C3"/>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1241"/>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0FE0"/>
    <w:rsid w:val="005B115A"/>
    <w:rsid w:val="005B537F"/>
    <w:rsid w:val="005C120D"/>
    <w:rsid w:val="005C634A"/>
    <w:rsid w:val="005D07C2"/>
    <w:rsid w:val="005E2F29"/>
    <w:rsid w:val="005E400D"/>
    <w:rsid w:val="005E4E79"/>
    <w:rsid w:val="005E5CE7"/>
    <w:rsid w:val="005F08C5"/>
    <w:rsid w:val="00605718"/>
    <w:rsid w:val="00605C66"/>
    <w:rsid w:val="0061594C"/>
    <w:rsid w:val="006175D7"/>
    <w:rsid w:val="006208E5"/>
    <w:rsid w:val="00621AE8"/>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D726A"/>
    <w:rsid w:val="006E08FC"/>
    <w:rsid w:val="006E59AA"/>
    <w:rsid w:val="006F2588"/>
    <w:rsid w:val="006F62D3"/>
    <w:rsid w:val="00700425"/>
    <w:rsid w:val="00710A6C"/>
    <w:rsid w:val="00710D98"/>
    <w:rsid w:val="00711CE9"/>
    <w:rsid w:val="00712266"/>
    <w:rsid w:val="00712593"/>
    <w:rsid w:val="00712D82"/>
    <w:rsid w:val="007171AB"/>
    <w:rsid w:val="007213D0"/>
    <w:rsid w:val="00732599"/>
    <w:rsid w:val="00732BAE"/>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5CCD"/>
    <w:rsid w:val="008375D5"/>
    <w:rsid w:val="00841486"/>
    <w:rsid w:val="00842BC9"/>
    <w:rsid w:val="008431AF"/>
    <w:rsid w:val="0084476E"/>
    <w:rsid w:val="008504F6"/>
    <w:rsid w:val="008573B9"/>
    <w:rsid w:val="00863BB7"/>
    <w:rsid w:val="00873DA1"/>
    <w:rsid w:val="00875DDD"/>
    <w:rsid w:val="0087791D"/>
    <w:rsid w:val="00881BC6"/>
    <w:rsid w:val="008860CC"/>
    <w:rsid w:val="00890876"/>
    <w:rsid w:val="00891929"/>
    <w:rsid w:val="00893029"/>
    <w:rsid w:val="0089514A"/>
    <w:rsid w:val="008A0A0D"/>
    <w:rsid w:val="008A24FC"/>
    <w:rsid w:val="008A4CEA"/>
    <w:rsid w:val="008A7506"/>
    <w:rsid w:val="008B1325"/>
    <w:rsid w:val="008B1603"/>
    <w:rsid w:val="008B20ED"/>
    <w:rsid w:val="008B3654"/>
    <w:rsid w:val="008C4538"/>
    <w:rsid w:val="008C562B"/>
    <w:rsid w:val="008C5E19"/>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27B34"/>
    <w:rsid w:val="00935814"/>
    <w:rsid w:val="0094502D"/>
    <w:rsid w:val="00947013"/>
    <w:rsid w:val="00973084"/>
    <w:rsid w:val="00984EA2"/>
    <w:rsid w:val="00986CC3"/>
    <w:rsid w:val="0099068E"/>
    <w:rsid w:val="0099083B"/>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11D8"/>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5127"/>
    <w:rsid w:val="00B927C9"/>
    <w:rsid w:val="00B96EFA"/>
    <w:rsid w:val="00BB4AC0"/>
    <w:rsid w:val="00BB5683"/>
    <w:rsid w:val="00BC112B"/>
    <w:rsid w:val="00BC17DF"/>
    <w:rsid w:val="00BC629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61C"/>
    <w:rsid w:val="00C37A77"/>
    <w:rsid w:val="00C41141"/>
    <w:rsid w:val="00C461E6"/>
    <w:rsid w:val="00C50771"/>
    <w:rsid w:val="00C508BE"/>
    <w:rsid w:val="00C63EC4"/>
    <w:rsid w:val="00C64CD9"/>
    <w:rsid w:val="00C670F8"/>
    <w:rsid w:val="00C7426B"/>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0E9"/>
    <w:rsid w:val="00CD17C1"/>
    <w:rsid w:val="00CD1C6C"/>
    <w:rsid w:val="00CD37F1"/>
    <w:rsid w:val="00CD6169"/>
    <w:rsid w:val="00CD6D76"/>
    <w:rsid w:val="00CE20BC"/>
    <w:rsid w:val="00CF1FD8"/>
    <w:rsid w:val="00CF45F2"/>
    <w:rsid w:val="00CF4FDC"/>
    <w:rsid w:val="00D00E9E"/>
    <w:rsid w:val="00D021D2"/>
    <w:rsid w:val="00D061BB"/>
    <w:rsid w:val="00D064B6"/>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6C20"/>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4050"/>
    <w:rsid w:val="00E96532"/>
    <w:rsid w:val="00E973A0"/>
    <w:rsid w:val="00EA1688"/>
    <w:rsid w:val="00EA16A1"/>
    <w:rsid w:val="00EA4C83"/>
    <w:rsid w:val="00EB03FF"/>
    <w:rsid w:val="00EC1DA0"/>
    <w:rsid w:val="00EC329B"/>
    <w:rsid w:val="00EC71A6"/>
    <w:rsid w:val="00EC73EB"/>
    <w:rsid w:val="00ED592E"/>
    <w:rsid w:val="00ED5D24"/>
    <w:rsid w:val="00ED68B6"/>
    <w:rsid w:val="00ED6ABD"/>
    <w:rsid w:val="00ED72E1"/>
    <w:rsid w:val="00EE3C0F"/>
    <w:rsid w:val="00EE41F3"/>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5F4B"/>
    <w:rsid w:val="00F773E2"/>
    <w:rsid w:val="00F829C7"/>
    <w:rsid w:val="00F834AA"/>
    <w:rsid w:val="00F848D6"/>
    <w:rsid w:val="00F943C8"/>
    <w:rsid w:val="00F96B28"/>
    <w:rsid w:val="00FA1331"/>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8FB2A1"/>
  <w15:docId w15:val="{6897BE31-1313-430A-B361-F1071003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4653C3"/>
  </w:style>
  <w:style w:type="paragraph" w:styleId="Rubrik1">
    <w:name w:val="heading 1"/>
    <w:basedOn w:val="Brdtext"/>
    <w:next w:val="Brdtext"/>
    <w:link w:val="Rubrik1Char"/>
    <w:uiPriority w:val="1"/>
    <w:qFormat/>
    <w:rsid w:val="004653C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653C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653C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653C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653C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653C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653C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653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653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653C3"/>
    <w:pPr>
      <w:tabs>
        <w:tab w:val="left" w:pos="1701"/>
        <w:tab w:val="left" w:pos="3600"/>
        <w:tab w:val="left" w:pos="5387"/>
      </w:tabs>
    </w:pPr>
  </w:style>
  <w:style w:type="character" w:customStyle="1" w:styleId="BrdtextChar">
    <w:name w:val="Brödtext Char"/>
    <w:basedOn w:val="Standardstycketeckensnitt"/>
    <w:link w:val="Brdtext"/>
    <w:rsid w:val="004653C3"/>
  </w:style>
  <w:style w:type="paragraph" w:styleId="Brdtextmedindrag">
    <w:name w:val="Body Text Indent"/>
    <w:basedOn w:val="Normal"/>
    <w:link w:val="BrdtextmedindragChar"/>
    <w:qFormat/>
    <w:rsid w:val="004653C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653C3"/>
  </w:style>
  <w:style w:type="character" w:customStyle="1" w:styleId="Rubrik1Char">
    <w:name w:val="Rubrik 1 Char"/>
    <w:basedOn w:val="Standardstycketeckensnitt"/>
    <w:link w:val="Rubrik1"/>
    <w:uiPriority w:val="1"/>
    <w:rsid w:val="004653C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653C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653C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653C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653C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653C3"/>
    <w:pPr>
      <w:numPr>
        <w:numId w:val="0"/>
      </w:numPr>
    </w:pPr>
  </w:style>
  <w:style w:type="paragraph" w:customStyle="1" w:styleId="Rubrik2utannumrering">
    <w:name w:val="Rubrik 2 utan numrering"/>
    <w:basedOn w:val="Rubrik2"/>
    <w:next w:val="Brdtext"/>
    <w:uiPriority w:val="1"/>
    <w:qFormat/>
    <w:rsid w:val="004653C3"/>
    <w:pPr>
      <w:numPr>
        <w:ilvl w:val="0"/>
        <w:numId w:val="0"/>
      </w:numPr>
    </w:pPr>
  </w:style>
  <w:style w:type="paragraph" w:customStyle="1" w:styleId="Rubrik3utannumrering">
    <w:name w:val="Rubrik 3 utan numrering"/>
    <w:basedOn w:val="Rubrik3"/>
    <w:next w:val="Brdtext"/>
    <w:uiPriority w:val="1"/>
    <w:qFormat/>
    <w:rsid w:val="004653C3"/>
    <w:pPr>
      <w:numPr>
        <w:ilvl w:val="0"/>
        <w:numId w:val="0"/>
      </w:numPr>
    </w:pPr>
  </w:style>
  <w:style w:type="character" w:customStyle="1" w:styleId="Rubrik4Char">
    <w:name w:val="Rubrik 4 Char"/>
    <w:basedOn w:val="Standardstycketeckensnitt"/>
    <w:link w:val="Rubrik4"/>
    <w:uiPriority w:val="1"/>
    <w:rsid w:val="004653C3"/>
    <w:rPr>
      <w:rFonts w:asciiTheme="majorHAnsi" w:eastAsiaTheme="majorEastAsia" w:hAnsiTheme="majorHAnsi" w:cstheme="majorBidi"/>
      <w:b/>
      <w:iCs/>
      <w:sz w:val="20"/>
    </w:rPr>
  </w:style>
  <w:style w:type="paragraph" w:customStyle="1" w:styleId="Brdtextutanavstnd">
    <w:name w:val="Brödtext utan avstånd"/>
    <w:basedOn w:val="Normal"/>
    <w:qFormat/>
    <w:rsid w:val="004653C3"/>
    <w:pPr>
      <w:tabs>
        <w:tab w:val="left" w:pos="1701"/>
        <w:tab w:val="left" w:pos="3600"/>
        <w:tab w:val="left" w:pos="5387"/>
      </w:tabs>
      <w:spacing w:after="0"/>
    </w:pPr>
  </w:style>
  <w:style w:type="paragraph" w:customStyle="1" w:styleId="Bildtext">
    <w:name w:val="Bildtext"/>
    <w:basedOn w:val="Brdtext"/>
    <w:next w:val="Brdtext"/>
    <w:uiPriority w:val="2"/>
    <w:qFormat/>
    <w:rsid w:val="004653C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653C3"/>
    <w:pPr>
      <w:numPr>
        <w:ilvl w:val="0"/>
        <w:numId w:val="0"/>
      </w:numPr>
    </w:pPr>
  </w:style>
  <w:style w:type="paragraph" w:customStyle="1" w:styleId="Rubrik5utannumrering">
    <w:name w:val="Rubrik 5 utan numrering"/>
    <w:basedOn w:val="Rubrik5"/>
    <w:next w:val="Brdtext"/>
    <w:uiPriority w:val="1"/>
    <w:qFormat/>
    <w:rsid w:val="004653C3"/>
  </w:style>
  <w:style w:type="paragraph" w:styleId="Beskrivning">
    <w:name w:val="caption"/>
    <w:basedOn w:val="Bildtext"/>
    <w:next w:val="Normal"/>
    <w:uiPriority w:val="35"/>
    <w:semiHidden/>
    <w:qFormat/>
    <w:rsid w:val="004653C3"/>
    <w:rPr>
      <w:iCs/>
      <w:szCs w:val="18"/>
    </w:rPr>
  </w:style>
  <w:style w:type="character" w:customStyle="1" w:styleId="Rubrik5Char">
    <w:name w:val="Rubrik 5 Char"/>
    <w:basedOn w:val="Standardstycketeckensnitt"/>
    <w:link w:val="Rubrik5"/>
    <w:uiPriority w:val="1"/>
    <w:rsid w:val="004653C3"/>
    <w:rPr>
      <w:rFonts w:asciiTheme="majorHAnsi" w:eastAsiaTheme="majorEastAsia" w:hAnsiTheme="majorHAnsi" w:cstheme="majorBidi"/>
      <w:sz w:val="20"/>
    </w:rPr>
  </w:style>
  <w:style w:type="numbering" w:customStyle="1" w:styleId="RKNumreraderubriker">
    <w:name w:val="RK Numrerade rubriker"/>
    <w:uiPriority w:val="99"/>
    <w:rsid w:val="004653C3"/>
    <w:pPr>
      <w:numPr>
        <w:numId w:val="1"/>
      </w:numPr>
    </w:pPr>
  </w:style>
  <w:style w:type="paragraph" w:customStyle="1" w:styleId="Klla">
    <w:name w:val="Källa"/>
    <w:basedOn w:val="Bildtext"/>
    <w:next w:val="Brdtext"/>
    <w:uiPriority w:val="2"/>
    <w:qFormat/>
    <w:rsid w:val="004653C3"/>
  </w:style>
  <w:style w:type="paragraph" w:styleId="Sidhuvud">
    <w:name w:val="header"/>
    <w:basedOn w:val="Normal"/>
    <w:link w:val="SidhuvudChar"/>
    <w:uiPriority w:val="99"/>
    <w:rsid w:val="004653C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653C3"/>
    <w:rPr>
      <w:rFonts w:asciiTheme="majorHAnsi" w:hAnsiTheme="majorHAnsi"/>
      <w:sz w:val="19"/>
    </w:rPr>
  </w:style>
  <w:style w:type="paragraph" w:styleId="Sidfot">
    <w:name w:val="footer"/>
    <w:basedOn w:val="Normal"/>
    <w:link w:val="SidfotChar"/>
    <w:uiPriority w:val="99"/>
    <w:semiHidden/>
    <w:rsid w:val="004653C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653C3"/>
    <w:rPr>
      <w:rFonts w:asciiTheme="majorHAnsi" w:hAnsiTheme="majorHAnsi"/>
      <w:sz w:val="16"/>
    </w:rPr>
  </w:style>
  <w:style w:type="paragraph" w:styleId="Innehll2">
    <w:name w:val="toc 2"/>
    <w:basedOn w:val="Normal"/>
    <w:next w:val="Brdtext"/>
    <w:uiPriority w:val="28"/>
    <w:semiHidden/>
    <w:rsid w:val="004653C3"/>
    <w:pPr>
      <w:tabs>
        <w:tab w:val="right" w:leader="dot" w:pos="7371"/>
      </w:tabs>
      <w:spacing w:after="0" w:line="240" w:lineRule="auto"/>
    </w:pPr>
  </w:style>
  <w:style w:type="character" w:styleId="Sidnummer">
    <w:name w:val="page number"/>
    <w:basedOn w:val="SidfotChar"/>
    <w:uiPriority w:val="99"/>
    <w:semiHidden/>
    <w:rsid w:val="004653C3"/>
    <w:rPr>
      <w:rFonts w:asciiTheme="majorHAnsi" w:hAnsiTheme="majorHAnsi"/>
      <w:sz w:val="17"/>
    </w:rPr>
  </w:style>
  <w:style w:type="paragraph" w:styleId="Innehll1">
    <w:name w:val="toc 1"/>
    <w:basedOn w:val="Normal"/>
    <w:next w:val="Brdtext"/>
    <w:uiPriority w:val="28"/>
    <w:semiHidden/>
    <w:rsid w:val="004653C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4653C3"/>
    <w:pPr>
      <w:tabs>
        <w:tab w:val="right" w:leader="dot" w:pos="7371"/>
      </w:tabs>
      <w:spacing w:after="0" w:line="240" w:lineRule="auto"/>
      <w:ind w:left="284"/>
    </w:pPr>
  </w:style>
  <w:style w:type="character" w:styleId="Hyperlnk">
    <w:name w:val="Hyperlink"/>
    <w:basedOn w:val="Standardstycketeckensnitt"/>
    <w:uiPriority w:val="99"/>
    <w:semiHidden/>
    <w:rsid w:val="004653C3"/>
    <w:rPr>
      <w:noProof w:val="0"/>
      <w:color w:val="0563C1" w:themeColor="hyperlink"/>
      <w:u w:val="single"/>
    </w:rPr>
  </w:style>
  <w:style w:type="paragraph" w:styleId="Innehllsfrteckningsrubrik">
    <w:name w:val="TOC Heading"/>
    <w:basedOn w:val="Rubrik1utannumrering"/>
    <w:next w:val="Normal"/>
    <w:uiPriority w:val="39"/>
    <w:semiHidden/>
    <w:qFormat/>
    <w:rsid w:val="004653C3"/>
    <w:pPr>
      <w:outlineLvl w:val="9"/>
    </w:pPr>
  </w:style>
  <w:style w:type="table" w:styleId="Tabellrutnt">
    <w:name w:val="Table Grid"/>
    <w:aliases w:val="Ärendeförteckning"/>
    <w:basedOn w:val="Normaltabell"/>
    <w:uiPriority w:val="39"/>
    <w:rsid w:val="0046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653C3"/>
    <w:pPr>
      <w:spacing w:after="0"/>
    </w:pPr>
    <w:rPr>
      <w:szCs w:val="20"/>
    </w:rPr>
  </w:style>
  <w:style w:type="character" w:customStyle="1" w:styleId="FotnotstextChar">
    <w:name w:val="Fotnotstext Char"/>
    <w:basedOn w:val="Standardstycketeckensnitt"/>
    <w:link w:val="Fotnotstext"/>
    <w:uiPriority w:val="99"/>
    <w:semiHidden/>
    <w:rsid w:val="004653C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653C3"/>
    <w:rPr>
      <w:noProof w:val="0"/>
      <w:vertAlign w:val="superscript"/>
    </w:rPr>
  </w:style>
  <w:style w:type="paragraph" w:styleId="Numreradlista">
    <w:name w:val="List Number"/>
    <w:basedOn w:val="Normal"/>
    <w:uiPriority w:val="6"/>
    <w:rsid w:val="004653C3"/>
    <w:pPr>
      <w:numPr>
        <w:numId w:val="36"/>
      </w:numPr>
      <w:spacing w:after="100"/>
    </w:pPr>
  </w:style>
  <w:style w:type="paragraph" w:styleId="Numreradlista2">
    <w:name w:val="List Number 2"/>
    <w:basedOn w:val="Normal"/>
    <w:uiPriority w:val="6"/>
    <w:rsid w:val="004653C3"/>
    <w:pPr>
      <w:numPr>
        <w:ilvl w:val="1"/>
        <w:numId w:val="36"/>
      </w:numPr>
      <w:spacing w:after="100"/>
      <w:contextualSpacing/>
    </w:pPr>
  </w:style>
  <w:style w:type="paragraph" w:styleId="Punktlista">
    <w:name w:val="List Bullet"/>
    <w:basedOn w:val="Normal"/>
    <w:uiPriority w:val="6"/>
    <w:rsid w:val="004653C3"/>
    <w:pPr>
      <w:numPr>
        <w:numId w:val="28"/>
      </w:numPr>
      <w:spacing w:after="100"/>
      <w:contextualSpacing/>
    </w:pPr>
  </w:style>
  <w:style w:type="paragraph" w:styleId="Punktlista2">
    <w:name w:val="List Bullet 2"/>
    <w:basedOn w:val="Normal"/>
    <w:uiPriority w:val="6"/>
    <w:rsid w:val="004653C3"/>
    <w:pPr>
      <w:numPr>
        <w:ilvl w:val="1"/>
        <w:numId w:val="28"/>
      </w:numPr>
      <w:spacing w:after="100"/>
      <w:ind w:left="850" w:hanging="425"/>
      <w:contextualSpacing/>
    </w:pPr>
  </w:style>
  <w:style w:type="numbering" w:customStyle="1" w:styleId="RKNumreradlista">
    <w:name w:val="RK Numrerad lista"/>
    <w:uiPriority w:val="99"/>
    <w:rsid w:val="004653C3"/>
    <w:pPr>
      <w:numPr>
        <w:numId w:val="7"/>
      </w:numPr>
    </w:pPr>
  </w:style>
  <w:style w:type="paragraph" w:customStyle="1" w:styleId="Strecklista">
    <w:name w:val="Strecklista"/>
    <w:basedOn w:val="Punktlista"/>
    <w:uiPriority w:val="6"/>
    <w:qFormat/>
    <w:rsid w:val="004653C3"/>
    <w:pPr>
      <w:numPr>
        <w:numId w:val="34"/>
      </w:numPr>
    </w:pPr>
  </w:style>
  <w:style w:type="numbering" w:customStyle="1" w:styleId="RKPunktlista">
    <w:name w:val="RK Punktlista"/>
    <w:uiPriority w:val="99"/>
    <w:rsid w:val="004653C3"/>
    <w:pPr>
      <w:numPr>
        <w:numId w:val="14"/>
      </w:numPr>
    </w:pPr>
  </w:style>
  <w:style w:type="paragraph" w:customStyle="1" w:styleId="Strecklista2">
    <w:name w:val="Strecklista 2"/>
    <w:basedOn w:val="Strecklista"/>
    <w:uiPriority w:val="6"/>
    <w:semiHidden/>
    <w:qFormat/>
    <w:rsid w:val="004653C3"/>
    <w:pPr>
      <w:numPr>
        <w:ilvl w:val="1"/>
      </w:numPr>
    </w:pPr>
  </w:style>
  <w:style w:type="numbering" w:customStyle="1" w:styleId="Strecklistan">
    <w:name w:val="Strecklistan"/>
    <w:uiPriority w:val="99"/>
    <w:rsid w:val="004653C3"/>
    <w:pPr>
      <w:numPr>
        <w:numId w:val="18"/>
      </w:numPr>
    </w:pPr>
  </w:style>
  <w:style w:type="character" w:styleId="Platshllartext">
    <w:name w:val="Placeholder Text"/>
    <w:basedOn w:val="Standardstycketeckensnitt"/>
    <w:uiPriority w:val="99"/>
    <w:semiHidden/>
    <w:rsid w:val="004653C3"/>
    <w:rPr>
      <w:noProof w:val="0"/>
      <w:color w:val="808080"/>
    </w:rPr>
  </w:style>
  <w:style w:type="paragraph" w:styleId="Numreradlista3">
    <w:name w:val="List Number 3"/>
    <w:basedOn w:val="Normal"/>
    <w:uiPriority w:val="6"/>
    <w:rsid w:val="004653C3"/>
    <w:pPr>
      <w:numPr>
        <w:ilvl w:val="2"/>
        <w:numId w:val="36"/>
      </w:numPr>
      <w:spacing w:after="100"/>
      <w:contextualSpacing/>
    </w:pPr>
  </w:style>
  <w:style w:type="paragraph" w:customStyle="1" w:styleId="Strecklista3">
    <w:name w:val="Strecklista 3"/>
    <w:basedOn w:val="Brdtext"/>
    <w:uiPriority w:val="6"/>
    <w:semiHidden/>
    <w:qFormat/>
    <w:rsid w:val="004653C3"/>
    <w:pPr>
      <w:numPr>
        <w:ilvl w:val="2"/>
        <w:numId w:val="34"/>
      </w:numPr>
      <w:spacing w:after="100"/>
    </w:pPr>
  </w:style>
  <w:style w:type="paragraph" w:styleId="Punktlista3">
    <w:name w:val="List Bullet 3"/>
    <w:basedOn w:val="Normal"/>
    <w:uiPriority w:val="6"/>
    <w:rsid w:val="004653C3"/>
    <w:pPr>
      <w:numPr>
        <w:ilvl w:val="2"/>
        <w:numId w:val="28"/>
      </w:numPr>
      <w:spacing w:after="100"/>
      <w:contextualSpacing/>
    </w:pPr>
  </w:style>
  <w:style w:type="paragraph" w:customStyle="1" w:styleId="Brdtextmedram">
    <w:name w:val="Brödtext med ram"/>
    <w:basedOn w:val="Brdtext"/>
    <w:qFormat/>
    <w:rsid w:val="004653C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653C3"/>
    <w:rPr>
      <w:rFonts w:ascii="Calibri" w:hAnsi="Calibri" w:cs="Calibri"/>
      <w:sz w:val="16"/>
    </w:rPr>
  </w:style>
  <w:style w:type="character" w:customStyle="1" w:styleId="DocNrChar">
    <w:name w:val="DocNr Char"/>
    <w:basedOn w:val="Standardstycketeckensnitt"/>
    <w:link w:val="DocNr"/>
    <w:semiHidden/>
    <w:rsid w:val="004653C3"/>
    <w:rPr>
      <w:rFonts w:ascii="Calibri" w:hAnsi="Calibri" w:cs="Calibri"/>
      <w:sz w:val="16"/>
    </w:rPr>
  </w:style>
  <w:style w:type="paragraph" w:customStyle="1" w:styleId="RKnormal">
    <w:name w:val="RKnormal"/>
    <w:basedOn w:val="Normal"/>
    <w:semiHidden/>
    <w:rsid w:val="004653C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653C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653C3"/>
    <w:pPr>
      <w:spacing w:after="0" w:line="240" w:lineRule="auto"/>
    </w:pPr>
  </w:style>
  <w:style w:type="character" w:customStyle="1" w:styleId="AnteckningsrubrikChar">
    <w:name w:val="Anteckningsrubrik Char"/>
    <w:basedOn w:val="Standardstycketeckensnitt"/>
    <w:link w:val="Anteckningsrubrik"/>
    <w:uiPriority w:val="99"/>
    <w:semiHidden/>
    <w:rsid w:val="004653C3"/>
  </w:style>
  <w:style w:type="character" w:styleId="AnvndHyperlnk">
    <w:name w:val="FollowedHyperlink"/>
    <w:basedOn w:val="Standardstycketeckensnitt"/>
    <w:uiPriority w:val="99"/>
    <w:semiHidden/>
    <w:unhideWhenUsed/>
    <w:rsid w:val="004653C3"/>
    <w:rPr>
      <w:noProof w:val="0"/>
      <w:color w:val="954F72" w:themeColor="followedHyperlink"/>
      <w:u w:val="single"/>
    </w:rPr>
  </w:style>
  <w:style w:type="paragraph" w:styleId="Avslutandetext">
    <w:name w:val="Closing"/>
    <w:basedOn w:val="Normal"/>
    <w:link w:val="AvslutandetextChar"/>
    <w:uiPriority w:val="99"/>
    <w:semiHidden/>
    <w:unhideWhenUsed/>
    <w:rsid w:val="004653C3"/>
    <w:pPr>
      <w:spacing w:after="0" w:line="240" w:lineRule="auto"/>
      <w:ind w:left="4252"/>
    </w:pPr>
  </w:style>
  <w:style w:type="character" w:customStyle="1" w:styleId="AvslutandetextChar">
    <w:name w:val="Avslutande text Char"/>
    <w:basedOn w:val="Standardstycketeckensnitt"/>
    <w:link w:val="Avslutandetext"/>
    <w:uiPriority w:val="99"/>
    <w:semiHidden/>
    <w:rsid w:val="004653C3"/>
  </w:style>
  <w:style w:type="paragraph" w:styleId="Avsndaradress-brev">
    <w:name w:val="envelope return"/>
    <w:basedOn w:val="Normal"/>
    <w:uiPriority w:val="99"/>
    <w:semiHidden/>
    <w:unhideWhenUsed/>
    <w:rsid w:val="004653C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653C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653C3"/>
    <w:rPr>
      <w:rFonts w:ascii="Segoe UI" w:hAnsi="Segoe UI" w:cs="Segoe UI"/>
      <w:sz w:val="18"/>
      <w:szCs w:val="18"/>
    </w:rPr>
  </w:style>
  <w:style w:type="character" w:styleId="Betoning">
    <w:name w:val="Emphasis"/>
    <w:basedOn w:val="Standardstycketeckensnitt"/>
    <w:uiPriority w:val="20"/>
    <w:semiHidden/>
    <w:qFormat/>
    <w:rsid w:val="004653C3"/>
    <w:rPr>
      <w:i/>
      <w:iCs/>
      <w:noProof w:val="0"/>
    </w:rPr>
  </w:style>
  <w:style w:type="character" w:styleId="Bokenstitel">
    <w:name w:val="Book Title"/>
    <w:basedOn w:val="Standardstycketeckensnitt"/>
    <w:uiPriority w:val="33"/>
    <w:semiHidden/>
    <w:qFormat/>
    <w:rsid w:val="004653C3"/>
    <w:rPr>
      <w:b/>
      <w:bCs/>
      <w:i/>
      <w:iCs/>
      <w:noProof w:val="0"/>
      <w:spacing w:val="5"/>
    </w:rPr>
  </w:style>
  <w:style w:type="paragraph" w:styleId="Brdtext2">
    <w:name w:val="Body Text 2"/>
    <w:basedOn w:val="Normal"/>
    <w:link w:val="Brdtext2Char"/>
    <w:uiPriority w:val="99"/>
    <w:semiHidden/>
    <w:unhideWhenUsed/>
    <w:rsid w:val="004653C3"/>
    <w:pPr>
      <w:spacing w:after="120" w:line="480" w:lineRule="auto"/>
    </w:pPr>
  </w:style>
  <w:style w:type="character" w:customStyle="1" w:styleId="Brdtext2Char">
    <w:name w:val="Brödtext 2 Char"/>
    <w:basedOn w:val="Standardstycketeckensnitt"/>
    <w:link w:val="Brdtext2"/>
    <w:uiPriority w:val="99"/>
    <w:semiHidden/>
    <w:rsid w:val="004653C3"/>
  </w:style>
  <w:style w:type="paragraph" w:styleId="Brdtext3">
    <w:name w:val="Body Text 3"/>
    <w:basedOn w:val="Normal"/>
    <w:link w:val="Brdtext3Char"/>
    <w:uiPriority w:val="99"/>
    <w:semiHidden/>
    <w:unhideWhenUsed/>
    <w:rsid w:val="004653C3"/>
    <w:pPr>
      <w:spacing w:after="120"/>
    </w:pPr>
    <w:rPr>
      <w:sz w:val="16"/>
      <w:szCs w:val="16"/>
    </w:rPr>
  </w:style>
  <w:style w:type="character" w:customStyle="1" w:styleId="Brdtext3Char">
    <w:name w:val="Brödtext 3 Char"/>
    <w:basedOn w:val="Standardstycketeckensnitt"/>
    <w:link w:val="Brdtext3"/>
    <w:uiPriority w:val="99"/>
    <w:semiHidden/>
    <w:rsid w:val="004653C3"/>
    <w:rPr>
      <w:sz w:val="16"/>
      <w:szCs w:val="16"/>
    </w:rPr>
  </w:style>
  <w:style w:type="paragraph" w:styleId="Brdtextmedfrstaindrag">
    <w:name w:val="Body Text First Indent"/>
    <w:basedOn w:val="Brdtext"/>
    <w:link w:val="BrdtextmedfrstaindragChar"/>
    <w:uiPriority w:val="99"/>
    <w:semiHidden/>
    <w:unhideWhenUsed/>
    <w:rsid w:val="004653C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653C3"/>
  </w:style>
  <w:style w:type="paragraph" w:styleId="Brdtextmedfrstaindrag2">
    <w:name w:val="Body Text First Indent 2"/>
    <w:basedOn w:val="Brdtextmedindrag"/>
    <w:link w:val="Brdtextmedfrstaindrag2Char"/>
    <w:uiPriority w:val="99"/>
    <w:semiHidden/>
    <w:unhideWhenUsed/>
    <w:rsid w:val="004653C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653C3"/>
  </w:style>
  <w:style w:type="paragraph" w:styleId="Brdtextmedindrag2">
    <w:name w:val="Body Text Indent 2"/>
    <w:basedOn w:val="Normal"/>
    <w:link w:val="Brdtextmedindrag2Char"/>
    <w:uiPriority w:val="99"/>
    <w:semiHidden/>
    <w:unhideWhenUsed/>
    <w:rsid w:val="004653C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653C3"/>
  </w:style>
  <w:style w:type="paragraph" w:styleId="Brdtextmedindrag3">
    <w:name w:val="Body Text Indent 3"/>
    <w:basedOn w:val="Normal"/>
    <w:link w:val="Brdtextmedindrag3Char"/>
    <w:uiPriority w:val="99"/>
    <w:semiHidden/>
    <w:unhideWhenUsed/>
    <w:rsid w:val="004653C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653C3"/>
    <w:rPr>
      <w:sz w:val="16"/>
      <w:szCs w:val="16"/>
    </w:rPr>
  </w:style>
  <w:style w:type="paragraph" w:styleId="Citat">
    <w:name w:val="Quote"/>
    <w:basedOn w:val="Normal"/>
    <w:next w:val="Normal"/>
    <w:link w:val="CitatChar"/>
    <w:uiPriority w:val="29"/>
    <w:semiHidden/>
    <w:qFormat/>
    <w:rsid w:val="004653C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653C3"/>
    <w:rPr>
      <w:i/>
      <w:iCs/>
      <w:color w:val="404040" w:themeColor="text1" w:themeTint="BF"/>
    </w:rPr>
  </w:style>
  <w:style w:type="paragraph" w:styleId="Citatfrteckning">
    <w:name w:val="table of authorities"/>
    <w:basedOn w:val="Normal"/>
    <w:next w:val="Normal"/>
    <w:uiPriority w:val="99"/>
    <w:semiHidden/>
    <w:unhideWhenUsed/>
    <w:rsid w:val="004653C3"/>
    <w:pPr>
      <w:spacing w:after="0"/>
      <w:ind w:left="250" w:hanging="250"/>
    </w:pPr>
  </w:style>
  <w:style w:type="paragraph" w:styleId="Citatfrteckningsrubrik">
    <w:name w:val="toa heading"/>
    <w:basedOn w:val="Normal"/>
    <w:next w:val="Normal"/>
    <w:uiPriority w:val="99"/>
    <w:semiHidden/>
    <w:unhideWhenUsed/>
    <w:rsid w:val="004653C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653C3"/>
  </w:style>
  <w:style w:type="character" w:customStyle="1" w:styleId="DatumChar">
    <w:name w:val="Datum Char"/>
    <w:basedOn w:val="Standardstycketeckensnitt"/>
    <w:link w:val="Datum"/>
    <w:uiPriority w:val="99"/>
    <w:semiHidden/>
    <w:rsid w:val="004653C3"/>
  </w:style>
  <w:style w:type="character" w:styleId="Diskretbetoning">
    <w:name w:val="Subtle Emphasis"/>
    <w:basedOn w:val="Standardstycketeckensnitt"/>
    <w:uiPriority w:val="19"/>
    <w:semiHidden/>
    <w:qFormat/>
    <w:rsid w:val="004653C3"/>
    <w:rPr>
      <w:i/>
      <w:iCs/>
      <w:noProof w:val="0"/>
      <w:color w:val="404040" w:themeColor="text1" w:themeTint="BF"/>
    </w:rPr>
  </w:style>
  <w:style w:type="character" w:styleId="Diskretreferens">
    <w:name w:val="Subtle Reference"/>
    <w:basedOn w:val="Standardstycketeckensnitt"/>
    <w:uiPriority w:val="31"/>
    <w:semiHidden/>
    <w:qFormat/>
    <w:rsid w:val="004653C3"/>
    <w:rPr>
      <w:smallCaps/>
      <w:noProof w:val="0"/>
      <w:color w:val="5A5A5A" w:themeColor="text1" w:themeTint="A5"/>
    </w:rPr>
  </w:style>
  <w:style w:type="table" w:styleId="Diskrettabell1">
    <w:name w:val="Table Subtle 1"/>
    <w:basedOn w:val="Normaltabell"/>
    <w:uiPriority w:val="99"/>
    <w:semiHidden/>
    <w:unhideWhenUsed/>
    <w:rsid w:val="004653C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653C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653C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653C3"/>
    <w:rPr>
      <w:rFonts w:ascii="Segoe UI" w:hAnsi="Segoe UI" w:cs="Segoe UI"/>
      <w:sz w:val="16"/>
      <w:szCs w:val="16"/>
    </w:rPr>
  </w:style>
  <w:style w:type="table" w:styleId="Eleganttabell">
    <w:name w:val="Table Elegant"/>
    <w:basedOn w:val="Normaltabell"/>
    <w:uiPriority w:val="99"/>
    <w:semiHidden/>
    <w:unhideWhenUsed/>
    <w:rsid w:val="004653C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653C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653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653C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653C3"/>
    <w:pPr>
      <w:spacing w:after="0" w:line="240" w:lineRule="auto"/>
    </w:pPr>
  </w:style>
  <w:style w:type="character" w:customStyle="1" w:styleId="E-postsignaturChar">
    <w:name w:val="E-postsignatur Char"/>
    <w:basedOn w:val="Standardstycketeckensnitt"/>
    <w:link w:val="E-postsignatur"/>
    <w:uiPriority w:val="99"/>
    <w:semiHidden/>
    <w:rsid w:val="004653C3"/>
  </w:style>
  <w:style w:type="paragraph" w:styleId="Figurfrteckning">
    <w:name w:val="table of figures"/>
    <w:basedOn w:val="Normal"/>
    <w:next w:val="Normal"/>
    <w:uiPriority w:val="99"/>
    <w:semiHidden/>
    <w:unhideWhenUsed/>
    <w:rsid w:val="004653C3"/>
    <w:pPr>
      <w:spacing w:after="0"/>
    </w:pPr>
  </w:style>
  <w:style w:type="table" w:styleId="Frgadlista">
    <w:name w:val="Colorful List"/>
    <w:basedOn w:val="Normaltabell"/>
    <w:uiPriority w:val="72"/>
    <w:semiHidden/>
    <w:unhideWhenUsed/>
    <w:rsid w:val="004653C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653C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653C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653C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653C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653C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653C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653C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653C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653C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653C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653C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653C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653C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653C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653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653C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653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653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653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653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653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653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653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653C3"/>
    <w:rPr>
      <w:noProof w:val="0"/>
      <w:color w:val="2B579A"/>
      <w:shd w:val="clear" w:color="auto" w:fill="E6E6E6"/>
    </w:rPr>
  </w:style>
  <w:style w:type="paragraph" w:styleId="HTML-adress">
    <w:name w:val="HTML Address"/>
    <w:basedOn w:val="Normal"/>
    <w:link w:val="HTML-adressChar"/>
    <w:uiPriority w:val="99"/>
    <w:semiHidden/>
    <w:unhideWhenUsed/>
    <w:rsid w:val="004653C3"/>
    <w:pPr>
      <w:spacing w:after="0" w:line="240" w:lineRule="auto"/>
    </w:pPr>
    <w:rPr>
      <w:i/>
      <w:iCs/>
    </w:rPr>
  </w:style>
  <w:style w:type="character" w:customStyle="1" w:styleId="HTML-adressChar">
    <w:name w:val="HTML - adress Char"/>
    <w:basedOn w:val="Standardstycketeckensnitt"/>
    <w:link w:val="HTML-adress"/>
    <w:uiPriority w:val="99"/>
    <w:semiHidden/>
    <w:rsid w:val="004653C3"/>
    <w:rPr>
      <w:i/>
      <w:iCs/>
    </w:rPr>
  </w:style>
  <w:style w:type="character" w:styleId="HTML-akronym">
    <w:name w:val="HTML Acronym"/>
    <w:basedOn w:val="Standardstycketeckensnitt"/>
    <w:uiPriority w:val="99"/>
    <w:semiHidden/>
    <w:unhideWhenUsed/>
    <w:rsid w:val="004653C3"/>
    <w:rPr>
      <w:noProof w:val="0"/>
    </w:rPr>
  </w:style>
  <w:style w:type="character" w:styleId="HTML-citat">
    <w:name w:val="HTML Cite"/>
    <w:basedOn w:val="Standardstycketeckensnitt"/>
    <w:uiPriority w:val="99"/>
    <w:semiHidden/>
    <w:unhideWhenUsed/>
    <w:rsid w:val="004653C3"/>
    <w:rPr>
      <w:i/>
      <w:iCs/>
      <w:noProof w:val="0"/>
    </w:rPr>
  </w:style>
  <w:style w:type="character" w:styleId="HTML-definition">
    <w:name w:val="HTML Definition"/>
    <w:basedOn w:val="Standardstycketeckensnitt"/>
    <w:uiPriority w:val="99"/>
    <w:semiHidden/>
    <w:unhideWhenUsed/>
    <w:rsid w:val="004653C3"/>
    <w:rPr>
      <w:i/>
      <w:iCs/>
      <w:noProof w:val="0"/>
    </w:rPr>
  </w:style>
  <w:style w:type="character" w:styleId="HTML-exempel">
    <w:name w:val="HTML Sample"/>
    <w:basedOn w:val="Standardstycketeckensnitt"/>
    <w:uiPriority w:val="99"/>
    <w:semiHidden/>
    <w:unhideWhenUsed/>
    <w:rsid w:val="004653C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653C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653C3"/>
    <w:rPr>
      <w:rFonts w:ascii="Consolas" w:hAnsi="Consolas"/>
      <w:sz w:val="20"/>
      <w:szCs w:val="20"/>
    </w:rPr>
  </w:style>
  <w:style w:type="character" w:styleId="HTML-kod">
    <w:name w:val="HTML Code"/>
    <w:basedOn w:val="Standardstycketeckensnitt"/>
    <w:uiPriority w:val="99"/>
    <w:semiHidden/>
    <w:unhideWhenUsed/>
    <w:rsid w:val="004653C3"/>
    <w:rPr>
      <w:rFonts w:ascii="Consolas" w:hAnsi="Consolas"/>
      <w:noProof w:val="0"/>
      <w:sz w:val="20"/>
      <w:szCs w:val="20"/>
    </w:rPr>
  </w:style>
  <w:style w:type="character" w:styleId="HTML-skrivmaskin">
    <w:name w:val="HTML Typewriter"/>
    <w:basedOn w:val="Standardstycketeckensnitt"/>
    <w:uiPriority w:val="99"/>
    <w:semiHidden/>
    <w:unhideWhenUsed/>
    <w:rsid w:val="004653C3"/>
    <w:rPr>
      <w:rFonts w:ascii="Consolas" w:hAnsi="Consolas"/>
      <w:noProof w:val="0"/>
      <w:sz w:val="20"/>
      <w:szCs w:val="20"/>
    </w:rPr>
  </w:style>
  <w:style w:type="character" w:styleId="HTML-tangentbord">
    <w:name w:val="HTML Keyboard"/>
    <w:basedOn w:val="Standardstycketeckensnitt"/>
    <w:uiPriority w:val="99"/>
    <w:semiHidden/>
    <w:unhideWhenUsed/>
    <w:rsid w:val="004653C3"/>
    <w:rPr>
      <w:rFonts w:ascii="Consolas" w:hAnsi="Consolas"/>
      <w:noProof w:val="0"/>
      <w:sz w:val="20"/>
      <w:szCs w:val="20"/>
    </w:rPr>
  </w:style>
  <w:style w:type="character" w:styleId="HTML-variabel">
    <w:name w:val="HTML Variable"/>
    <w:basedOn w:val="Standardstycketeckensnitt"/>
    <w:uiPriority w:val="99"/>
    <w:semiHidden/>
    <w:unhideWhenUsed/>
    <w:rsid w:val="004653C3"/>
    <w:rPr>
      <w:i/>
      <w:iCs/>
      <w:noProof w:val="0"/>
    </w:rPr>
  </w:style>
  <w:style w:type="paragraph" w:styleId="Index1">
    <w:name w:val="index 1"/>
    <w:basedOn w:val="Normal"/>
    <w:next w:val="Normal"/>
    <w:autoRedefine/>
    <w:uiPriority w:val="99"/>
    <w:semiHidden/>
    <w:unhideWhenUsed/>
    <w:rsid w:val="004653C3"/>
    <w:pPr>
      <w:spacing w:after="0" w:line="240" w:lineRule="auto"/>
      <w:ind w:left="250" w:hanging="250"/>
    </w:pPr>
  </w:style>
  <w:style w:type="paragraph" w:styleId="Index2">
    <w:name w:val="index 2"/>
    <w:basedOn w:val="Normal"/>
    <w:next w:val="Normal"/>
    <w:autoRedefine/>
    <w:uiPriority w:val="99"/>
    <w:semiHidden/>
    <w:unhideWhenUsed/>
    <w:rsid w:val="004653C3"/>
    <w:pPr>
      <w:spacing w:after="0" w:line="240" w:lineRule="auto"/>
      <w:ind w:left="500" w:hanging="250"/>
    </w:pPr>
  </w:style>
  <w:style w:type="paragraph" w:styleId="Index3">
    <w:name w:val="index 3"/>
    <w:basedOn w:val="Normal"/>
    <w:next w:val="Normal"/>
    <w:autoRedefine/>
    <w:uiPriority w:val="99"/>
    <w:semiHidden/>
    <w:unhideWhenUsed/>
    <w:rsid w:val="004653C3"/>
    <w:pPr>
      <w:spacing w:after="0" w:line="240" w:lineRule="auto"/>
      <w:ind w:left="750" w:hanging="250"/>
    </w:pPr>
  </w:style>
  <w:style w:type="paragraph" w:styleId="Index4">
    <w:name w:val="index 4"/>
    <w:basedOn w:val="Normal"/>
    <w:next w:val="Normal"/>
    <w:autoRedefine/>
    <w:uiPriority w:val="99"/>
    <w:semiHidden/>
    <w:unhideWhenUsed/>
    <w:rsid w:val="004653C3"/>
    <w:pPr>
      <w:spacing w:after="0" w:line="240" w:lineRule="auto"/>
      <w:ind w:left="1000" w:hanging="250"/>
    </w:pPr>
  </w:style>
  <w:style w:type="paragraph" w:styleId="Index5">
    <w:name w:val="index 5"/>
    <w:basedOn w:val="Normal"/>
    <w:next w:val="Normal"/>
    <w:autoRedefine/>
    <w:uiPriority w:val="99"/>
    <w:semiHidden/>
    <w:unhideWhenUsed/>
    <w:rsid w:val="004653C3"/>
    <w:pPr>
      <w:spacing w:after="0" w:line="240" w:lineRule="auto"/>
      <w:ind w:left="1250" w:hanging="250"/>
    </w:pPr>
  </w:style>
  <w:style w:type="paragraph" w:styleId="Index6">
    <w:name w:val="index 6"/>
    <w:basedOn w:val="Normal"/>
    <w:next w:val="Normal"/>
    <w:autoRedefine/>
    <w:uiPriority w:val="99"/>
    <w:semiHidden/>
    <w:unhideWhenUsed/>
    <w:rsid w:val="004653C3"/>
    <w:pPr>
      <w:spacing w:after="0" w:line="240" w:lineRule="auto"/>
      <w:ind w:left="1500" w:hanging="250"/>
    </w:pPr>
  </w:style>
  <w:style w:type="paragraph" w:styleId="Index7">
    <w:name w:val="index 7"/>
    <w:basedOn w:val="Normal"/>
    <w:next w:val="Normal"/>
    <w:autoRedefine/>
    <w:uiPriority w:val="99"/>
    <w:semiHidden/>
    <w:unhideWhenUsed/>
    <w:rsid w:val="004653C3"/>
    <w:pPr>
      <w:spacing w:after="0" w:line="240" w:lineRule="auto"/>
      <w:ind w:left="1750" w:hanging="250"/>
    </w:pPr>
  </w:style>
  <w:style w:type="paragraph" w:styleId="Index8">
    <w:name w:val="index 8"/>
    <w:basedOn w:val="Normal"/>
    <w:next w:val="Normal"/>
    <w:autoRedefine/>
    <w:uiPriority w:val="99"/>
    <w:semiHidden/>
    <w:unhideWhenUsed/>
    <w:rsid w:val="004653C3"/>
    <w:pPr>
      <w:spacing w:after="0" w:line="240" w:lineRule="auto"/>
      <w:ind w:left="2000" w:hanging="250"/>
    </w:pPr>
  </w:style>
  <w:style w:type="paragraph" w:styleId="Index9">
    <w:name w:val="index 9"/>
    <w:basedOn w:val="Normal"/>
    <w:next w:val="Normal"/>
    <w:autoRedefine/>
    <w:uiPriority w:val="99"/>
    <w:semiHidden/>
    <w:unhideWhenUsed/>
    <w:rsid w:val="004653C3"/>
    <w:pPr>
      <w:spacing w:after="0" w:line="240" w:lineRule="auto"/>
      <w:ind w:left="2250" w:hanging="250"/>
    </w:pPr>
  </w:style>
  <w:style w:type="paragraph" w:styleId="Indexrubrik">
    <w:name w:val="index heading"/>
    <w:basedOn w:val="Normal"/>
    <w:next w:val="Index1"/>
    <w:uiPriority w:val="99"/>
    <w:semiHidden/>
    <w:unhideWhenUsed/>
    <w:rsid w:val="004653C3"/>
    <w:rPr>
      <w:rFonts w:asciiTheme="majorHAnsi" w:eastAsiaTheme="majorEastAsia" w:hAnsiTheme="majorHAnsi" w:cstheme="majorBidi"/>
      <w:b/>
      <w:bCs/>
    </w:rPr>
  </w:style>
  <w:style w:type="paragraph" w:styleId="Indragetstycke">
    <w:name w:val="Block Text"/>
    <w:basedOn w:val="Normal"/>
    <w:uiPriority w:val="99"/>
    <w:semiHidden/>
    <w:unhideWhenUsed/>
    <w:rsid w:val="004653C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653C3"/>
    <w:pPr>
      <w:spacing w:after="0" w:line="240" w:lineRule="auto"/>
    </w:pPr>
  </w:style>
  <w:style w:type="paragraph" w:styleId="Inledning">
    <w:name w:val="Salutation"/>
    <w:basedOn w:val="Normal"/>
    <w:next w:val="Normal"/>
    <w:link w:val="InledningChar"/>
    <w:uiPriority w:val="99"/>
    <w:semiHidden/>
    <w:unhideWhenUsed/>
    <w:rsid w:val="004653C3"/>
  </w:style>
  <w:style w:type="character" w:customStyle="1" w:styleId="InledningChar">
    <w:name w:val="Inledning Char"/>
    <w:basedOn w:val="Standardstycketeckensnitt"/>
    <w:link w:val="Inledning"/>
    <w:uiPriority w:val="99"/>
    <w:semiHidden/>
    <w:rsid w:val="004653C3"/>
  </w:style>
  <w:style w:type="paragraph" w:styleId="Innehll4">
    <w:name w:val="toc 4"/>
    <w:basedOn w:val="Normal"/>
    <w:next w:val="Normal"/>
    <w:autoRedefine/>
    <w:uiPriority w:val="39"/>
    <w:semiHidden/>
    <w:unhideWhenUsed/>
    <w:rsid w:val="004653C3"/>
    <w:pPr>
      <w:spacing w:after="100"/>
      <w:ind w:left="750"/>
    </w:pPr>
  </w:style>
  <w:style w:type="paragraph" w:styleId="Innehll5">
    <w:name w:val="toc 5"/>
    <w:basedOn w:val="Normal"/>
    <w:next w:val="Normal"/>
    <w:autoRedefine/>
    <w:uiPriority w:val="39"/>
    <w:semiHidden/>
    <w:unhideWhenUsed/>
    <w:rsid w:val="004653C3"/>
    <w:pPr>
      <w:spacing w:after="100"/>
      <w:ind w:left="1000"/>
    </w:pPr>
  </w:style>
  <w:style w:type="paragraph" w:styleId="Innehll6">
    <w:name w:val="toc 6"/>
    <w:basedOn w:val="Normal"/>
    <w:next w:val="Normal"/>
    <w:autoRedefine/>
    <w:uiPriority w:val="39"/>
    <w:semiHidden/>
    <w:unhideWhenUsed/>
    <w:rsid w:val="004653C3"/>
    <w:pPr>
      <w:spacing w:after="100"/>
      <w:ind w:left="1250"/>
    </w:pPr>
  </w:style>
  <w:style w:type="paragraph" w:styleId="Innehll7">
    <w:name w:val="toc 7"/>
    <w:basedOn w:val="Normal"/>
    <w:next w:val="Normal"/>
    <w:autoRedefine/>
    <w:uiPriority w:val="39"/>
    <w:semiHidden/>
    <w:unhideWhenUsed/>
    <w:rsid w:val="004653C3"/>
    <w:pPr>
      <w:spacing w:after="100"/>
      <w:ind w:left="1500"/>
    </w:pPr>
  </w:style>
  <w:style w:type="paragraph" w:styleId="Innehll8">
    <w:name w:val="toc 8"/>
    <w:basedOn w:val="Normal"/>
    <w:next w:val="Normal"/>
    <w:autoRedefine/>
    <w:uiPriority w:val="39"/>
    <w:semiHidden/>
    <w:unhideWhenUsed/>
    <w:rsid w:val="004653C3"/>
    <w:pPr>
      <w:spacing w:after="100"/>
      <w:ind w:left="1750"/>
    </w:pPr>
  </w:style>
  <w:style w:type="paragraph" w:styleId="Innehll9">
    <w:name w:val="toc 9"/>
    <w:basedOn w:val="Normal"/>
    <w:next w:val="Normal"/>
    <w:autoRedefine/>
    <w:uiPriority w:val="39"/>
    <w:semiHidden/>
    <w:unhideWhenUsed/>
    <w:rsid w:val="004653C3"/>
    <w:pPr>
      <w:spacing w:after="100"/>
      <w:ind w:left="2000"/>
    </w:pPr>
  </w:style>
  <w:style w:type="paragraph" w:styleId="Kommentarer">
    <w:name w:val="annotation text"/>
    <w:basedOn w:val="Normal"/>
    <w:link w:val="KommentarerChar"/>
    <w:uiPriority w:val="99"/>
    <w:semiHidden/>
    <w:unhideWhenUsed/>
    <w:rsid w:val="004653C3"/>
    <w:pPr>
      <w:spacing w:line="240" w:lineRule="auto"/>
    </w:pPr>
    <w:rPr>
      <w:sz w:val="20"/>
      <w:szCs w:val="20"/>
    </w:rPr>
  </w:style>
  <w:style w:type="character" w:customStyle="1" w:styleId="KommentarerChar">
    <w:name w:val="Kommentarer Char"/>
    <w:basedOn w:val="Standardstycketeckensnitt"/>
    <w:link w:val="Kommentarer"/>
    <w:uiPriority w:val="99"/>
    <w:semiHidden/>
    <w:rsid w:val="004653C3"/>
    <w:rPr>
      <w:sz w:val="20"/>
      <w:szCs w:val="20"/>
    </w:rPr>
  </w:style>
  <w:style w:type="character" w:styleId="Kommentarsreferens">
    <w:name w:val="annotation reference"/>
    <w:basedOn w:val="Standardstycketeckensnitt"/>
    <w:uiPriority w:val="99"/>
    <w:semiHidden/>
    <w:unhideWhenUsed/>
    <w:rsid w:val="004653C3"/>
    <w:rPr>
      <w:noProof w:val="0"/>
      <w:sz w:val="16"/>
      <w:szCs w:val="16"/>
    </w:rPr>
  </w:style>
  <w:style w:type="paragraph" w:styleId="Kommentarsmne">
    <w:name w:val="annotation subject"/>
    <w:basedOn w:val="Kommentarer"/>
    <w:next w:val="Kommentarer"/>
    <w:link w:val="KommentarsmneChar"/>
    <w:uiPriority w:val="99"/>
    <w:semiHidden/>
    <w:unhideWhenUsed/>
    <w:rsid w:val="004653C3"/>
    <w:rPr>
      <w:b/>
      <w:bCs/>
    </w:rPr>
  </w:style>
  <w:style w:type="character" w:customStyle="1" w:styleId="KommentarsmneChar">
    <w:name w:val="Kommentarsämne Char"/>
    <w:basedOn w:val="KommentarerChar"/>
    <w:link w:val="Kommentarsmne"/>
    <w:uiPriority w:val="99"/>
    <w:semiHidden/>
    <w:rsid w:val="004653C3"/>
    <w:rPr>
      <w:b/>
      <w:bCs/>
      <w:sz w:val="20"/>
      <w:szCs w:val="20"/>
    </w:rPr>
  </w:style>
  <w:style w:type="paragraph" w:styleId="Lista">
    <w:name w:val="List"/>
    <w:basedOn w:val="Normal"/>
    <w:uiPriority w:val="99"/>
    <w:semiHidden/>
    <w:unhideWhenUsed/>
    <w:rsid w:val="004653C3"/>
    <w:pPr>
      <w:ind w:left="283" w:hanging="283"/>
      <w:contextualSpacing/>
    </w:pPr>
  </w:style>
  <w:style w:type="paragraph" w:styleId="Lista2">
    <w:name w:val="List 2"/>
    <w:basedOn w:val="Normal"/>
    <w:uiPriority w:val="99"/>
    <w:semiHidden/>
    <w:unhideWhenUsed/>
    <w:rsid w:val="004653C3"/>
    <w:pPr>
      <w:ind w:left="566" w:hanging="283"/>
      <w:contextualSpacing/>
    </w:pPr>
  </w:style>
  <w:style w:type="paragraph" w:styleId="Lista3">
    <w:name w:val="List 3"/>
    <w:basedOn w:val="Normal"/>
    <w:uiPriority w:val="99"/>
    <w:semiHidden/>
    <w:unhideWhenUsed/>
    <w:rsid w:val="004653C3"/>
    <w:pPr>
      <w:ind w:left="849" w:hanging="283"/>
      <w:contextualSpacing/>
    </w:pPr>
  </w:style>
  <w:style w:type="paragraph" w:styleId="Lista4">
    <w:name w:val="List 4"/>
    <w:basedOn w:val="Normal"/>
    <w:uiPriority w:val="99"/>
    <w:semiHidden/>
    <w:unhideWhenUsed/>
    <w:rsid w:val="004653C3"/>
    <w:pPr>
      <w:ind w:left="1132" w:hanging="283"/>
      <w:contextualSpacing/>
    </w:pPr>
  </w:style>
  <w:style w:type="paragraph" w:styleId="Lista5">
    <w:name w:val="List 5"/>
    <w:basedOn w:val="Normal"/>
    <w:uiPriority w:val="99"/>
    <w:semiHidden/>
    <w:unhideWhenUsed/>
    <w:rsid w:val="004653C3"/>
    <w:pPr>
      <w:ind w:left="1415" w:hanging="283"/>
      <w:contextualSpacing/>
    </w:pPr>
  </w:style>
  <w:style w:type="paragraph" w:styleId="Listafortstt">
    <w:name w:val="List Continue"/>
    <w:basedOn w:val="Normal"/>
    <w:uiPriority w:val="99"/>
    <w:semiHidden/>
    <w:unhideWhenUsed/>
    <w:rsid w:val="004653C3"/>
    <w:pPr>
      <w:spacing w:after="120"/>
      <w:ind w:left="283"/>
      <w:contextualSpacing/>
    </w:pPr>
  </w:style>
  <w:style w:type="paragraph" w:styleId="Listafortstt2">
    <w:name w:val="List Continue 2"/>
    <w:basedOn w:val="Normal"/>
    <w:uiPriority w:val="99"/>
    <w:semiHidden/>
    <w:unhideWhenUsed/>
    <w:rsid w:val="004653C3"/>
    <w:pPr>
      <w:spacing w:after="120"/>
      <w:ind w:left="566"/>
      <w:contextualSpacing/>
    </w:pPr>
  </w:style>
  <w:style w:type="paragraph" w:styleId="Listafortstt3">
    <w:name w:val="List Continue 3"/>
    <w:basedOn w:val="Normal"/>
    <w:uiPriority w:val="99"/>
    <w:semiHidden/>
    <w:unhideWhenUsed/>
    <w:rsid w:val="004653C3"/>
    <w:pPr>
      <w:spacing w:after="120"/>
      <w:ind w:left="849"/>
      <w:contextualSpacing/>
    </w:pPr>
  </w:style>
  <w:style w:type="paragraph" w:styleId="Listafortstt4">
    <w:name w:val="List Continue 4"/>
    <w:basedOn w:val="Normal"/>
    <w:uiPriority w:val="99"/>
    <w:semiHidden/>
    <w:unhideWhenUsed/>
    <w:rsid w:val="004653C3"/>
    <w:pPr>
      <w:spacing w:after="120"/>
      <w:ind w:left="1132"/>
      <w:contextualSpacing/>
    </w:pPr>
  </w:style>
  <w:style w:type="paragraph" w:styleId="Listafortstt5">
    <w:name w:val="List Continue 5"/>
    <w:basedOn w:val="Normal"/>
    <w:uiPriority w:val="99"/>
    <w:semiHidden/>
    <w:unhideWhenUsed/>
    <w:rsid w:val="004653C3"/>
    <w:pPr>
      <w:spacing w:after="120"/>
      <w:ind w:left="1415"/>
      <w:contextualSpacing/>
    </w:pPr>
  </w:style>
  <w:style w:type="paragraph" w:styleId="Liststycke">
    <w:name w:val="List Paragraph"/>
    <w:basedOn w:val="Normal"/>
    <w:uiPriority w:val="34"/>
    <w:semiHidden/>
    <w:qFormat/>
    <w:rsid w:val="004653C3"/>
    <w:pPr>
      <w:ind w:left="720"/>
      <w:contextualSpacing/>
    </w:pPr>
  </w:style>
  <w:style w:type="table" w:styleId="Listtabell1ljus">
    <w:name w:val="List Table 1 Light"/>
    <w:basedOn w:val="Normaltabell"/>
    <w:uiPriority w:val="46"/>
    <w:rsid w:val="004653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653C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653C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653C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653C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653C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653C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653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653C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653C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653C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653C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653C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653C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653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653C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653C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653C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653C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653C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653C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653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653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653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653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653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653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653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653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653C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653C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653C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653C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653C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653C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653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653C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653C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653C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653C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653C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653C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653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653C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653C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653C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653C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653C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653C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653C3"/>
  </w:style>
  <w:style w:type="table" w:styleId="Ljuslista">
    <w:name w:val="Light List"/>
    <w:basedOn w:val="Normaltabell"/>
    <w:uiPriority w:val="61"/>
    <w:semiHidden/>
    <w:unhideWhenUsed/>
    <w:rsid w:val="004653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653C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653C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653C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653C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653C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653C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653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653C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653C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653C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653C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653C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653C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653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653C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653C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653C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653C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653C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653C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653C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653C3"/>
    <w:rPr>
      <w:rFonts w:ascii="Consolas" w:hAnsi="Consolas"/>
      <w:sz w:val="20"/>
      <w:szCs w:val="20"/>
    </w:rPr>
  </w:style>
  <w:style w:type="paragraph" w:styleId="Meddelanderubrik">
    <w:name w:val="Message Header"/>
    <w:basedOn w:val="Normal"/>
    <w:link w:val="MeddelanderubrikChar"/>
    <w:uiPriority w:val="99"/>
    <w:semiHidden/>
    <w:unhideWhenUsed/>
    <w:rsid w:val="004653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653C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653C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653C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653C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653C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653C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653C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653C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653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653C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653C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653C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653C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653C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653C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653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653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653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653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653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653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653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653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653C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653C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653C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653C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653C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653C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653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653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653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653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653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653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653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653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653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653C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653C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653C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653C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653C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653C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653C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653C3"/>
    <w:rPr>
      <w:rFonts w:ascii="Times New Roman" w:hAnsi="Times New Roman" w:cs="Times New Roman"/>
      <w:sz w:val="24"/>
      <w:szCs w:val="24"/>
    </w:rPr>
  </w:style>
  <w:style w:type="paragraph" w:styleId="Normaltindrag">
    <w:name w:val="Normal Indent"/>
    <w:basedOn w:val="Normal"/>
    <w:uiPriority w:val="99"/>
    <w:semiHidden/>
    <w:unhideWhenUsed/>
    <w:rsid w:val="004653C3"/>
    <w:pPr>
      <w:ind w:left="1304"/>
    </w:pPr>
  </w:style>
  <w:style w:type="paragraph" w:styleId="Numreradlista4">
    <w:name w:val="List Number 4"/>
    <w:basedOn w:val="Normal"/>
    <w:uiPriority w:val="99"/>
    <w:semiHidden/>
    <w:unhideWhenUsed/>
    <w:rsid w:val="004653C3"/>
    <w:pPr>
      <w:numPr>
        <w:numId w:val="40"/>
      </w:numPr>
      <w:contextualSpacing/>
    </w:pPr>
  </w:style>
  <w:style w:type="paragraph" w:styleId="Numreradlista5">
    <w:name w:val="List Number 5"/>
    <w:basedOn w:val="Normal"/>
    <w:uiPriority w:val="99"/>
    <w:semiHidden/>
    <w:unhideWhenUsed/>
    <w:rsid w:val="004653C3"/>
    <w:pPr>
      <w:numPr>
        <w:numId w:val="41"/>
      </w:numPr>
      <w:contextualSpacing/>
    </w:pPr>
  </w:style>
  <w:style w:type="character" w:styleId="Nmn">
    <w:name w:val="Mention"/>
    <w:basedOn w:val="Standardstycketeckensnitt"/>
    <w:uiPriority w:val="99"/>
    <w:semiHidden/>
    <w:unhideWhenUsed/>
    <w:rsid w:val="004653C3"/>
    <w:rPr>
      <w:noProof w:val="0"/>
      <w:color w:val="2B579A"/>
      <w:shd w:val="clear" w:color="auto" w:fill="E6E6E6"/>
    </w:rPr>
  </w:style>
  <w:style w:type="table" w:styleId="Oformateradtabell1">
    <w:name w:val="Plain Table 1"/>
    <w:basedOn w:val="Normaltabell"/>
    <w:uiPriority w:val="41"/>
    <w:rsid w:val="004653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653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653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653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653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653C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653C3"/>
    <w:rPr>
      <w:rFonts w:ascii="Consolas" w:hAnsi="Consolas"/>
      <w:sz w:val="21"/>
      <w:szCs w:val="21"/>
    </w:rPr>
  </w:style>
  <w:style w:type="character" w:styleId="Olstomnmnande">
    <w:name w:val="Unresolved Mention"/>
    <w:basedOn w:val="Standardstycketeckensnitt"/>
    <w:uiPriority w:val="99"/>
    <w:semiHidden/>
    <w:unhideWhenUsed/>
    <w:rsid w:val="004653C3"/>
    <w:rPr>
      <w:noProof w:val="0"/>
      <w:color w:val="808080"/>
      <w:shd w:val="clear" w:color="auto" w:fill="E6E6E6"/>
    </w:rPr>
  </w:style>
  <w:style w:type="table" w:styleId="Professionelltabell">
    <w:name w:val="Table Professional"/>
    <w:basedOn w:val="Normaltabell"/>
    <w:uiPriority w:val="99"/>
    <w:semiHidden/>
    <w:unhideWhenUsed/>
    <w:rsid w:val="004653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653C3"/>
    <w:pPr>
      <w:numPr>
        <w:numId w:val="42"/>
      </w:numPr>
      <w:contextualSpacing/>
    </w:pPr>
  </w:style>
  <w:style w:type="paragraph" w:styleId="Punktlista5">
    <w:name w:val="List Bullet 5"/>
    <w:basedOn w:val="Normal"/>
    <w:uiPriority w:val="99"/>
    <w:semiHidden/>
    <w:unhideWhenUsed/>
    <w:rsid w:val="004653C3"/>
    <w:pPr>
      <w:numPr>
        <w:numId w:val="43"/>
      </w:numPr>
      <w:contextualSpacing/>
    </w:pPr>
  </w:style>
  <w:style w:type="character" w:styleId="Radnummer">
    <w:name w:val="line number"/>
    <w:basedOn w:val="Standardstycketeckensnitt"/>
    <w:uiPriority w:val="99"/>
    <w:semiHidden/>
    <w:unhideWhenUsed/>
    <w:rsid w:val="004653C3"/>
    <w:rPr>
      <w:noProof w:val="0"/>
    </w:rPr>
  </w:style>
  <w:style w:type="character" w:customStyle="1" w:styleId="Rubrik6Char">
    <w:name w:val="Rubrik 6 Char"/>
    <w:basedOn w:val="Standardstycketeckensnitt"/>
    <w:link w:val="Rubrik6"/>
    <w:uiPriority w:val="9"/>
    <w:semiHidden/>
    <w:rsid w:val="004653C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653C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653C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653C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653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653C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653C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653C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653C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653C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653C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653C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653C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653C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653C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653C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653C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653C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653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653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653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653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653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653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653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653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653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653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653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653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653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653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653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653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653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653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653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653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653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653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653C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653C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653C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653C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653C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653C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653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653C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653C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653C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653C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653C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653C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653C3"/>
    <w:pPr>
      <w:spacing w:after="0" w:line="240" w:lineRule="auto"/>
      <w:ind w:left="4252"/>
    </w:pPr>
  </w:style>
  <w:style w:type="character" w:customStyle="1" w:styleId="SignaturChar">
    <w:name w:val="Signatur Char"/>
    <w:basedOn w:val="Standardstycketeckensnitt"/>
    <w:link w:val="Signatur"/>
    <w:uiPriority w:val="99"/>
    <w:semiHidden/>
    <w:rsid w:val="004653C3"/>
  </w:style>
  <w:style w:type="character" w:styleId="Slutnotsreferens">
    <w:name w:val="endnote reference"/>
    <w:basedOn w:val="Standardstycketeckensnitt"/>
    <w:uiPriority w:val="99"/>
    <w:semiHidden/>
    <w:unhideWhenUsed/>
    <w:rsid w:val="004653C3"/>
    <w:rPr>
      <w:noProof w:val="0"/>
      <w:vertAlign w:val="superscript"/>
    </w:rPr>
  </w:style>
  <w:style w:type="paragraph" w:styleId="Slutnotstext">
    <w:name w:val="endnote text"/>
    <w:basedOn w:val="Normal"/>
    <w:link w:val="SlutnotstextChar"/>
    <w:uiPriority w:val="99"/>
    <w:semiHidden/>
    <w:unhideWhenUsed/>
    <w:rsid w:val="004653C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653C3"/>
    <w:rPr>
      <w:sz w:val="20"/>
      <w:szCs w:val="20"/>
    </w:rPr>
  </w:style>
  <w:style w:type="character" w:styleId="Smarthyperlnk">
    <w:name w:val="Smart Hyperlink"/>
    <w:basedOn w:val="Standardstycketeckensnitt"/>
    <w:uiPriority w:val="99"/>
    <w:semiHidden/>
    <w:unhideWhenUsed/>
    <w:rsid w:val="004653C3"/>
    <w:rPr>
      <w:noProof w:val="0"/>
      <w:u w:val="dotted"/>
    </w:rPr>
  </w:style>
  <w:style w:type="table" w:styleId="Standardtabell1">
    <w:name w:val="Table Classic 1"/>
    <w:basedOn w:val="Normaltabell"/>
    <w:uiPriority w:val="99"/>
    <w:semiHidden/>
    <w:unhideWhenUsed/>
    <w:rsid w:val="004653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653C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653C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653C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653C3"/>
    <w:rPr>
      <w:b/>
      <w:bCs/>
      <w:noProof w:val="0"/>
    </w:rPr>
  </w:style>
  <w:style w:type="character" w:styleId="Starkbetoning">
    <w:name w:val="Intense Emphasis"/>
    <w:basedOn w:val="Standardstycketeckensnitt"/>
    <w:uiPriority w:val="21"/>
    <w:semiHidden/>
    <w:qFormat/>
    <w:rsid w:val="004653C3"/>
    <w:rPr>
      <w:i/>
      <w:iCs/>
      <w:noProof w:val="0"/>
      <w:color w:val="1A3050" w:themeColor="accent1"/>
    </w:rPr>
  </w:style>
  <w:style w:type="character" w:styleId="Starkreferens">
    <w:name w:val="Intense Reference"/>
    <w:basedOn w:val="Standardstycketeckensnitt"/>
    <w:uiPriority w:val="32"/>
    <w:semiHidden/>
    <w:qFormat/>
    <w:rsid w:val="004653C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653C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653C3"/>
    <w:rPr>
      <w:i/>
      <w:iCs/>
      <w:color w:val="1A3050" w:themeColor="accent1"/>
    </w:rPr>
  </w:style>
  <w:style w:type="table" w:styleId="Tabellmed3D-effekter1">
    <w:name w:val="Table 3D effects 1"/>
    <w:basedOn w:val="Normaltabell"/>
    <w:uiPriority w:val="99"/>
    <w:semiHidden/>
    <w:unhideWhenUsed/>
    <w:rsid w:val="004653C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653C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653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653C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653C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653C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653C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653C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653C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653C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653C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653C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653C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653C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653C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653C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653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653C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653C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653C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653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653C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653C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653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653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65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653C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653C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653C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653C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653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FD3AC369614B1CBC591C6BB515E9D1"/>
        <w:category>
          <w:name w:val="Allmänt"/>
          <w:gallery w:val="placeholder"/>
        </w:category>
        <w:types>
          <w:type w:val="bbPlcHdr"/>
        </w:types>
        <w:behaviors>
          <w:behavior w:val="content"/>
        </w:behaviors>
        <w:guid w:val="{86BBE88A-4A02-4514-B960-633E1F2E6833}"/>
      </w:docPartPr>
      <w:docPartBody>
        <w:p w:rsidR="00F3754E" w:rsidRDefault="00B301F6" w:rsidP="00B301F6">
          <w:pPr>
            <w:pStyle w:val="5FFD3AC369614B1CBC591C6BB515E9D1"/>
          </w:pPr>
          <w:r>
            <w:rPr>
              <w:rStyle w:val="Platshllartext"/>
            </w:rPr>
            <w:t xml:space="preserve"> </w:t>
          </w:r>
        </w:p>
      </w:docPartBody>
    </w:docPart>
    <w:docPart>
      <w:docPartPr>
        <w:name w:val="C6C687FEF4B64359A465554E9558AA84"/>
        <w:category>
          <w:name w:val="Allmänt"/>
          <w:gallery w:val="placeholder"/>
        </w:category>
        <w:types>
          <w:type w:val="bbPlcHdr"/>
        </w:types>
        <w:behaviors>
          <w:behavior w:val="content"/>
        </w:behaviors>
        <w:guid w:val="{9FF92B15-E4F1-4E9B-AE53-834A022680EF}"/>
      </w:docPartPr>
      <w:docPartBody>
        <w:p w:rsidR="00F3754E" w:rsidRDefault="00B301F6" w:rsidP="00B301F6">
          <w:pPr>
            <w:pStyle w:val="C6C687FEF4B64359A465554E9558AA841"/>
          </w:pPr>
          <w:r>
            <w:rPr>
              <w:rStyle w:val="Platshllartext"/>
            </w:rPr>
            <w:t xml:space="preserve"> </w:t>
          </w:r>
        </w:p>
      </w:docPartBody>
    </w:docPart>
    <w:docPart>
      <w:docPartPr>
        <w:name w:val="2E99C8044BD243B2857E7FCF2C7B7237"/>
        <w:category>
          <w:name w:val="Allmänt"/>
          <w:gallery w:val="placeholder"/>
        </w:category>
        <w:types>
          <w:type w:val="bbPlcHdr"/>
        </w:types>
        <w:behaviors>
          <w:behavior w:val="content"/>
        </w:behaviors>
        <w:guid w:val="{ABCCB5CC-166C-4432-A050-28DFE090B45A}"/>
      </w:docPartPr>
      <w:docPartBody>
        <w:p w:rsidR="00F3754E" w:rsidRDefault="00B301F6" w:rsidP="00B301F6">
          <w:pPr>
            <w:pStyle w:val="2E99C8044BD243B2857E7FCF2C7B72371"/>
          </w:pPr>
          <w:r>
            <w:rPr>
              <w:rStyle w:val="Platshllartext"/>
            </w:rPr>
            <w:t xml:space="preserve"> </w:t>
          </w:r>
        </w:p>
      </w:docPartBody>
    </w:docPart>
    <w:docPart>
      <w:docPartPr>
        <w:name w:val="3B6D923F49954AF29D144C4F19E69077"/>
        <w:category>
          <w:name w:val="Allmänt"/>
          <w:gallery w:val="placeholder"/>
        </w:category>
        <w:types>
          <w:type w:val="bbPlcHdr"/>
        </w:types>
        <w:behaviors>
          <w:behavior w:val="content"/>
        </w:behaviors>
        <w:guid w:val="{327F0BDA-0CD8-4BB8-AC52-05AEA11D84BB}"/>
      </w:docPartPr>
      <w:docPartBody>
        <w:p w:rsidR="00F3754E" w:rsidRDefault="00B301F6" w:rsidP="00B301F6">
          <w:pPr>
            <w:pStyle w:val="3B6D923F49954AF29D144C4F19E69077"/>
          </w:pPr>
          <w:r>
            <w:rPr>
              <w:rStyle w:val="Platshllartext"/>
            </w:rPr>
            <w:t xml:space="preserve"> </w:t>
          </w:r>
        </w:p>
      </w:docPartBody>
    </w:docPart>
    <w:docPart>
      <w:docPartPr>
        <w:name w:val="5FF0F83F69E04BADB5BA35CAA3E0F59C"/>
        <w:category>
          <w:name w:val="Allmänt"/>
          <w:gallery w:val="placeholder"/>
        </w:category>
        <w:types>
          <w:type w:val="bbPlcHdr"/>
        </w:types>
        <w:behaviors>
          <w:behavior w:val="content"/>
        </w:behaviors>
        <w:guid w:val="{4912002F-34D1-4837-B8F3-1D7D36C615B7}"/>
      </w:docPartPr>
      <w:docPartBody>
        <w:p w:rsidR="00F3754E" w:rsidRDefault="00B301F6" w:rsidP="00B301F6">
          <w:pPr>
            <w:pStyle w:val="5FF0F83F69E04BADB5BA35CAA3E0F5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F6"/>
    <w:rsid w:val="00335D4F"/>
    <w:rsid w:val="00B301F6"/>
    <w:rsid w:val="00C34D89"/>
    <w:rsid w:val="00F375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7B55E163BF4DEBA0A40D5AE72791A1">
    <w:name w:val="4A7B55E163BF4DEBA0A40D5AE72791A1"/>
    <w:rsid w:val="00B301F6"/>
  </w:style>
  <w:style w:type="character" w:styleId="Platshllartext">
    <w:name w:val="Placeholder Text"/>
    <w:basedOn w:val="Standardstycketeckensnitt"/>
    <w:uiPriority w:val="99"/>
    <w:semiHidden/>
    <w:rsid w:val="00335D4F"/>
    <w:rPr>
      <w:noProof w:val="0"/>
      <w:color w:val="808080"/>
    </w:rPr>
  </w:style>
  <w:style w:type="paragraph" w:customStyle="1" w:styleId="4FEF54D379004FCDA13FC668710CCABE">
    <w:name w:val="4FEF54D379004FCDA13FC668710CCABE"/>
    <w:rsid w:val="00B301F6"/>
  </w:style>
  <w:style w:type="paragraph" w:customStyle="1" w:styleId="6DD8C3C663B8469EADB48C49C80663ED">
    <w:name w:val="6DD8C3C663B8469EADB48C49C80663ED"/>
    <w:rsid w:val="00B301F6"/>
  </w:style>
  <w:style w:type="paragraph" w:customStyle="1" w:styleId="C58B41B3385F4D0C94A9726BC8FC8A82">
    <w:name w:val="C58B41B3385F4D0C94A9726BC8FC8A82"/>
    <w:rsid w:val="00B301F6"/>
  </w:style>
  <w:style w:type="paragraph" w:customStyle="1" w:styleId="5FFD3AC369614B1CBC591C6BB515E9D1">
    <w:name w:val="5FFD3AC369614B1CBC591C6BB515E9D1"/>
    <w:rsid w:val="00B301F6"/>
  </w:style>
  <w:style w:type="paragraph" w:customStyle="1" w:styleId="C6C687FEF4B64359A465554E9558AA84">
    <w:name w:val="C6C687FEF4B64359A465554E9558AA84"/>
    <w:rsid w:val="00B301F6"/>
  </w:style>
  <w:style w:type="paragraph" w:customStyle="1" w:styleId="C870E9DBB86A46F4849901BC83E260B7">
    <w:name w:val="C870E9DBB86A46F4849901BC83E260B7"/>
    <w:rsid w:val="00B301F6"/>
  </w:style>
  <w:style w:type="paragraph" w:customStyle="1" w:styleId="78CEAFD1474F4D068CEAE8C20F673B31">
    <w:name w:val="78CEAFD1474F4D068CEAE8C20F673B31"/>
    <w:rsid w:val="00B301F6"/>
  </w:style>
  <w:style w:type="paragraph" w:customStyle="1" w:styleId="57102D33292A4FFDB5B3CE417AC3CCC1">
    <w:name w:val="57102D33292A4FFDB5B3CE417AC3CCC1"/>
    <w:rsid w:val="00B301F6"/>
  </w:style>
  <w:style w:type="paragraph" w:customStyle="1" w:styleId="2E99C8044BD243B2857E7FCF2C7B7237">
    <w:name w:val="2E99C8044BD243B2857E7FCF2C7B7237"/>
    <w:rsid w:val="00B301F6"/>
  </w:style>
  <w:style w:type="paragraph" w:customStyle="1" w:styleId="3B6D923F49954AF29D144C4F19E69077">
    <w:name w:val="3B6D923F49954AF29D144C4F19E69077"/>
    <w:rsid w:val="00B301F6"/>
  </w:style>
  <w:style w:type="paragraph" w:customStyle="1" w:styleId="C6C687FEF4B64359A465554E9558AA841">
    <w:name w:val="C6C687FEF4B64359A465554E9558AA841"/>
    <w:rsid w:val="00B301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99C8044BD243B2857E7FCF2C7B72371">
    <w:name w:val="2E99C8044BD243B2857E7FCF2C7B72371"/>
    <w:rsid w:val="00B301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E6D7B721FE4F8DB55CB6C262DCA4B1">
    <w:name w:val="F6E6D7B721FE4F8DB55CB6C262DCA4B1"/>
    <w:rsid w:val="00B301F6"/>
  </w:style>
  <w:style w:type="paragraph" w:customStyle="1" w:styleId="C435E2D87A624CF18C3399403FD29263">
    <w:name w:val="C435E2D87A624CF18C3399403FD29263"/>
    <w:rsid w:val="00B301F6"/>
  </w:style>
  <w:style w:type="paragraph" w:customStyle="1" w:styleId="16A912609CBA4424AC2CC8D2869BD83B">
    <w:name w:val="16A912609CBA4424AC2CC8D2869BD83B"/>
    <w:rsid w:val="00B301F6"/>
  </w:style>
  <w:style w:type="paragraph" w:customStyle="1" w:styleId="5A952823837A4AD98B22776B5C1B84C4">
    <w:name w:val="5A952823837A4AD98B22776B5C1B84C4"/>
    <w:rsid w:val="00B301F6"/>
  </w:style>
  <w:style w:type="paragraph" w:customStyle="1" w:styleId="528AD345E4AB41BC80954BCE807C39D0">
    <w:name w:val="528AD345E4AB41BC80954BCE807C39D0"/>
    <w:rsid w:val="00B301F6"/>
  </w:style>
  <w:style w:type="paragraph" w:customStyle="1" w:styleId="5FF0F83F69E04BADB5BA35CAA3E0F59C">
    <w:name w:val="5FF0F83F69E04BADB5BA35CAA3E0F59C"/>
    <w:rsid w:val="00B301F6"/>
  </w:style>
  <w:style w:type="paragraph" w:customStyle="1" w:styleId="C93173D2595044C4A7331D63CFC08E7A">
    <w:name w:val="C93173D2595044C4A7331D63CFC08E7A"/>
    <w:rsid w:val="00B301F6"/>
  </w:style>
  <w:style w:type="paragraph" w:customStyle="1" w:styleId="9A4DA2994B7F4CC795FDA9976300B713">
    <w:name w:val="9A4DA2994B7F4CC795FDA9976300B713"/>
    <w:rsid w:val="00335D4F"/>
  </w:style>
  <w:style w:type="paragraph" w:customStyle="1" w:styleId="865739DE983149E6BC6424E5FD130C11">
    <w:name w:val="865739DE983149E6BC6424E5FD130C11"/>
    <w:rsid w:val="00335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Ju2020/04746</Dnr>
    <ParagrafNr/>
    <DocumentTitle/>
    <VisitingAddress/>
    <Extra1/>
    <Extra2/>
    <Extra3>Mikael Damsgaard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a4b1f5a4-75e5-4ff0-bc91-818447635a8d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382BA-4ACD-42B4-9C79-D8A985DB421A}"/>
</file>

<file path=customXml/itemProps2.xml><?xml version="1.0" encoding="utf-8"?>
<ds:datastoreItem xmlns:ds="http://schemas.openxmlformats.org/officeDocument/2006/customXml" ds:itemID="{E86DDF6A-379C-4161-9D6F-35D3AE3BC4BA}"/>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7070A224-953C-46ED-9E6C-F81A46DD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EC8FE8-30D9-4D06-85C3-D9155AEE7E32}">
  <ds:schemaRefs>
    <ds:schemaRef ds:uri="Microsoft.SharePoint.Taxonomy.ContentTypeSync"/>
  </ds:schemaRefs>
</ds:datastoreItem>
</file>

<file path=customXml/itemProps6.xml><?xml version="1.0" encoding="utf-8"?>
<ds:datastoreItem xmlns:ds="http://schemas.openxmlformats.org/officeDocument/2006/customXml" ds:itemID="{5FBF705D-17A4-4A70-BFC9-36F1F8099686}"/>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D113B705-8B6F-4F11-BCD4-A91354698836}"/>
</file>

<file path=docProps/app.xml><?xml version="1.0" encoding="utf-8"?>
<Properties xmlns="http://schemas.openxmlformats.org/officeDocument/2006/extended-properties" xmlns:vt="http://schemas.openxmlformats.org/officeDocument/2006/docPropsVTypes">
  <Template>RK Basmall</Template>
  <TotalTime>0</TotalTime>
  <Pages>2</Pages>
  <Words>408</Words>
  <Characters>2166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1076.docx</dc:title>
  <dc:subject/>
  <dc:creator>Eva Marie Hellstrand</dc:creator>
  <cp:keywords/>
  <dc:description/>
  <cp:lastModifiedBy>Kristina N Nilsson</cp:lastModifiedBy>
  <cp:revision>40</cp:revision>
  <dcterms:created xsi:type="dcterms:W3CDTF">2020-12-17T21:46:00Z</dcterms:created>
  <dcterms:modified xsi:type="dcterms:W3CDTF">2021-01-11T15:23:00Z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17a30536-72b8-417c-8f37-3f711e7a5730</vt:lpwstr>
  </property>
</Properties>
</file>