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3285C" w14:textId="5849C155" w:rsidR="00D74A34" w:rsidRDefault="00D74A34" w:rsidP="00DA0661">
      <w:pPr>
        <w:pStyle w:val="Rubrik"/>
      </w:pPr>
      <w:bookmarkStart w:id="0" w:name="Start"/>
      <w:bookmarkEnd w:id="0"/>
      <w:r>
        <w:t xml:space="preserve">Svar på fråga </w:t>
      </w:r>
      <w:r w:rsidR="00A758C5" w:rsidRPr="00A758C5">
        <w:t xml:space="preserve">2020/21:1466 </w:t>
      </w:r>
      <w:r>
        <w:t xml:space="preserve">av </w:t>
      </w:r>
      <w:sdt>
        <w:sdtPr>
          <w:alias w:val="Frågeställare"/>
          <w:tag w:val="delete"/>
          <w:id w:val="-211816850"/>
          <w:placeholder>
            <w:docPart w:val="92112BDE58A34073BFD9E02B0CA6F81E"/>
          </w:placeholder>
          <w:dataBinding w:prefixMappings="xmlns:ns0='http://lp/documentinfo/RK' " w:xpath="/ns0:DocumentInfo[1]/ns0:BaseInfo[1]/ns0:Extra3[1]" w:storeItemID="{62910B8D-6CD8-4201-8283-5FC076A8F5A3}"/>
          <w:text/>
        </w:sdtPr>
        <w:sdtEndPr/>
        <w:sdtContent>
          <w:r w:rsidR="00A758C5">
            <w:t xml:space="preserve">Nina Lundström </w:t>
          </w:r>
        </w:sdtContent>
      </w:sdt>
      <w:r>
        <w:t>(</w:t>
      </w:r>
      <w:sdt>
        <w:sdtPr>
          <w:alias w:val="Parti"/>
          <w:tag w:val="Parti_delete"/>
          <w:id w:val="1620417071"/>
          <w:placeholder>
            <w:docPart w:val="024BF5558DE64FB18E25340BB2D31A5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A758C5">
            <w:t>L</w:t>
          </w:r>
        </w:sdtContent>
      </w:sdt>
      <w:r>
        <w:t>)</w:t>
      </w:r>
      <w:r>
        <w:br/>
      </w:r>
      <w:r w:rsidR="00A758C5" w:rsidRPr="00A758C5">
        <w:t xml:space="preserve">Kvinnors rätt till sexuell och reproduktiv hälsa </w:t>
      </w:r>
    </w:p>
    <w:p w14:paraId="7E7F00FE" w14:textId="15B2BF7A" w:rsidR="00A758C5" w:rsidRDefault="00E631EC" w:rsidP="003D7F7D">
      <w:pPr>
        <w:pStyle w:val="Brdtext"/>
      </w:pPr>
      <w:sdt>
        <w:sdtPr>
          <w:alias w:val="Frågeställare"/>
          <w:tag w:val="delete"/>
          <w:id w:val="-1635256365"/>
          <w:placeholder>
            <w:docPart w:val="B5FB3FCDDB54417586099AF777D6C741"/>
          </w:placeholder>
          <w:dataBinding w:prefixMappings="xmlns:ns0='http://lp/documentinfo/RK' " w:xpath="/ns0:DocumentInfo[1]/ns0:BaseInfo[1]/ns0:Extra3[1]" w:storeItemID="{62910B8D-6CD8-4201-8283-5FC076A8F5A3}"/>
          <w:text/>
        </w:sdtPr>
        <w:sdtEndPr/>
        <w:sdtContent>
          <w:r w:rsidR="00A758C5">
            <w:t xml:space="preserve">Nina Lundström </w:t>
          </w:r>
        </w:sdtContent>
      </w:sdt>
      <w:r w:rsidR="00D74A34">
        <w:t>har frågat mig</w:t>
      </w:r>
      <w:r w:rsidR="00D74A34" w:rsidRPr="00D74A34">
        <w:t xml:space="preserve"> </w:t>
      </w:r>
      <w:r w:rsidR="004065B0">
        <w:t xml:space="preserve">om </w:t>
      </w:r>
      <w:r w:rsidR="003D7F7D">
        <w:t>v</w:t>
      </w:r>
      <w:r w:rsidR="00A758C5">
        <w:t xml:space="preserve">ilka </w:t>
      </w:r>
      <w:r w:rsidR="00A758C5" w:rsidRPr="000E7345">
        <w:t>åtgärder</w:t>
      </w:r>
      <w:r w:rsidR="00A758C5">
        <w:t xml:space="preserve"> den svenska regeringen </w:t>
      </w:r>
      <w:r w:rsidR="003D7F7D">
        <w:t xml:space="preserve">kan </w:t>
      </w:r>
      <w:r w:rsidR="00A758C5">
        <w:t>vidta för att kvinnors rätt till</w:t>
      </w:r>
      <w:r w:rsidR="003D7F7D">
        <w:t xml:space="preserve"> </w:t>
      </w:r>
      <w:r w:rsidR="00A758C5">
        <w:t>reproduktiv hälsa förbättras, att rätten till abort värnas och att frågan om</w:t>
      </w:r>
      <w:r w:rsidR="003D7F7D">
        <w:t xml:space="preserve"> </w:t>
      </w:r>
      <w:r w:rsidR="00A758C5">
        <w:t xml:space="preserve">avveckling av the </w:t>
      </w:r>
      <w:proofErr w:type="gramStart"/>
      <w:r w:rsidR="00A758C5">
        <w:t>global gag</w:t>
      </w:r>
      <w:proofErr w:type="gramEnd"/>
      <w:r w:rsidR="00A758C5">
        <w:t xml:space="preserve"> </w:t>
      </w:r>
      <w:proofErr w:type="spellStart"/>
      <w:r w:rsidR="00A758C5">
        <w:t>rule</w:t>
      </w:r>
      <w:proofErr w:type="spellEnd"/>
      <w:r w:rsidR="00A758C5">
        <w:t xml:space="preserve"> bevakas</w:t>
      </w:r>
      <w:r w:rsidR="003D7F7D">
        <w:t>.</w:t>
      </w:r>
    </w:p>
    <w:p w14:paraId="3EFD38B5" w14:textId="760084FF" w:rsidR="00106E34" w:rsidRDefault="004E6957" w:rsidP="003D7F7D">
      <w:pPr>
        <w:pStyle w:val="Brdtext"/>
      </w:pPr>
      <w:r>
        <w:t>Det är m</w:t>
      </w:r>
      <w:r w:rsidR="003D7F7D">
        <w:t xml:space="preserve">ycket glädjande att president Joe Biden i torsdags </w:t>
      </w:r>
      <w:r w:rsidR="00FB049C" w:rsidRPr="00FB049C">
        <w:t>återkalla</w:t>
      </w:r>
      <w:r w:rsidR="00FB049C">
        <w:t>de</w:t>
      </w:r>
      <w:r w:rsidR="009D0C49">
        <w:t xml:space="preserve"> den s.k. </w:t>
      </w:r>
      <w:proofErr w:type="spellStart"/>
      <w:r w:rsidR="00FB049C" w:rsidRPr="00FB049C">
        <w:t>Mexico</w:t>
      </w:r>
      <w:proofErr w:type="spellEnd"/>
      <w:r w:rsidR="00FB049C" w:rsidRPr="00FB049C">
        <w:t xml:space="preserve"> City Policy</w:t>
      </w:r>
      <w:r w:rsidR="00FB049C">
        <w:t xml:space="preserve">, eller </w:t>
      </w:r>
      <w:proofErr w:type="gramStart"/>
      <w:r w:rsidR="00FB049C">
        <w:t>global gag</w:t>
      </w:r>
      <w:proofErr w:type="gramEnd"/>
      <w:r w:rsidR="00FB049C">
        <w:t xml:space="preserve"> </w:t>
      </w:r>
      <w:proofErr w:type="spellStart"/>
      <w:r w:rsidR="00FB049C">
        <w:t>rule</w:t>
      </w:r>
      <w:proofErr w:type="spellEnd"/>
      <w:r w:rsidR="003D7F7D">
        <w:t xml:space="preserve">. </w:t>
      </w:r>
      <w:r w:rsidR="0097796C" w:rsidRPr="0097796C">
        <w:t xml:space="preserve">USA </w:t>
      </w:r>
      <w:r w:rsidR="002806F2">
        <w:t>avser</w:t>
      </w:r>
      <w:r w:rsidR="0097796C" w:rsidRPr="0097796C">
        <w:t xml:space="preserve"> även att återvända som givare till UNFPA och lämna </w:t>
      </w:r>
      <w:r w:rsidR="0097796C">
        <w:t>”</w:t>
      </w:r>
      <w:r w:rsidR="0097796C" w:rsidRPr="0097796C">
        <w:t>pro-</w:t>
      </w:r>
      <w:proofErr w:type="spellStart"/>
      <w:r w:rsidR="0097796C" w:rsidRPr="0097796C">
        <w:t>life</w:t>
      </w:r>
      <w:proofErr w:type="spellEnd"/>
      <w:r w:rsidR="0097796C" w:rsidRPr="0097796C">
        <w:t>-initiativet</w:t>
      </w:r>
      <w:r w:rsidR="0097796C">
        <w:t>”</w:t>
      </w:r>
      <w:r w:rsidR="0097796C" w:rsidRPr="0097796C">
        <w:t xml:space="preserve"> </w:t>
      </w:r>
      <w:proofErr w:type="spellStart"/>
      <w:r w:rsidR="0097796C" w:rsidRPr="0097796C">
        <w:t>Geneva</w:t>
      </w:r>
      <w:proofErr w:type="spellEnd"/>
      <w:r w:rsidR="0097796C" w:rsidRPr="0097796C">
        <w:t xml:space="preserve"> Consensus </w:t>
      </w:r>
      <w:proofErr w:type="spellStart"/>
      <w:r w:rsidR="0097796C" w:rsidRPr="0097796C">
        <w:t>Declaration</w:t>
      </w:r>
      <w:proofErr w:type="spellEnd"/>
      <w:r w:rsidR="0097796C" w:rsidRPr="0097796C">
        <w:t>.</w:t>
      </w:r>
    </w:p>
    <w:p w14:paraId="2049EB35" w14:textId="77777777" w:rsidR="00462F14" w:rsidRDefault="00462F14" w:rsidP="00462F14">
      <w:pPr>
        <w:pStyle w:val="Brdtext"/>
      </w:pPr>
      <w:r>
        <w:t>K</w:t>
      </w:r>
      <w:r w:rsidRPr="000A437A">
        <w:t>vinnors och flickors självklara och ovillkorliga rätt att själva bestämma över sina egna kroppar, inklusive tillgång till säker och laglig abort, som vi och generationer före oss kämpat så hårt för, kan inte tas för giv</w:t>
      </w:r>
      <w:r>
        <w:t>en</w:t>
      </w:r>
      <w:r w:rsidRPr="000A437A">
        <w:t xml:space="preserve">. Sverige är, och ska fortsätta att vara, ett föregångsland för </w:t>
      </w:r>
      <w:r>
        <w:t xml:space="preserve">alla </w:t>
      </w:r>
      <w:r w:rsidRPr="000A437A">
        <w:t xml:space="preserve">kvinnors rättigheter och säkra aborter, både här hemma och genom vårt internationella arbete. </w:t>
      </w:r>
    </w:p>
    <w:p w14:paraId="1237D937" w14:textId="4ED1138A" w:rsidR="009D0C49" w:rsidRDefault="009D0C49" w:rsidP="003D7F7D">
      <w:pPr>
        <w:pStyle w:val="Brdtext"/>
      </w:pPr>
      <w:r w:rsidRPr="009D0C49">
        <w:t xml:space="preserve">Den globala oppositionen mot abort och SRHR är fortsatt välfinansierad och välorganiserad. Nätverk som </w:t>
      </w:r>
      <w:proofErr w:type="gramStart"/>
      <w:r w:rsidRPr="009D0C49">
        <w:t>t.ex.</w:t>
      </w:r>
      <w:proofErr w:type="gramEnd"/>
      <w:r w:rsidRPr="009D0C49">
        <w:t xml:space="preserve"> </w:t>
      </w:r>
      <w:proofErr w:type="spellStart"/>
      <w:r w:rsidRPr="009D0C49">
        <w:t>SheDecides</w:t>
      </w:r>
      <w:proofErr w:type="spellEnd"/>
      <w:r w:rsidRPr="009D0C49">
        <w:t>, som Sverige var med och initierade, kommer därför även framgent att ha en viktig roll</w:t>
      </w:r>
      <w:r w:rsidR="00462F14">
        <w:t>.</w:t>
      </w:r>
    </w:p>
    <w:p w14:paraId="661A7D76" w14:textId="1577D716" w:rsidR="00462F14" w:rsidRDefault="001F12B2" w:rsidP="00462F14">
      <w:pPr>
        <w:pStyle w:val="Brdtext"/>
      </w:pPr>
      <w:r w:rsidRPr="000A437A">
        <w:t>SRHR är en rättighets-, hälso-, jämställdhets-, säkerhets-, utvecklings- och utrikespolitisk fråga och utgör ett centralt område inom den feministiska utrikespolitiken.</w:t>
      </w:r>
      <w:r w:rsidR="00462F14">
        <w:t xml:space="preserve"> J</w:t>
      </w:r>
      <w:r w:rsidR="00C30010">
        <w:t xml:space="preserve">ag är glad att vi har </w:t>
      </w:r>
      <w:r w:rsidRPr="000A437A">
        <w:t xml:space="preserve">ett brett och engagerat </w:t>
      </w:r>
      <w:r w:rsidR="00462F14">
        <w:t>samarbete</w:t>
      </w:r>
      <w:r w:rsidRPr="000A437A">
        <w:t xml:space="preserve"> </w:t>
      </w:r>
      <w:r w:rsidR="003626CF">
        <w:t>med</w:t>
      </w:r>
      <w:r w:rsidRPr="000A437A">
        <w:t xml:space="preserve"> </w:t>
      </w:r>
      <w:proofErr w:type="gramStart"/>
      <w:r w:rsidRPr="000A437A">
        <w:t>bl.a.</w:t>
      </w:r>
      <w:proofErr w:type="gramEnd"/>
      <w:r w:rsidRPr="000A437A">
        <w:t xml:space="preserve"> akademi, civilsamhälle, myndigheter, riksdagsledamöter, tillsammans för SRHR. </w:t>
      </w:r>
    </w:p>
    <w:p w14:paraId="1EF6E52F" w14:textId="7ECEE45C" w:rsidR="001E253C" w:rsidRDefault="00462F14" w:rsidP="003C4D86">
      <w:pPr>
        <w:pStyle w:val="Brdtext"/>
      </w:pPr>
      <w:r w:rsidRPr="000A437A">
        <w:lastRenderedPageBreak/>
        <w:t xml:space="preserve">Sveriges </w:t>
      </w:r>
      <w:r>
        <w:t xml:space="preserve">har </w:t>
      </w:r>
      <w:r w:rsidRPr="000A437A">
        <w:t>omfattande SRHR-bistånd</w:t>
      </w:r>
      <w:r w:rsidR="003626CF">
        <w:t xml:space="preserve"> </w:t>
      </w:r>
      <w:r>
        <w:t xml:space="preserve">och </w:t>
      </w:r>
      <w:r w:rsidR="000A437A" w:rsidRPr="000A437A">
        <w:t>driver SRHR-agendan</w:t>
      </w:r>
      <w:r w:rsidR="003626CF">
        <w:t xml:space="preserve"> bland annat i </w:t>
      </w:r>
      <w:r w:rsidR="000A437A" w:rsidRPr="000A437A">
        <w:t xml:space="preserve">FN, </w:t>
      </w:r>
      <w:r w:rsidR="001E253C">
        <w:t xml:space="preserve">i </w:t>
      </w:r>
      <w:r w:rsidR="000A437A" w:rsidRPr="000A437A">
        <w:t>EU och på landnivå.</w:t>
      </w:r>
      <w:r w:rsidR="00C30010">
        <w:t xml:space="preserve"> </w:t>
      </w:r>
      <w:r w:rsidR="00F27F63">
        <w:t xml:space="preserve">Till exempel bidrog </w:t>
      </w:r>
      <w:r w:rsidR="003626CF">
        <w:t xml:space="preserve">hårt arbete från Sverige </w:t>
      </w:r>
      <w:r w:rsidR="00F27F63">
        <w:t xml:space="preserve">till att </w:t>
      </w:r>
      <w:r w:rsidR="001E253C" w:rsidRPr="001E253C">
        <w:t xml:space="preserve">hela 82 länder </w:t>
      </w:r>
      <w:r w:rsidR="00F27F63" w:rsidRPr="001E253C">
        <w:t xml:space="preserve">anslöt </w:t>
      </w:r>
      <w:r w:rsidR="001E253C" w:rsidRPr="001E253C">
        <w:t>till ett SRHR-uttalande</w:t>
      </w:r>
      <w:r w:rsidR="00F27F63">
        <w:t xml:space="preserve"> förra året</w:t>
      </w:r>
      <w:r w:rsidR="00F27F63" w:rsidRPr="00F27F63">
        <w:t xml:space="preserve"> vid generalförsamlingens högnivåmöte med anledning av</w:t>
      </w:r>
      <w:r w:rsidR="00F27F63">
        <w:t xml:space="preserve"> </w:t>
      </w:r>
      <w:r w:rsidR="00F27F63" w:rsidRPr="00F27F63">
        <w:t xml:space="preserve">25-årsjubileumet av </w:t>
      </w:r>
      <w:proofErr w:type="spellStart"/>
      <w:r w:rsidR="00F27F63" w:rsidRPr="00F27F63">
        <w:t>Pekingdeklarationen</w:t>
      </w:r>
      <w:proofErr w:type="spellEnd"/>
      <w:r w:rsidR="001E253C" w:rsidRPr="001E253C">
        <w:t>.</w:t>
      </w:r>
    </w:p>
    <w:p w14:paraId="78C6C3DD" w14:textId="09C03141" w:rsidR="00D74A34" w:rsidRPr="000A437A" w:rsidRDefault="00D74A34" w:rsidP="006A12F1">
      <w:pPr>
        <w:pStyle w:val="Brdtext"/>
      </w:pPr>
      <w:r w:rsidRPr="000A437A">
        <w:t>Stockho</w:t>
      </w:r>
      <w:r w:rsidR="00E4703B" w:rsidRPr="000A437A">
        <w:t>l</w:t>
      </w:r>
      <w:r w:rsidRPr="000A437A">
        <w:t xml:space="preserve">m den </w:t>
      </w:r>
      <w:sdt>
        <w:sdtPr>
          <w:id w:val="-1225218591"/>
          <w:placeholder>
            <w:docPart w:val="DE976EA1218140B581050B5A29569618"/>
          </w:placeholder>
          <w:dataBinding w:prefixMappings="xmlns:ns0='http://lp/documentinfo/RK' " w:xpath="/ns0:DocumentInfo[1]/ns0:BaseInfo[1]/ns0:HeaderDate[1]" w:storeItemID="{62910B8D-6CD8-4201-8283-5FC076A8F5A3}"/>
          <w:date w:fullDate="2021-02-03T00:00:00Z">
            <w:dateFormat w:val="d MMMM yyyy"/>
            <w:lid w:val="sv-SE"/>
            <w:storeMappedDataAs w:val="dateTime"/>
            <w:calendar w:val="gregorian"/>
          </w:date>
        </w:sdtPr>
        <w:sdtEndPr/>
        <w:sdtContent>
          <w:r w:rsidR="00A37D31" w:rsidRPr="000A437A">
            <w:t>3 februari 2021</w:t>
          </w:r>
        </w:sdtContent>
      </w:sdt>
    </w:p>
    <w:p w14:paraId="7C54EB12" w14:textId="77777777" w:rsidR="00D74A34" w:rsidRPr="000A437A" w:rsidRDefault="00D74A34" w:rsidP="004E7A8F">
      <w:pPr>
        <w:pStyle w:val="Brdtextutanavstnd"/>
      </w:pPr>
    </w:p>
    <w:p w14:paraId="66CE164A" w14:textId="77777777" w:rsidR="00D74A34" w:rsidRPr="000A437A" w:rsidRDefault="00D74A34" w:rsidP="004E7A8F">
      <w:pPr>
        <w:pStyle w:val="Brdtextutanavstnd"/>
      </w:pPr>
    </w:p>
    <w:sdt>
      <w:sdtPr>
        <w:alias w:val="Klicka på listpilen"/>
        <w:tag w:val="run-loadAllMinistersFromDep_control-cmdAvsandare_bindto-SenderTitle_delete"/>
        <w:id w:val="-122627287"/>
        <w:placeholder>
          <w:docPart w:val="E94E1BC88337433B98955E97EF4C09E8"/>
        </w:placeholder>
        <w:dataBinding w:prefixMappings="xmlns:ns0='http://lp/documentinfo/RK' " w:xpath="/ns0:DocumentInfo[1]/ns0:BaseInfo[1]/ns0:TopSender[1]" w:storeItemID="{62910B8D-6CD8-4201-8283-5FC076A8F5A3}"/>
        <w:comboBox w:lastValue="EU- och handelsministern">
          <w:listItem w:displayText="Margot Wallström" w:value="Utrikesministern"/>
          <w:listItem w:displayText="Isabella Lövin" w:value="Ministern för internationellt utvecklingssamarbete och klimat samt vice statsministern"/>
          <w:listItem w:displayText="Ann Linde" w:value="EU- och handelsministern"/>
        </w:comboBox>
      </w:sdtPr>
      <w:sdtEndPr/>
      <w:sdtContent>
        <w:p w14:paraId="4B877E59" w14:textId="78E8E02D" w:rsidR="00D74A34" w:rsidRPr="000A437A" w:rsidRDefault="00A37D31" w:rsidP="00DB48AB">
          <w:pPr>
            <w:pStyle w:val="Brdtext"/>
          </w:pPr>
          <w:r w:rsidRPr="000A437A">
            <w:t>Ann Linde</w:t>
          </w:r>
        </w:p>
      </w:sdtContent>
    </w:sdt>
    <w:sectPr w:rsidR="00D74A34" w:rsidRPr="000A437A" w:rsidSect="00D74A34">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008C8" w14:textId="77777777" w:rsidR="00F13F67" w:rsidRDefault="00F13F67" w:rsidP="00A87A54">
      <w:pPr>
        <w:spacing w:after="0" w:line="240" w:lineRule="auto"/>
      </w:pPr>
      <w:r>
        <w:separator/>
      </w:r>
    </w:p>
  </w:endnote>
  <w:endnote w:type="continuationSeparator" w:id="0">
    <w:p w14:paraId="16587023" w14:textId="77777777" w:rsidR="00F13F67" w:rsidRDefault="00F13F6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F0D4242" w14:textId="77777777" w:rsidTr="006A26EC">
      <w:trPr>
        <w:trHeight w:val="227"/>
        <w:jc w:val="right"/>
      </w:trPr>
      <w:tc>
        <w:tcPr>
          <w:tcW w:w="708" w:type="dxa"/>
          <w:vAlign w:val="bottom"/>
        </w:tcPr>
        <w:p w14:paraId="2FE2135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36CD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36CDB">
            <w:rPr>
              <w:rStyle w:val="Sidnummer"/>
              <w:noProof/>
            </w:rPr>
            <w:t>2</w:t>
          </w:r>
          <w:r>
            <w:rPr>
              <w:rStyle w:val="Sidnummer"/>
            </w:rPr>
            <w:fldChar w:fldCharType="end"/>
          </w:r>
          <w:r>
            <w:rPr>
              <w:rStyle w:val="Sidnummer"/>
            </w:rPr>
            <w:t>)</w:t>
          </w:r>
        </w:p>
      </w:tc>
    </w:tr>
    <w:tr w:rsidR="005606BC" w:rsidRPr="00347E11" w14:paraId="2733118E" w14:textId="77777777" w:rsidTr="006A26EC">
      <w:trPr>
        <w:trHeight w:val="850"/>
        <w:jc w:val="right"/>
      </w:trPr>
      <w:tc>
        <w:tcPr>
          <w:tcW w:w="708" w:type="dxa"/>
          <w:vAlign w:val="bottom"/>
        </w:tcPr>
        <w:p w14:paraId="0AB39A4C" w14:textId="77777777" w:rsidR="005606BC" w:rsidRPr="00347E11" w:rsidRDefault="005606BC" w:rsidP="005606BC">
          <w:pPr>
            <w:pStyle w:val="Sidfot"/>
            <w:spacing w:line="276" w:lineRule="auto"/>
            <w:jc w:val="right"/>
          </w:pPr>
        </w:p>
      </w:tc>
    </w:tr>
  </w:tbl>
  <w:p w14:paraId="6D35340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8EEB8A" w14:textId="77777777" w:rsidTr="001F4302">
      <w:trPr>
        <w:trHeight w:val="510"/>
      </w:trPr>
      <w:tc>
        <w:tcPr>
          <w:tcW w:w="8525" w:type="dxa"/>
          <w:gridSpan w:val="2"/>
          <w:vAlign w:val="bottom"/>
        </w:tcPr>
        <w:p w14:paraId="0559DD64" w14:textId="77777777" w:rsidR="00347E11" w:rsidRPr="00347E11" w:rsidRDefault="00347E11" w:rsidP="00347E11">
          <w:pPr>
            <w:pStyle w:val="Sidfot"/>
            <w:rPr>
              <w:sz w:val="8"/>
            </w:rPr>
          </w:pPr>
        </w:p>
      </w:tc>
    </w:tr>
    <w:tr w:rsidR="00093408" w:rsidRPr="00EE3C0F" w14:paraId="6C5F93BB" w14:textId="77777777" w:rsidTr="00C26068">
      <w:trPr>
        <w:trHeight w:val="227"/>
      </w:trPr>
      <w:tc>
        <w:tcPr>
          <w:tcW w:w="4074" w:type="dxa"/>
        </w:tcPr>
        <w:p w14:paraId="7CEEFF65" w14:textId="77777777" w:rsidR="00347E11" w:rsidRPr="00F53AEA" w:rsidRDefault="00347E11" w:rsidP="00C26068">
          <w:pPr>
            <w:pStyle w:val="Sidfot"/>
            <w:spacing w:line="276" w:lineRule="auto"/>
          </w:pPr>
        </w:p>
      </w:tc>
      <w:tc>
        <w:tcPr>
          <w:tcW w:w="4451" w:type="dxa"/>
        </w:tcPr>
        <w:p w14:paraId="77C8C5F7" w14:textId="77777777" w:rsidR="00093408" w:rsidRPr="00F53AEA" w:rsidRDefault="00093408" w:rsidP="00F53AEA">
          <w:pPr>
            <w:pStyle w:val="Sidfot"/>
            <w:spacing w:line="276" w:lineRule="auto"/>
          </w:pPr>
        </w:p>
      </w:tc>
    </w:tr>
  </w:tbl>
  <w:p w14:paraId="29B368A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266A9" w14:textId="77777777" w:rsidR="00F13F67" w:rsidRDefault="00F13F67" w:rsidP="00A87A54">
      <w:pPr>
        <w:spacing w:after="0" w:line="240" w:lineRule="auto"/>
      </w:pPr>
      <w:r>
        <w:separator/>
      </w:r>
    </w:p>
  </w:footnote>
  <w:footnote w:type="continuationSeparator" w:id="0">
    <w:p w14:paraId="0AA762A1" w14:textId="77777777" w:rsidR="00F13F67" w:rsidRDefault="00F13F6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74A34" w14:paraId="1265FCFF" w14:textId="77777777" w:rsidTr="00C93EBA">
      <w:trPr>
        <w:trHeight w:val="227"/>
      </w:trPr>
      <w:tc>
        <w:tcPr>
          <w:tcW w:w="5534" w:type="dxa"/>
        </w:tcPr>
        <w:p w14:paraId="73170017" w14:textId="77777777" w:rsidR="00D74A34" w:rsidRPr="007D73AB" w:rsidRDefault="00D74A34">
          <w:pPr>
            <w:pStyle w:val="Sidhuvud"/>
          </w:pPr>
        </w:p>
      </w:tc>
      <w:tc>
        <w:tcPr>
          <w:tcW w:w="3170" w:type="dxa"/>
          <w:vAlign w:val="bottom"/>
        </w:tcPr>
        <w:p w14:paraId="546B6419" w14:textId="77777777" w:rsidR="00D74A34" w:rsidRPr="007D73AB" w:rsidRDefault="00D74A34" w:rsidP="00340DE0">
          <w:pPr>
            <w:pStyle w:val="Sidhuvud"/>
          </w:pPr>
        </w:p>
      </w:tc>
      <w:tc>
        <w:tcPr>
          <w:tcW w:w="1134" w:type="dxa"/>
        </w:tcPr>
        <w:p w14:paraId="36EBE2BB" w14:textId="77777777" w:rsidR="00D74A34" w:rsidRDefault="00D74A34" w:rsidP="005A703A">
          <w:pPr>
            <w:pStyle w:val="Sidhuvud"/>
          </w:pPr>
        </w:p>
      </w:tc>
    </w:tr>
    <w:tr w:rsidR="00D74A34" w14:paraId="520FC1E3" w14:textId="77777777" w:rsidTr="00C93EBA">
      <w:trPr>
        <w:trHeight w:val="1928"/>
      </w:trPr>
      <w:tc>
        <w:tcPr>
          <w:tcW w:w="5534" w:type="dxa"/>
        </w:tcPr>
        <w:p w14:paraId="6DA78D0A" w14:textId="77777777" w:rsidR="00D74A34" w:rsidRPr="00340DE0" w:rsidRDefault="00D74A34" w:rsidP="00340DE0">
          <w:pPr>
            <w:pStyle w:val="Sidhuvud"/>
          </w:pPr>
          <w:r>
            <w:rPr>
              <w:noProof/>
            </w:rPr>
            <w:drawing>
              <wp:inline distT="0" distB="0" distL="0" distR="0" wp14:anchorId="44B7F3A1" wp14:editId="600A418D">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FDAA0A2" w14:textId="77777777" w:rsidR="00D74A34" w:rsidRPr="00710A6C" w:rsidRDefault="00D74A34" w:rsidP="00EE3C0F">
          <w:pPr>
            <w:pStyle w:val="Sidhuvud"/>
            <w:rPr>
              <w:b/>
            </w:rPr>
          </w:pPr>
        </w:p>
        <w:p w14:paraId="11514531" w14:textId="77777777" w:rsidR="00D74A34" w:rsidRDefault="00D74A34" w:rsidP="00EE3C0F">
          <w:pPr>
            <w:pStyle w:val="Sidhuvud"/>
          </w:pPr>
        </w:p>
        <w:p w14:paraId="75D81036" w14:textId="77777777" w:rsidR="00D74A34" w:rsidRDefault="00D74A34" w:rsidP="00EE3C0F">
          <w:pPr>
            <w:pStyle w:val="Sidhuvud"/>
          </w:pPr>
        </w:p>
        <w:p w14:paraId="7CF2D648" w14:textId="77777777" w:rsidR="00D74A34" w:rsidRDefault="00D74A34" w:rsidP="00EE3C0F">
          <w:pPr>
            <w:pStyle w:val="Sidhuvud"/>
          </w:pPr>
        </w:p>
        <w:sdt>
          <w:sdtPr>
            <w:alias w:val="Dnr"/>
            <w:tag w:val="ccRKShow_Dnr"/>
            <w:id w:val="-829283628"/>
            <w:placeholder>
              <w:docPart w:val="DFBF2A60F7D94F9C886801F56F6FE14D"/>
            </w:placeholder>
            <w:showingPlcHdr/>
            <w:dataBinding w:prefixMappings="xmlns:ns0='http://lp/documentinfo/RK' " w:xpath="/ns0:DocumentInfo[1]/ns0:BaseInfo[1]/ns0:Dnr[1]" w:storeItemID="{62910B8D-6CD8-4201-8283-5FC076A8F5A3}"/>
            <w:text/>
          </w:sdtPr>
          <w:sdtEndPr/>
          <w:sdtContent>
            <w:p w14:paraId="0B13934D" w14:textId="6C28120F" w:rsidR="00D74A34" w:rsidRDefault="00EC6320" w:rsidP="00EE3C0F">
              <w:pPr>
                <w:pStyle w:val="Sidhuvud"/>
              </w:pPr>
              <w:r>
                <w:rPr>
                  <w:rStyle w:val="Platshllartext"/>
                </w:rPr>
                <w:t xml:space="preserve"> </w:t>
              </w:r>
            </w:p>
          </w:sdtContent>
        </w:sdt>
        <w:sdt>
          <w:sdtPr>
            <w:alias w:val="DocNumber"/>
            <w:tag w:val="DocNumber"/>
            <w:id w:val="1726028884"/>
            <w:placeholder>
              <w:docPart w:val="44094CF8CF384CF3A35EA6ADEB2160F9"/>
            </w:placeholder>
            <w:showingPlcHdr/>
            <w:dataBinding w:prefixMappings="xmlns:ns0='http://lp/documentinfo/RK' " w:xpath="/ns0:DocumentInfo[1]/ns0:BaseInfo[1]/ns0:DocNumber[1]" w:storeItemID="{62910B8D-6CD8-4201-8283-5FC076A8F5A3}"/>
            <w:text/>
          </w:sdtPr>
          <w:sdtEndPr/>
          <w:sdtContent>
            <w:p w14:paraId="0906B04A" w14:textId="77777777" w:rsidR="00D74A34" w:rsidRDefault="00D74A34" w:rsidP="00EE3C0F">
              <w:pPr>
                <w:pStyle w:val="Sidhuvud"/>
              </w:pPr>
              <w:r>
                <w:rPr>
                  <w:rStyle w:val="Platshllartext"/>
                </w:rPr>
                <w:t xml:space="preserve"> </w:t>
              </w:r>
            </w:p>
          </w:sdtContent>
        </w:sdt>
        <w:p w14:paraId="60A5CD04" w14:textId="77777777" w:rsidR="00D74A34" w:rsidRDefault="00D74A34" w:rsidP="00EE3C0F">
          <w:pPr>
            <w:pStyle w:val="Sidhuvud"/>
          </w:pPr>
        </w:p>
      </w:tc>
      <w:tc>
        <w:tcPr>
          <w:tcW w:w="1134" w:type="dxa"/>
        </w:tcPr>
        <w:p w14:paraId="53B6ECE4" w14:textId="77777777" w:rsidR="00D74A34" w:rsidRDefault="00D74A34" w:rsidP="0094502D">
          <w:pPr>
            <w:pStyle w:val="Sidhuvud"/>
          </w:pPr>
        </w:p>
        <w:p w14:paraId="2BAAC9E3" w14:textId="77777777" w:rsidR="00D74A34" w:rsidRPr="0094502D" w:rsidRDefault="00D74A34" w:rsidP="00EC71A6">
          <w:pPr>
            <w:pStyle w:val="Sidhuvud"/>
          </w:pPr>
        </w:p>
      </w:tc>
    </w:tr>
    <w:tr w:rsidR="00D74A34" w14:paraId="2BDFDBB0" w14:textId="77777777" w:rsidTr="00C93EBA">
      <w:trPr>
        <w:trHeight w:val="2268"/>
      </w:trPr>
      <w:sdt>
        <w:sdtPr>
          <w:rPr>
            <w:b/>
          </w:rPr>
          <w:alias w:val="SenderText"/>
          <w:tag w:val="ccRKShow_SenderText"/>
          <w:id w:val="1374046025"/>
          <w:placeholder>
            <w:docPart w:val="0D59555094B14F38A8736AF0A4EF0A81"/>
          </w:placeholder>
        </w:sdtPr>
        <w:sdtEndPr/>
        <w:sdtContent>
          <w:tc>
            <w:tcPr>
              <w:tcW w:w="5534" w:type="dxa"/>
              <w:tcMar>
                <w:right w:w="1134" w:type="dxa"/>
              </w:tcMar>
            </w:tcPr>
            <w:p w14:paraId="418DF2B0" w14:textId="77777777" w:rsidR="00D74A34" w:rsidRPr="00D74A34" w:rsidRDefault="00D74A34" w:rsidP="00340DE0">
              <w:pPr>
                <w:pStyle w:val="Sidhuvud"/>
                <w:rPr>
                  <w:b/>
                </w:rPr>
              </w:pPr>
              <w:r w:rsidRPr="00D74A34">
                <w:rPr>
                  <w:b/>
                </w:rPr>
                <w:t>Utrikesdepartementet</w:t>
              </w:r>
            </w:p>
            <w:p w14:paraId="7A5EDAE4" w14:textId="77777777" w:rsidR="00EC6320" w:rsidRDefault="00A758C5" w:rsidP="00340DE0">
              <w:pPr>
                <w:pStyle w:val="Sidhuvud"/>
              </w:pPr>
              <w:r>
                <w:t>Utrikesm</w:t>
              </w:r>
              <w:r w:rsidR="00D74A34" w:rsidRPr="00D74A34">
                <w:t>inistern</w:t>
              </w:r>
            </w:p>
            <w:p w14:paraId="3A34EDBA" w14:textId="77777777" w:rsidR="00EC6320" w:rsidRDefault="00EC6320" w:rsidP="00340DE0">
              <w:pPr>
                <w:pStyle w:val="Sidhuvud"/>
              </w:pPr>
            </w:p>
            <w:p w14:paraId="7DA41FE0" w14:textId="48F9A7D1" w:rsidR="00D74A34" w:rsidRPr="00D74A34" w:rsidRDefault="00EC6320" w:rsidP="00340DE0">
              <w:pPr>
                <w:pStyle w:val="Sidhuvud"/>
                <w:rPr>
                  <w:b/>
                </w:rPr>
              </w:pPr>
              <w:r>
                <w:rPr>
                  <w:lang w:eastAsia="sv-SE"/>
                </w:rPr>
                <w:t>.</w:t>
              </w:r>
            </w:p>
          </w:tc>
        </w:sdtContent>
      </w:sdt>
      <w:sdt>
        <w:sdtPr>
          <w:alias w:val="Recipient"/>
          <w:tag w:val="ccRKShow_Recipient"/>
          <w:id w:val="-28344517"/>
          <w:placeholder>
            <w:docPart w:val="01E0AC836E994B4AAEA1EC01998C3173"/>
          </w:placeholder>
          <w:dataBinding w:prefixMappings="xmlns:ns0='http://lp/documentinfo/RK' " w:xpath="/ns0:DocumentInfo[1]/ns0:BaseInfo[1]/ns0:Recipient[1]" w:storeItemID="{62910B8D-6CD8-4201-8283-5FC076A8F5A3}"/>
          <w:text w:multiLine="1"/>
        </w:sdtPr>
        <w:sdtEndPr/>
        <w:sdtContent>
          <w:tc>
            <w:tcPr>
              <w:tcW w:w="3170" w:type="dxa"/>
            </w:tcPr>
            <w:p w14:paraId="1C67E1B1" w14:textId="2CA7CDED" w:rsidR="00D74A34" w:rsidRDefault="00D74A34" w:rsidP="00547B89">
              <w:pPr>
                <w:pStyle w:val="Sidhuvud"/>
              </w:pPr>
              <w:r>
                <w:t>Till riksdagen</w:t>
              </w:r>
              <w:r w:rsidR="00EC6320">
                <w:br/>
              </w:r>
              <w:r w:rsidR="00EC6320">
                <w:br/>
              </w:r>
            </w:p>
          </w:tc>
        </w:sdtContent>
      </w:sdt>
      <w:tc>
        <w:tcPr>
          <w:tcW w:w="1134" w:type="dxa"/>
        </w:tcPr>
        <w:p w14:paraId="584A0CF4" w14:textId="77777777" w:rsidR="00D74A34" w:rsidRDefault="00D74A34" w:rsidP="003E6020">
          <w:pPr>
            <w:pStyle w:val="Sidhuvud"/>
          </w:pPr>
        </w:p>
      </w:tc>
    </w:tr>
  </w:tbl>
  <w:p w14:paraId="45FBA9C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34"/>
    <w:rsid w:val="00000290"/>
    <w:rsid w:val="00004D5C"/>
    <w:rsid w:val="00005F68"/>
    <w:rsid w:val="00006CA7"/>
    <w:rsid w:val="000070FD"/>
    <w:rsid w:val="00012B00"/>
    <w:rsid w:val="00014EF6"/>
    <w:rsid w:val="00017197"/>
    <w:rsid w:val="0001725B"/>
    <w:rsid w:val="000203B0"/>
    <w:rsid w:val="00025992"/>
    <w:rsid w:val="00026711"/>
    <w:rsid w:val="0002708E"/>
    <w:rsid w:val="00032AF9"/>
    <w:rsid w:val="0003679E"/>
    <w:rsid w:val="00036CDB"/>
    <w:rsid w:val="00041EDC"/>
    <w:rsid w:val="0004352E"/>
    <w:rsid w:val="00053AF4"/>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59AB"/>
    <w:rsid w:val="000A13CA"/>
    <w:rsid w:val="000A437A"/>
    <w:rsid w:val="000A456A"/>
    <w:rsid w:val="000A5E43"/>
    <w:rsid w:val="000B3BB5"/>
    <w:rsid w:val="000B56A9"/>
    <w:rsid w:val="000C61D1"/>
    <w:rsid w:val="000D31A9"/>
    <w:rsid w:val="000E0911"/>
    <w:rsid w:val="000E12D9"/>
    <w:rsid w:val="000E59A9"/>
    <w:rsid w:val="000E638A"/>
    <w:rsid w:val="000E6472"/>
    <w:rsid w:val="000E7345"/>
    <w:rsid w:val="000F00B8"/>
    <w:rsid w:val="000F1EA7"/>
    <w:rsid w:val="000F2084"/>
    <w:rsid w:val="000F6462"/>
    <w:rsid w:val="00106E34"/>
    <w:rsid w:val="00106F29"/>
    <w:rsid w:val="00113168"/>
    <w:rsid w:val="0011413E"/>
    <w:rsid w:val="0012033A"/>
    <w:rsid w:val="00121002"/>
    <w:rsid w:val="00122D16"/>
    <w:rsid w:val="00125B5E"/>
    <w:rsid w:val="00126E6B"/>
    <w:rsid w:val="00130EC3"/>
    <w:rsid w:val="001331B1"/>
    <w:rsid w:val="00134837"/>
    <w:rsid w:val="00135111"/>
    <w:rsid w:val="001428E2"/>
    <w:rsid w:val="0015127C"/>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253C"/>
    <w:rsid w:val="001E3D83"/>
    <w:rsid w:val="001E72EE"/>
    <w:rsid w:val="001F0629"/>
    <w:rsid w:val="001F0736"/>
    <w:rsid w:val="001F12B2"/>
    <w:rsid w:val="001F4302"/>
    <w:rsid w:val="001F50BE"/>
    <w:rsid w:val="001F525B"/>
    <w:rsid w:val="001F6BBE"/>
    <w:rsid w:val="00204079"/>
    <w:rsid w:val="002102FD"/>
    <w:rsid w:val="00211B4E"/>
    <w:rsid w:val="00212210"/>
    <w:rsid w:val="00213204"/>
    <w:rsid w:val="00213258"/>
    <w:rsid w:val="00222258"/>
    <w:rsid w:val="00223AD6"/>
    <w:rsid w:val="00224CE0"/>
    <w:rsid w:val="0022666A"/>
    <w:rsid w:val="00227E43"/>
    <w:rsid w:val="002315F5"/>
    <w:rsid w:val="00233D52"/>
    <w:rsid w:val="00237147"/>
    <w:rsid w:val="00260D2D"/>
    <w:rsid w:val="00264503"/>
    <w:rsid w:val="00271D00"/>
    <w:rsid w:val="00275872"/>
    <w:rsid w:val="002806F2"/>
    <w:rsid w:val="00281106"/>
    <w:rsid w:val="00282417"/>
    <w:rsid w:val="00282D27"/>
    <w:rsid w:val="00286AD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576CA"/>
    <w:rsid w:val="003626CF"/>
    <w:rsid w:val="00365461"/>
    <w:rsid w:val="00370311"/>
    <w:rsid w:val="00380663"/>
    <w:rsid w:val="0038284F"/>
    <w:rsid w:val="003853E3"/>
    <w:rsid w:val="0038587E"/>
    <w:rsid w:val="00392ED4"/>
    <w:rsid w:val="00393680"/>
    <w:rsid w:val="00394D4C"/>
    <w:rsid w:val="003A1315"/>
    <w:rsid w:val="003A2E73"/>
    <w:rsid w:val="003A3071"/>
    <w:rsid w:val="003A5969"/>
    <w:rsid w:val="003A5C58"/>
    <w:rsid w:val="003A7DD6"/>
    <w:rsid w:val="003B0C81"/>
    <w:rsid w:val="003C14B3"/>
    <w:rsid w:val="003C4D86"/>
    <w:rsid w:val="003C7BE0"/>
    <w:rsid w:val="003D0DD3"/>
    <w:rsid w:val="003D17EF"/>
    <w:rsid w:val="003D3535"/>
    <w:rsid w:val="003D7B03"/>
    <w:rsid w:val="003D7F7D"/>
    <w:rsid w:val="003E5A50"/>
    <w:rsid w:val="003E6020"/>
    <w:rsid w:val="003F1F1F"/>
    <w:rsid w:val="003F299F"/>
    <w:rsid w:val="003F6B92"/>
    <w:rsid w:val="00404DB4"/>
    <w:rsid w:val="004065B0"/>
    <w:rsid w:val="0041223B"/>
    <w:rsid w:val="00413A4E"/>
    <w:rsid w:val="00415163"/>
    <w:rsid w:val="004157BE"/>
    <w:rsid w:val="0042068E"/>
    <w:rsid w:val="00421BAE"/>
    <w:rsid w:val="00422030"/>
    <w:rsid w:val="00422A7F"/>
    <w:rsid w:val="00431A7B"/>
    <w:rsid w:val="0043623F"/>
    <w:rsid w:val="00441D70"/>
    <w:rsid w:val="004425C2"/>
    <w:rsid w:val="00445604"/>
    <w:rsid w:val="004557F3"/>
    <w:rsid w:val="0045607E"/>
    <w:rsid w:val="00456DC3"/>
    <w:rsid w:val="00462F14"/>
    <w:rsid w:val="0046337E"/>
    <w:rsid w:val="00464CA1"/>
    <w:rsid w:val="00466034"/>
    <w:rsid w:val="004660C8"/>
    <w:rsid w:val="00467B05"/>
    <w:rsid w:val="00472EBA"/>
    <w:rsid w:val="004745D7"/>
    <w:rsid w:val="00474676"/>
    <w:rsid w:val="0047511B"/>
    <w:rsid w:val="00480EC3"/>
    <w:rsid w:val="0048317E"/>
    <w:rsid w:val="00485601"/>
    <w:rsid w:val="004865B8"/>
    <w:rsid w:val="00486C0D"/>
    <w:rsid w:val="00491796"/>
    <w:rsid w:val="0049768A"/>
    <w:rsid w:val="004A66B1"/>
    <w:rsid w:val="004A68F6"/>
    <w:rsid w:val="004B1E7B"/>
    <w:rsid w:val="004B3029"/>
    <w:rsid w:val="004B35E7"/>
    <w:rsid w:val="004B63BF"/>
    <w:rsid w:val="004B66DA"/>
    <w:rsid w:val="004B696B"/>
    <w:rsid w:val="004B6DCD"/>
    <w:rsid w:val="004B7DFF"/>
    <w:rsid w:val="004C3A3F"/>
    <w:rsid w:val="004C5686"/>
    <w:rsid w:val="004C70EE"/>
    <w:rsid w:val="004D766C"/>
    <w:rsid w:val="004E1DE3"/>
    <w:rsid w:val="004E251B"/>
    <w:rsid w:val="004E25CD"/>
    <w:rsid w:val="004E6957"/>
    <w:rsid w:val="004E6D22"/>
    <w:rsid w:val="004F0448"/>
    <w:rsid w:val="004F1EA0"/>
    <w:rsid w:val="004F5BD2"/>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77930"/>
    <w:rsid w:val="00580E5F"/>
    <w:rsid w:val="00582918"/>
    <w:rsid w:val="005850D7"/>
    <w:rsid w:val="0058522F"/>
    <w:rsid w:val="00586266"/>
    <w:rsid w:val="00595EDE"/>
    <w:rsid w:val="00596E2B"/>
    <w:rsid w:val="005A0CBA"/>
    <w:rsid w:val="005A2022"/>
    <w:rsid w:val="005A5193"/>
    <w:rsid w:val="005B115A"/>
    <w:rsid w:val="005B537F"/>
    <w:rsid w:val="005C120D"/>
    <w:rsid w:val="005C6F87"/>
    <w:rsid w:val="005D07C2"/>
    <w:rsid w:val="005E2F29"/>
    <w:rsid w:val="005E400D"/>
    <w:rsid w:val="005E4E79"/>
    <w:rsid w:val="005E5CE7"/>
    <w:rsid w:val="005F08C5"/>
    <w:rsid w:val="00604BF2"/>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1C58"/>
    <w:rsid w:val="00672F6F"/>
    <w:rsid w:val="00674C2F"/>
    <w:rsid w:val="00674C8B"/>
    <w:rsid w:val="006861B8"/>
    <w:rsid w:val="0068776A"/>
    <w:rsid w:val="00691AEE"/>
    <w:rsid w:val="0069523C"/>
    <w:rsid w:val="006962CA"/>
    <w:rsid w:val="00696A95"/>
    <w:rsid w:val="006A09DA"/>
    <w:rsid w:val="006A1835"/>
    <w:rsid w:val="006B4A30"/>
    <w:rsid w:val="006B7569"/>
    <w:rsid w:val="006C28EE"/>
    <w:rsid w:val="006D2998"/>
    <w:rsid w:val="006D3188"/>
    <w:rsid w:val="006E0213"/>
    <w:rsid w:val="006E08FC"/>
    <w:rsid w:val="006F2588"/>
    <w:rsid w:val="006F2966"/>
    <w:rsid w:val="00710A6C"/>
    <w:rsid w:val="00710D98"/>
    <w:rsid w:val="00711CE9"/>
    <w:rsid w:val="00712266"/>
    <w:rsid w:val="00712593"/>
    <w:rsid w:val="00712D82"/>
    <w:rsid w:val="007171AB"/>
    <w:rsid w:val="007213D0"/>
    <w:rsid w:val="00732599"/>
    <w:rsid w:val="00733D0C"/>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12C1"/>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081E"/>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26C2"/>
    <w:rsid w:val="008E65A8"/>
    <w:rsid w:val="008E77D6"/>
    <w:rsid w:val="009036E7"/>
    <w:rsid w:val="0091053B"/>
    <w:rsid w:val="00912945"/>
    <w:rsid w:val="00915D4C"/>
    <w:rsid w:val="009279B2"/>
    <w:rsid w:val="00935814"/>
    <w:rsid w:val="0094502D"/>
    <w:rsid w:val="00947013"/>
    <w:rsid w:val="00973084"/>
    <w:rsid w:val="0097796C"/>
    <w:rsid w:val="00977C48"/>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0C49"/>
    <w:rsid w:val="009D43F3"/>
    <w:rsid w:val="009D4E9F"/>
    <w:rsid w:val="009D5D40"/>
    <w:rsid w:val="009D6B1B"/>
    <w:rsid w:val="009E107B"/>
    <w:rsid w:val="009E18D6"/>
    <w:rsid w:val="00A00AE4"/>
    <w:rsid w:val="00A00D24"/>
    <w:rsid w:val="00A01F5C"/>
    <w:rsid w:val="00A2019A"/>
    <w:rsid w:val="00A203FD"/>
    <w:rsid w:val="00A2416A"/>
    <w:rsid w:val="00A3270B"/>
    <w:rsid w:val="00A379E4"/>
    <w:rsid w:val="00A37D31"/>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758C5"/>
    <w:rsid w:val="00A8483F"/>
    <w:rsid w:val="00A870B0"/>
    <w:rsid w:val="00A87A54"/>
    <w:rsid w:val="00A970BD"/>
    <w:rsid w:val="00AA1809"/>
    <w:rsid w:val="00AB5033"/>
    <w:rsid w:val="00AB5519"/>
    <w:rsid w:val="00AB6313"/>
    <w:rsid w:val="00AB71DD"/>
    <w:rsid w:val="00AC15C5"/>
    <w:rsid w:val="00AD0E75"/>
    <w:rsid w:val="00AE00A8"/>
    <w:rsid w:val="00AE7BD8"/>
    <w:rsid w:val="00AE7D02"/>
    <w:rsid w:val="00AF0BB7"/>
    <w:rsid w:val="00AF0BDE"/>
    <w:rsid w:val="00AF0EDE"/>
    <w:rsid w:val="00AF4853"/>
    <w:rsid w:val="00AF7BB4"/>
    <w:rsid w:val="00B0234E"/>
    <w:rsid w:val="00B06751"/>
    <w:rsid w:val="00B149E2"/>
    <w:rsid w:val="00B2169D"/>
    <w:rsid w:val="00B21CBB"/>
    <w:rsid w:val="00B263C0"/>
    <w:rsid w:val="00B309A1"/>
    <w:rsid w:val="00B316CA"/>
    <w:rsid w:val="00B31BFB"/>
    <w:rsid w:val="00B3528F"/>
    <w:rsid w:val="00B357AB"/>
    <w:rsid w:val="00B41F72"/>
    <w:rsid w:val="00B44E90"/>
    <w:rsid w:val="00B45324"/>
    <w:rsid w:val="00B47956"/>
    <w:rsid w:val="00B517E1"/>
    <w:rsid w:val="00B55E70"/>
    <w:rsid w:val="00B60238"/>
    <w:rsid w:val="00B62595"/>
    <w:rsid w:val="00B64962"/>
    <w:rsid w:val="00B66AC0"/>
    <w:rsid w:val="00B71634"/>
    <w:rsid w:val="00B71697"/>
    <w:rsid w:val="00B73091"/>
    <w:rsid w:val="00B80840"/>
    <w:rsid w:val="00B815FC"/>
    <w:rsid w:val="00B82A05"/>
    <w:rsid w:val="00B84409"/>
    <w:rsid w:val="00B84E2D"/>
    <w:rsid w:val="00B927C9"/>
    <w:rsid w:val="00B93A5D"/>
    <w:rsid w:val="00B96EFA"/>
    <w:rsid w:val="00BB4AC0"/>
    <w:rsid w:val="00BB5683"/>
    <w:rsid w:val="00BC112B"/>
    <w:rsid w:val="00BC17DF"/>
    <w:rsid w:val="00BC6B90"/>
    <w:rsid w:val="00BD0826"/>
    <w:rsid w:val="00BD15AB"/>
    <w:rsid w:val="00BD181D"/>
    <w:rsid w:val="00BE0567"/>
    <w:rsid w:val="00BE302F"/>
    <w:rsid w:val="00BE3210"/>
    <w:rsid w:val="00BE350E"/>
    <w:rsid w:val="00BE4BF7"/>
    <w:rsid w:val="00BF27B2"/>
    <w:rsid w:val="00BF4F06"/>
    <w:rsid w:val="00BF534E"/>
    <w:rsid w:val="00BF5717"/>
    <w:rsid w:val="00C01585"/>
    <w:rsid w:val="00C05676"/>
    <w:rsid w:val="00C0701A"/>
    <w:rsid w:val="00C141C6"/>
    <w:rsid w:val="00C16F5A"/>
    <w:rsid w:val="00C2071A"/>
    <w:rsid w:val="00C20ACB"/>
    <w:rsid w:val="00C23703"/>
    <w:rsid w:val="00C26068"/>
    <w:rsid w:val="00C26DF9"/>
    <w:rsid w:val="00C271A8"/>
    <w:rsid w:val="00C30010"/>
    <w:rsid w:val="00C3050C"/>
    <w:rsid w:val="00C30733"/>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214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17223"/>
    <w:rsid w:val="00D20DA7"/>
    <w:rsid w:val="00D22FA9"/>
    <w:rsid w:val="00D251B9"/>
    <w:rsid w:val="00D279D8"/>
    <w:rsid w:val="00D27C8E"/>
    <w:rsid w:val="00D3026A"/>
    <w:rsid w:val="00D4141B"/>
    <w:rsid w:val="00D4145D"/>
    <w:rsid w:val="00D458F0"/>
    <w:rsid w:val="00D50B3B"/>
    <w:rsid w:val="00D5467F"/>
    <w:rsid w:val="00D55837"/>
    <w:rsid w:val="00D60F51"/>
    <w:rsid w:val="00D6730A"/>
    <w:rsid w:val="00D674A6"/>
    <w:rsid w:val="00D7168E"/>
    <w:rsid w:val="00D74A34"/>
    <w:rsid w:val="00D74B7C"/>
    <w:rsid w:val="00D76068"/>
    <w:rsid w:val="00D76B01"/>
    <w:rsid w:val="00D804A2"/>
    <w:rsid w:val="00D84704"/>
    <w:rsid w:val="00D921FD"/>
    <w:rsid w:val="00D93714"/>
    <w:rsid w:val="00D95424"/>
    <w:rsid w:val="00DA1F1D"/>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54FF"/>
    <w:rsid w:val="00E37922"/>
    <w:rsid w:val="00E406DF"/>
    <w:rsid w:val="00E415D3"/>
    <w:rsid w:val="00E469E4"/>
    <w:rsid w:val="00E4703B"/>
    <w:rsid w:val="00E475C3"/>
    <w:rsid w:val="00E509B0"/>
    <w:rsid w:val="00E50B11"/>
    <w:rsid w:val="00E54246"/>
    <w:rsid w:val="00E55D8E"/>
    <w:rsid w:val="00E631EC"/>
    <w:rsid w:val="00E74A30"/>
    <w:rsid w:val="00E77778"/>
    <w:rsid w:val="00E77B7E"/>
    <w:rsid w:val="00E82DF1"/>
    <w:rsid w:val="00E93339"/>
    <w:rsid w:val="00E96532"/>
    <w:rsid w:val="00E973A0"/>
    <w:rsid w:val="00EA1688"/>
    <w:rsid w:val="00EA4C83"/>
    <w:rsid w:val="00EC0A92"/>
    <w:rsid w:val="00EC1DA0"/>
    <w:rsid w:val="00EC329B"/>
    <w:rsid w:val="00EC5EB9"/>
    <w:rsid w:val="00EC6320"/>
    <w:rsid w:val="00EC71A6"/>
    <w:rsid w:val="00EC73EB"/>
    <w:rsid w:val="00ED592E"/>
    <w:rsid w:val="00ED6ABD"/>
    <w:rsid w:val="00ED72E1"/>
    <w:rsid w:val="00EE3C0F"/>
    <w:rsid w:val="00EE6810"/>
    <w:rsid w:val="00EF21FE"/>
    <w:rsid w:val="00EF2A7F"/>
    <w:rsid w:val="00EF4803"/>
    <w:rsid w:val="00EF5127"/>
    <w:rsid w:val="00F03EAC"/>
    <w:rsid w:val="00F04B7C"/>
    <w:rsid w:val="00F13F67"/>
    <w:rsid w:val="00F14024"/>
    <w:rsid w:val="00F15DB1"/>
    <w:rsid w:val="00F24297"/>
    <w:rsid w:val="00F25496"/>
    <w:rsid w:val="00F25761"/>
    <w:rsid w:val="00F259D7"/>
    <w:rsid w:val="00F27F63"/>
    <w:rsid w:val="00F32D05"/>
    <w:rsid w:val="00F35263"/>
    <w:rsid w:val="00F403BF"/>
    <w:rsid w:val="00F4342F"/>
    <w:rsid w:val="00F45227"/>
    <w:rsid w:val="00F45B4F"/>
    <w:rsid w:val="00F5045C"/>
    <w:rsid w:val="00F53AEA"/>
    <w:rsid w:val="00F55FC9"/>
    <w:rsid w:val="00F5663B"/>
    <w:rsid w:val="00F5674D"/>
    <w:rsid w:val="00F60D54"/>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242A"/>
    <w:rsid w:val="00FA41B4"/>
    <w:rsid w:val="00FA5DDD"/>
    <w:rsid w:val="00FA7644"/>
    <w:rsid w:val="00FB049C"/>
    <w:rsid w:val="00FB15C0"/>
    <w:rsid w:val="00FC069A"/>
    <w:rsid w:val="00FC08A9"/>
    <w:rsid w:val="00FD0B7B"/>
    <w:rsid w:val="00FE0F67"/>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5BE330"/>
  <w15:docId w15:val="{2A633CDB-08D6-4489-81C9-A8E7CB6B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BF2A60F7D94F9C886801F56F6FE14D"/>
        <w:category>
          <w:name w:val="Allmänt"/>
          <w:gallery w:val="placeholder"/>
        </w:category>
        <w:types>
          <w:type w:val="bbPlcHdr"/>
        </w:types>
        <w:behaviors>
          <w:behavior w:val="content"/>
        </w:behaviors>
        <w:guid w:val="{6CE5FF53-B00D-4A6E-A427-2EDB298A385C}"/>
      </w:docPartPr>
      <w:docPartBody>
        <w:p w:rsidR="00514635" w:rsidRDefault="00060C23" w:rsidP="00060C23">
          <w:pPr>
            <w:pStyle w:val="DFBF2A60F7D94F9C886801F56F6FE14D"/>
          </w:pPr>
          <w:r>
            <w:rPr>
              <w:rStyle w:val="Platshllartext"/>
            </w:rPr>
            <w:t xml:space="preserve"> </w:t>
          </w:r>
        </w:p>
      </w:docPartBody>
    </w:docPart>
    <w:docPart>
      <w:docPartPr>
        <w:name w:val="44094CF8CF384CF3A35EA6ADEB2160F9"/>
        <w:category>
          <w:name w:val="Allmänt"/>
          <w:gallery w:val="placeholder"/>
        </w:category>
        <w:types>
          <w:type w:val="bbPlcHdr"/>
        </w:types>
        <w:behaviors>
          <w:behavior w:val="content"/>
        </w:behaviors>
        <w:guid w:val="{78F510A4-8F6F-4147-8622-2645A69FDF30}"/>
      </w:docPartPr>
      <w:docPartBody>
        <w:p w:rsidR="00514635" w:rsidRDefault="00060C23" w:rsidP="00060C23">
          <w:pPr>
            <w:pStyle w:val="44094CF8CF384CF3A35EA6ADEB2160F9"/>
          </w:pPr>
          <w:r>
            <w:rPr>
              <w:rStyle w:val="Platshllartext"/>
            </w:rPr>
            <w:t xml:space="preserve"> </w:t>
          </w:r>
        </w:p>
      </w:docPartBody>
    </w:docPart>
    <w:docPart>
      <w:docPartPr>
        <w:name w:val="0D59555094B14F38A8736AF0A4EF0A81"/>
        <w:category>
          <w:name w:val="Allmänt"/>
          <w:gallery w:val="placeholder"/>
        </w:category>
        <w:types>
          <w:type w:val="bbPlcHdr"/>
        </w:types>
        <w:behaviors>
          <w:behavior w:val="content"/>
        </w:behaviors>
        <w:guid w:val="{56FE6C73-4B1B-4729-B822-18BE1496779F}"/>
      </w:docPartPr>
      <w:docPartBody>
        <w:p w:rsidR="00514635" w:rsidRDefault="00060C23" w:rsidP="00060C23">
          <w:pPr>
            <w:pStyle w:val="0D59555094B14F38A8736AF0A4EF0A81"/>
          </w:pPr>
          <w:r>
            <w:rPr>
              <w:rStyle w:val="Platshllartext"/>
            </w:rPr>
            <w:t xml:space="preserve"> </w:t>
          </w:r>
        </w:p>
      </w:docPartBody>
    </w:docPart>
    <w:docPart>
      <w:docPartPr>
        <w:name w:val="01E0AC836E994B4AAEA1EC01998C3173"/>
        <w:category>
          <w:name w:val="Allmänt"/>
          <w:gallery w:val="placeholder"/>
        </w:category>
        <w:types>
          <w:type w:val="bbPlcHdr"/>
        </w:types>
        <w:behaviors>
          <w:behavior w:val="content"/>
        </w:behaviors>
        <w:guid w:val="{B4A6CAB8-E586-4EB2-81C6-C5219CD36313}"/>
      </w:docPartPr>
      <w:docPartBody>
        <w:p w:rsidR="00514635" w:rsidRDefault="00060C23" w:rsidP="00060C23">
          <w:pPr>
            <w:pStyle w:val="01E0AC836E994B4AAEA1EC01998C3173"/>
          </w:pPr>
          <w:r>
            <w:rPr>
              <w:rStyle w:val="Platshllartext"/>
            </w:rPr>
            <w:t xml:space="preserve"> </w:t>
          </w:r>
        </w:p>
      </w:docPartBody>
    </w:docPart>
    <w:docPart>
      <w:docPartPr>
        <w:name w:val="92112BDE58A34073BFD9E02B0CA6F81E"/>
        <w:category>
          <w:name w:val="Allmänt"/>
          <w:gallery w:val="placeholder"/>
        </w:category>
        <w:types>
          <w:type w:val="bbPlcHdr"/>
        </w:types>
        <w:behaviors>
          <w:behavior w:val="content"/>
        </w:behaviors>
        <w:guid w:val="{DB6CDF47-FC75-4361-934C-958AF267DA7E}"/>
      </w:docPartPr>
      <w:docPartBody>
        <w:p w:rsidR="00514635" w:rsidRDefault="00060C23" w:rsidP="00060C23">
          <w:pPr>
            <w:pStyle w:val="92112BDE58A34073BFD9E02B0CA6F81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24BF5558DE64FB18E25340BB2D31A5C"/>
        <w:category>
          <w:name w:val="Allmänt"/>
          <w:gallery w:val="placeholder"/>
        </w:category>
        <w:types>
          <w:type w:val="bbPlcHdr"/>
        </w:types>
        <w:behaviors>
          <w:behavior w:val="content"/>
        </w:behaviors>
        <w:guid w:val="{37323518-4F71-4053-99F3-583233AAA58D}"/>
      </w:docPartPr>
      <w:docPartBody>
        <w:p w:rsidR="00514635" w:rsidRDefault="00060C23" w:rsidP="00060C23">
          <w:pPr>
            <w:pStyle w:val="024BF5558DE64FB18E25340BB2D31A5C"/>
          </w:pPr>
          <w:r>
            <w:t xml:space="preserve"> </w:t>
          </w:r>
          <w:r>
            <w:rPr>
              <w:rStyle w:val="Platshllartext"/>
            </w:rPr>
            <w:t>Välj ett parti.</w:t>
          </w:r>
        </w:p>
      </w:docPartBody>
    </w:docPart>
    <w:docPart>
      <w:docPartPr>
        <w:name w:val="B5FB3FCDDB54417586099AF777D6C741"/>
        <w:category>
          <w:name w:val="Allmänt"/>
          <w:gallery w:val="placeholder"/>
        </w:category>
        <w:types>
          <w:type w:val="bbPlcHdr"/>
        </w:types>
        <w:behaviors>
          <w:behavior w:val="content"/>
        </w:behaviors>
        <w:guid w:val="{1DEEE9B2-6D2A-4020-9CCF-A1529953A657}"/>
      </w:docPartPr>
      <w:docPartBody>
        <w:p w:rsidR="00514635" w:rsidRDefault="00060C23" w:rsidP="00060C23">
          <w:pPr>
            <w:pStyle w:val="B5FB3FCDDB54417586099AF777D6C74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E976EA1218140B581050B5A29569618"/>
        <w:category>
          <w:name w:val="Allmänt"/>
          <w:gallery w:val="placeholder"/>
        </w:category>
        <w:types>
          <w:type w:val="bbPlcHdr"/>
        </w:types>
        <w:behaviors>
          <w:behavior w:val="content"/>
        </w:behaviors>
        <w:guid w:val="{440276F2-FE03-4809-9165-05D68D39B709}"/>
      </w:docPartPr>
      <w:docPartBody>
        <w:p w:rsidR="00514635" w:rsidRDefault="00060C23" w:rsidP="00060C23">
          <w:pPr>
            <w:pStyle w:val="DE976EA1218140B581050B5A29569618"/>
          </w:pPr>
          <w:r>
            <w:rPr>
              <w:rStyle w:val="Platshllartext"/>
            </w:rPr>
            <w:t>Klicka här för att ange datum.</w:t>
          </w:r>
        </w:p>
      </w:docPartBody>
    </w:docPart>
    <w:docPart>
      <w:docPartPr>
        <w:name w:val="E94E1BC88337433B98955E97EF4C09E8"/>
        <w:category>
          <w:name w:val="Allmänt"/>
          <w:gallery w:val="placeholder"/>
        </w:category>
        <w:types>
          <w:type w:val="bbPlcHdr"/>
        </w:types>
        <w:behaviors>
          <w:behavior w:val="content"/>
        </w:behaviors>
        <w:guid w:val="{8A4C6FF1-3E8E-48C7-A4DD-45C3F6CB4263}"/>
      </w:docPartPr>
      <w:docPartBody>
        <w:p w:rsidR="00514635" w:rsidRDefault="00060C23" w:rsidP="00060C23">
          <w:pPr>
            <w:pStyle w:val="E94E1BC88337433B98955E97EF4C09E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C23"/>
    <w:rsid w:val="00060C23"/>
    <w:rsid w:val="00514635"/>
    <w:rsid w:val="0058462D"/>
    <w:rsid w:val="00715778"/>
    <w:rsid w:val="007B24CE"/>
    <w:rsid w:val="00D203C1"/>
    <w:rsid w:val="00E614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2F3298983294051B9218D0ED461F857">
    <w:name w:val="A2F3298983294051B9218D0ED461F857"/>
    <w:rsid w:val="00060C23"/>
  </w:style>
  <w:style w:type="character" w:styleId="Platshllartext">
    <w:name w:val="Placeholder Text"/>
    <w:basedOn w:val="Standardstycketeckensnitt"/>
    <w:uiPriority w:val="99"/>
    <w:semiHidden/>
    <w:rsid w:val="00060C23"/>
    <w:rPr>
      <w:noProof w:val="0"/>
      <w:color w:val="808080"/>
    </w:rPr>
  </w:style>
  <w:style w:type="paragraph" w:customStyle="1" w:styleId="2761759D43124CAFA4F2FA76B78E36AF">
    <w:name w:val="2761759D43124CAFA4F2FA76B78E36AF"/>
    <w:rsid w:val="00060C23"/>
  </w:style>
  <w:style w:type="paragraph" w:customStyle="1" w:styleId="4BE783D6CF2748C5B9D35C06FF566035">
    <w:name w:val="4BE783D6CF2748C5B9D35C06FF566035"/>
    <w:rsid w:val="00060C23"/>
  </w:style>
  <w:style w:type="paragraph" w:customStyle="1" w:styleId="3A94E2ECAB74472CA744F68ADC80C8E6">
    <w:name w:val="3A94E2ECAB74472CA744F68ADC80C8E6"/>
    <w:rsid w:val="00060C23"/>
  </w:style>
  <w:style w:type="paragraph" w:customStyle="1" w:styleId="DFBF2A60F7D94F9C886801F56F6FE14D">
    <w:name w:val="DFBF2A60F7D94F9C886801F56F6FE14D"/>
    <w:rsid w:val="00060C23"/>
  </w:style>
  <w:style w:type="paragraph" w:customStyle="1" w:styleId="44094CF8CF384CF3A35EA6ADEB2160F9">
    <w:name w:val="44094CF8CF384CF3A35EA6ADEB2160F9"/>
    <w:rsid w:val="00060C23"/>
  </w:style>
  <w:style w:type="paragraph" w:customStyle="1" w:styleId="843BDDBBBE9C4C69B0824F6E9CD4ABC6">
    <w:name w:val="843BDDBBBE9C4C69B0824F6E9CD4ABC6"/>
    <w:rsid w:val="00060C23"/>
  </w:style>
  <w:style w:type="paragraph" w:customStyle="1" w:styleId="7723D8CE962B4C8A942DE89B474548A1">
    <w:name w:val="7723D8CE962B4C8A942DE89B474548A1"/>
    <w:rsid w:val="00060C23"/>
  </w:style>
  <w:style w:type="paragraph" w:customStyle="1" w:styleId="01716EB457204A8DBD70C0BB94326EC1">
    <w:name w:val="01716EB457204A8DBD70C0BB94326EC1"/>
    <w:rsid w:val="00060C23"/>
  </w:style>
  <w:style w:type="paragraph" w:customStyle="1" w:styleId="0D59555094B14F38A8736AF0A4EF0A81">
    <w:name w:val="0D59555094B14F38A8736AF0A4EF0A81"/>
    <w:rsid w:val="00060C23"/>
  </w:style>
  <w:style w:type="paragraph" w:customStyle="1" w:styleId="01E0AC836E994B4AAEA1EC01998C3173">
    <w:name w:val="01E0AC836E994B4AAEA1EC01998C3173"/>
    <w:rsid w:val="00060C23"/>
  </w:style>
  <w:style w:type="paragraph" w:customStyle="1" w:styleId="92112BDE58A34073BFD9E02B0CA6F81E">
    <w:name w:val="92112BDE58A34073BFD9E02B0CA6F81E"/>
    <w:rsid w:val="00060C23"/>
  </w:style>
  <w:style w:type="paragraph" w:customStyle="1" w:styleId="024BF5558DE64FB18E25340BB2D31A5C">
    <w:name w:val="024BF5558DE64FB18E25340BB2D31A5C"/>
    <w:rsid w:val="00060C23"/>
  </w:style>
  <w:style w:type="paragraph" w:customStyle="1" w:styleId="E4126D96DDA44CF0BAD9E3064CC04993">
    <w:name w:val="E4126D96DDA44CF0BAD9E3064CC04993"/>
    <w:rsid w:val="00060C23"/>
  </w:style>
  <w:style w:type="paragraph" w:customStyle="1" w:styleId="6F121729966A4258ABDC942E0921D998">
    <w:name w:val="6F121729966A4258ABDC942E0921D998"/>
    <w:rsid w:val="00060C23"/>
  </w:style>
  <w:style w:type="paragraph" w:customStyle="1" w:styleId="B5FB3FCDDB54417586099AF777D6C741">
    <w:name w:val="B5FB3FCDDB54417586099AF777D6C741"/>
    <w:rsid w:val="00060C23"/>
  </w:style>
  <w:style w:type="paragraph" w:customStyle="1" w:styleId="DE976EA1218140B581050B5A29569618">
    <w:name w:val="DE976EA1218140B581050B5A29569618"/>
    <w:rsid w:val="00060C23"/>
  </w:style>
  <w:style w:type="paragraph" w:customStyle="1" w:styleId="E94E1BC88337433B98955E97EF4C09E8">
    <w:name w:val="E94E1BC88337433B98955E97EF4C09E8"/>
    <w:rsid w:val="00060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2c938215-ec70-4089-819f-708d4bfde54a</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EU- och 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2021-02-03T00:00:00</HeaderDate>
    <Office/>
    <Dnr/>
    <ParagrafNr/>
    <DocumentTitle/>
    <VisitingAddress/>
    <Extra1/>
    <Extra2/>
    <Extra3>Nina Lundström </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62266E5-767A-490B-AE37-CCEF924B92F4}"/>
</file>

<file path=customXml/itemProps2.xml><?xml version="1.0" encoding="utf-8"?>
<ds:datastoreItem xmlns:ds="http://schemas.openxmlformats.org/officeDocument/2006/customXml" ds:itemID="{82D41E11-5007-497F-A3B8-CB152834872B}"/>
</file>

<file path=customXml/itemProps3.xml><?xml version="1.0" encoding="utf-8"?>
<ds:datastoreItem xmlns:ds="http://schemas.openxmlformats.org/officeDocument/2006/customXml" ds:itemID="{A27B0650-9A1C-4CAC-B163-08C06405D6E4}"/>
</file>

<file path=customXml/itemProps4.xml><?xml version="1.0" encoding="utf-8"?>
<ds:datastoreItem xmlns:ds="http://schemas.openxmlformats.org/officeDocument/2006/customXml" ds:itemID="{82D41E11-5007-497F-A3B8-CB152834872B}">
  <ds:schemaRefs>
    <ds:schemaRef ds:uri="http://schemas.openxmlformats.org/officeDocument/2006/bibliography"/>
  </ds:schemaRefs>
</ds:datastoreItem>
</file>

<file path=customXml/itemProps5.xml><?xml version="1.0" encoding="utf-8"?>
<ds:datastoreItem xmlns:ds="http://schemas.openxmlformats.org/officeDocument/2006/customXml" ds:itemID="{7B8444B4-16C8-48D1-8489-7EA271899A54}">
  <ds:schemaRefs>
    <ds:schemaRef ds:uri="Microsoft.SharePoint.Taxonomy.ContentTypeSync"/>
  </ds:schemaRefs>
</ds:datastoreItem>
</file>

<file path=customXml/itemProps6.xml><?xml version="1.0" encoding="utf-8"?>
<ds:datastoreItem xmlns:ds="http://schemas.openxmlformats.org/officeDocument/2006/customXml" ds:itemID="{993CE30E-2546-4F07-912E-EB993DB6D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1A4246A-B35E-4E7C-A300-0232DA8638A7}"/>
</file>

<file path=customXml/itemProps8.xml><?xml version="1.0" encoding="utf-8"?>
<ds:datastoreItem xmlns:ds="http://schemas.openxmlformats.org/officeDocument/2006/customXml" ds:itemID="{62910B8D-6CD8-4201-8283-5FC076A8F5A3}"/>
</file>

<file path=docProps/app.xml><?xml version="1.0" encoding="utf-8"?>
<Properties xmlns="http://schemas.openxmlformats.org/officeDocument/2006/extended-properties" xmlns:vt="http://schemas.openxmlformats.org/officeDocument/2006/docPropsVTypes">
  <Template>RK Basmall</Template>
  <TotalTime>0</TotalTime>
  <Pages>2</Pages>
  <Words>290</Words>
  <Characters>1542</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1466 av Nina Lundström (L) Kvinnors rätt till sexuell och reproduktiv hälsa.docx</dc:title>
  <dc:subject/>
  <dc:creator>Anna Sofia Erasmie</dc:creator>
  <cp:keywords/>
  <dc:description/>
  <cp:lastModifiedBy>Eva-Lena Gustafsson</cp:lastModifiedBy>
  <cp:revision>2</cp:revision>
  <dcterms:created xsi:type="dcterms:W3CDTF">2021-02-03T09:32:00Z</dcterms:created>
  <dcterms:modified xsi:type="dcterms:W3CDTF">2021-02-03T09:32:00Z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9213f547-e51b-4398-a70f-282b8d76209d</vt:lpwstr>
  </property>
</Properties>
</file>