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B7EC1" w14:textId="21858022" w:rsidR="00D1544F" w:rsidRDefault="00D1544F" w:rsidP="00DA0661">
      <w:pPr>
        <w:pStyle w:val="Rubrik"/>
      </w:pPr>
      <w:bookmarkStart w:id="0" w:name="Start"/>
      <w:bookmarkStart w:id="1" w:name="_Hlk56695897"/>
      <w:bookmarkStart w:id="2" w:name="_GoBack"/>
      <w:bookmarkEnd w:id="0"/>
      <w:bookmarkEnd w:id="2"/>
      <w:r>
        <w:t>Svar på fråga 20</w:t>
      </w:r>
      <w:r w:rsidR="00D540A7">
        <w:t>20</w:t>
      </w:r>
      <w:r>
        <w:t>/</w:t>
      </w:r>
      <w:r w:rsidR="00AD3278">
        <w:t>2</w:t>
      </w:r>
      <w:r w:rsidR="00D540A7">
        <w:t>1</w:t>
      </w:r>
      <w:r>
        <w:t>:</w:t>
      </w:r>
      <w:r w:rsidR="00AD3278">
        <w:t>471</w:t>
      </w:r>
      <w:r>
        <w:t xml:space="preserve"> av </w:t>
      </w:r>
      <w:sdt>
        <w:sdtPr>
          <w:alias w:val="Frågeställare"/>
          <w:tag w:val="delete"/>
          <w:id w:val="-211816850"/>
          <w:placeholder>
            <w:docPart w:val="59C85225F01D4DD8B7F8A5B81A64BDCF"/>
          </w:placeholder>
          <w:dataBinding w:prefixMappings="xmlns:ns0='http://lp/documentinfo/RK' " w:xpath="/ns0:DocumentInfo[1]/ns0:BaseInfo[1]/ns0:Extra3[1]" w:storeItemID="{74519E05-AABC-45F1-9919-D2B475943AE8}"/>
          <w:text/>
        </w:sdtPr>
        <w:sdtEndPr/>
        <w:sdtContent>
          <w:r w:rsidR="00AD3278">
            <w:t xml:space="preserve">Åsa </w:t>
          </w:r>
          <w:proofErr w:type="spellStart"/>
          <w:r w:rsidR="00AD3278">
            <w:t>Coenraads</w:t>
          </w:r>
          <w:proofErr w:type="spellEnd"/>
        </w:sdtContent>
      </w:sdt>
      <w:r>
        <w:t xml:space="preserve"> (</w:t>
      </w:r>
      <w:sdt>
        <w:sdtPr>
          <w:alias w:val="Parti"/>
          <w:tag w:val="Parti_delete"/>
          <w:id w:val="1620417071"/>
          <w:placeholder>
            <w:docPart w:val="7DBBAFE6865A45789BDDB3F36E275765"/>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00AD3278">
        <w:t xml:space="preserve">Införande av brottskod </w:t>
      </w:r>
      <w:r w:rsidR="00D540A7">
        <w:t>för</w:t>
      </w:r>
      <w:r w:rsidR="00AD3278">
        <w:t xml:space="preserve"> djur</w:t>
      </w:r>
      <w:r w:rsidR="009E34C5">
        <w:t>r</w:t>
      </w:r>
      <w:r w:rsidR="00AD3278">
        <w:t>ättsextremism</w:t>
      </w:r>
    </w:p>
    <w:p w14:paraId="213D3609" w14:textId="24A66876" w:rsidR="0010550A" w:rsidRDefault="00A22EC7" w:rsidP="002749F7">
      <w:pPr>
        <w:pStyle w:val="Brdtext"/>
      </w:pPr>
      <w:sdt>
        <w:sdtPr>
          <w:alias w:val="Frågeställare"/>
          <w:tag w:val="delete"/>
          <w:id w:val="-1635256365"/>
          <w:placeholder>
            <w:docPart w:val="223132A0786743FCBC4834BF57562684"/>
          </w:placeholder>
          <w:dataBinding w:prefixMappings="xmlns:ns0='http://lp/documentinfo/RK' " w:xpath="/ns0:DocumentInfo[1]/ns0:BaseInfo[1]/ns0:Extra3[1]" w:storeItemID="{74519E05-AABC-45F1-9919-D2B475943AE8}"/>
          <w:text/>
        </w:sdtPr>
        <w:sdtEndPr/>
        <w:sdtContent>
          <w:r w:rsidR="0010550A">
            <w:t xml:space="preserve">Åsa </w:t>
          </w:r>
          <w:proofErr w:type="spellStart"/>
          <w:r w:rsidR="0010550A">
            <w:t>Coenraads</w:t>
          </w:r>
          <w:proofErr w:type="spellEnd"/>
        </w:sdtContent>
      </w:sdt>
      <w:r w:rsidR="0010550A">
        <w:t xml:space="preserve"> har frågat mig</w:t>
      </w:r>
      <w:r w:rsidR="00B100DB">
        <w:t xml:space="preserve"> om jag avser att lägga fram ett förslag om en egen brottskod för djurrättsextremism.</w:t>
      </w:r>
    </w:p>
    <w:p w14:paraId="256FA741" w14:textId="16BE8DD2" w:rsidR="00456C67" w:rsidRDefault="00456C67" w:rsidP="00456C67">
      <w:pPr>
        <w:pStyle w:val="Brdtext"/>
      </w:pPr>
      <w:r>
        <w:t>Näringsidkare måste givetvis kunna bedriva sin verksamhet utan att riskera att utsättas för brott. Ingen person i ett demokratiskt samhälle har rätt att förstöra eller stjäla någon annans egendom, eller i värsta fall skada andra människor, för att uppnå politiska syften.</w:t>
      </w:r>
      <w:r w:rsidR="007722AB">
        <w:t xml:space="preserve"> Regeringen tar sådana brott på största allvar. </w:t>
      </w:r>
    </w:p>
    <w:p w14:paraId="389F6DF9" w14:textId="60E18239" w:rsidR="00771F58" w:rsidRDefault="00771F58" w:rsidP="00456C67">
      <w:pPr>
        <w:pStyle w:val="Brdtext"/>
      </w:pPr>
      <w:bookmarkStart w:id="3" w:name="_Hlk44931595"/>
      <w:r>
        <w:t xml:space="preserve">Inom Regeringskansliet pågår just nu </w:t>
      </w:r>
      <w:r w:rsidR="00817D5F">
        <w:t xml:space="preserve">ett </w:t>
      </w:r>
      <w:r>
        <w:t>prioriterat arbete med att se över</w:t>
      </w:r>
      <w:r w:rsidRPr="00445EFD">
        <w:t xml:space="preserve"> bestämmelserna </w:t>
      </w:r>
      <w:r>
        <w:t>om</w:t>
      </w:r>
      <w:r w:rsidRPr="00445EFD">
        <w:t xml:space="preserve"> hemfridsbrott och olaga intrång. I arbete</w:t>
      </w:r>
      <w:r>
        <w:t>t</w:t>
      </w:r>
      <w:r w:rsidRPr="00445EFD">
        <w:t xml:space="preserve"> ingår att överväga straffbestämmelsernas tillämpningsområde, </w:t>
      </w:r>
      <w:r>
        <w:t>om k</w:t>
      </w:r>
      <w:r w:rsidRPr="00445EFD">
        <w:t xml:space="preserve">valifikationsgrunder för grovt brott bör införas och </w:t>
      </w:r>
      <w:r>
        <w:t>om</w:t>
      </w:r>
      <w:r w:rsidRPr="00445EFD">
        <w:t xml:space="preserve"> straffskalorna bör skärpas. </w:t>
      </w:r>
      <w:r>
        <w:t>De förslag som lämnas kommer att skickas på remiss till berörda myndigheter och organisationer för synpunkter. Min ambition är att lagförslag ska kunna lämnas under våren 2021.</w:t>
      </w:r>
      <w:bookmarkEnd w:id="3"/>
    </w:p>
    <w:p w14:paraId="64559964" w14:textId="359CAFDE" w:rsidR="00456C67" w:rsidRDefault="00456C67" w:rsidP="00456C67">
      <w:pPr>
        <w:pStyle w:val="Brdtext"/>
      </w:pPr>
      <w:r>
        <w:t>Regeringen har</w:t>
      </w:r>
      <w:r w:rsidR="00771F58">
        <w:t xml:space="preserve"> dessutom</w:t>
      </w:r>
      <w:r>
        <w:t xml:space="preserve"> lagt ett antal förslag till lagstiftning som berör brott som </w:t>
      </w:r>
      <w:proofErr w:type="gramStart"/>
      <w:r>
        <w:t>bl.a.</w:t>
      </w:r>
      <w:proofErr w:type="gramEnd"/>
      <w:r>
        <w:t xml:space="preserve"> lantbrukare och djuruppfödare utsätts för. Det handlar exempelvis om en ny kamerabevakningslag som trädde i kraft den 1 augusti 2018, där den generella tillståndsplikt som tidigare gällt för kamerabevakning slopats. Den nya kamerabevakningslagen medför att kamerabevakning i samband med bl.a. jordbruksverksamhet nu </w:t>
      </w:r>
      <w:r w:rsidR="00E74896">
        <w:t>kan</w:t>
      </w:r>
      <w:r>
        <w:t xml:space="preserve"> genomföras utan tillstånd. </w:t>
      </w:r>
      <w:r w:rsidR="00FD7139">
        <w:t xml:space="preserve">Vidare </w:t>
      </w:r>
      <w:r>
        <w:t>höjdes minimistraffet för grovt olaga hot</w:t>
      </w:r>
      <w:r w:rsidR="00FD7139" w:rsidRPr="00FD7139">
        <w:t xml:space="preserve"> </w:t>
      </w:r>
      <w:r w:rsidR="00FD7139">
        <w:t>den 1 juli 2017</w:t>
      </w:r>
      <w:r>
        <w:t xml:space="preserve">. Samma datum gjordes även lagändringar rörande skadegörelsebrottet. Bland annat </w:t>
      </w:r>
      <w:r>
        <w:lastRenderedPageBreak/>
        <w:t>skärptes straffskalan för grov skadegörelse till fängelse i lägst sex månader och högst sex år.</w:t>
      </w:r>
    </w:p>
    <w:p w14:paraId="5713B635" w14:textId="6B8680FE" w:rsidR="00C65FD2" w:rsidRDefault="00C65FD2" w:rsidP="00456C67">
      <w:pPr>
        <w:pStyle w:val="Brdtext"/>
      </w:pPr>
      <w:r>
        <w:t>Införandet av nya brottskoder görs inte av regeringen, utan hanteras av Brottsförebyggande rådet (Brå) i samråd med rättsväsendets myndigheter. Systemet med brottskoder är utformat så att det inte är möjligt att införa enbart en brottskod för brott som utförs av djurrättsaktivister, utan det skulle kräva en stor mängd brottskoder. Däremot är det viktigt att en polisanmälan är så tydlig och detaljerad som möjligt kring omständigheterna för brottet för att öka sökbarheten bland polisanmälningarna.</w:t>
      </w:r>
    </w:p>
    <w:p w14:paraId="71612139" w14:textId="42EA6B04" w:rsidR="00456C67" w:rsidRDefault="00456C67" w:rsidP="00456C67">
      <w:pPr>
        <w:pStyle w:val="Brdtext"/>
      </w:pPr>
      <w:r>
        <w:t>Det är regeringens bestämda uppfattning att näringsidkare ska kunna bedriva sin verksamhet utan att riskera att utsättas för ofredande, hot, skadegörelse eller andra brottsliga handlingar.</w:t>
      </w:r>
    </w:p>
    <w:p w14:paraId="5B814DF3" w14:textId="77777777" w:rsidR="0098369F" w:rsidRDefault="0098369F" w:rsidP="002749F7">
      <w:pPr>
        <w:pStyle w:val="Brdtext"/>
      </w:pPr>
    </w:p>
    <w:p w14:paraId="444EAE44" w14:textId="1B951089" w:rsidR="0010550A" w:rsidRDefault="0010550A" w:rsidP="006A12F1">
      <w:pPr>
        <w:pStyle w:val="Brdtext"/>
      </w:pPr>
      <w:r>
        <w:t xml:space="preserve">Stockholm den </w:t>
      </w:r>
      <w:sdt>
        <w:sdtPr>
          <w:id w:val="-1225218591"/>
          <w:placeholder>
            <w:docPart w:val="519030D87F0C4BF7ADBC08252D5030FC"/>
          </w:placeholder>
          <w:dataBinding w:prefixMappings="xmlns:ns0='http://lp/documentinfo/RK' " w:xpath="/ns0:DocumentInfo[1]/ns0:BaseInfo[1]/ns0:HeaderDate[1]" w:storeItemID="{74519E05-AABC-45F1-9919-D2B475943AE8}"/>
          <w:date w:fullDate="2020-11-25T00:00:00Z">
            <w:dateFormat w:val="d MMMM yyyy"/>
            <w:lid w:val="sv-SE"/>
            <w:storeMappedDataAs w:val="dateTime"/>
            <w:calendar w:val="gregorian"/>
          </w:date>
        </w:sdtPr>
        <w:sdtEndPr/>
        <w:sdtContent>
          <w:r w:rsidR="003F4EA6">
            <w:t>25 november 2020</w:t>
          </w:r>
        </w:sdtContent>
      </w:sdt>
    </w:p>
    <w:p w14:paraId="19804CFC" w14:textId="77777777" w:rsidR="0010550A" w:rsidRDefault="0010550A" w:rsidP="004E7A8F">
      <w:pPr>
        <w:pStyle w:val="Brdtextutanavstnd"/>
      </w:pPr>
    </w:p>
    <w:p w14:paraId="6A1610B3" w14:textId="77777777" w:rsidR="0010550A" w:rsidRDefault="0010550A" w:rsidP="004E7A8F">
      <w:pPr>
        <w:pStyle w:val="Brdtextutanavstnd"/>
      </w:pPr>
    </w:p>
    <w:p w14:paraId="6B8B82DC" w14:textId="77777777" w:rsidR="0010550A" w:rsidRDefault="0010550A" w:rsidP="004E7A8F">
      <w:pPr>
        <w:pStyle w:val="Brdtextutanavstnd"/>
      </w:pPr>
    </w:p>
    <w:p w14:paraId="4B4A9086" w14:textId="7328DBE7" w:rsidR="00D1544F" w:rsidRPr="00DB48AB" w:rsidRDefault="00154A58" w:rsidP="00DB48AB">
      <w:pPr>
        <w:pStyle w:val="Brdtext"/>
      </w:pPr>
      <w:r>
        <w:t>Morgan Johansson</w:t>
      </w:r>
    </w:p>
    <w:bookmarkEnd w:id="1"/>
    <w:p w14:paraId="0697506E" w14:textId="77777777" w:rsidR="00D1544F" w:rsidRDefault="00D1544F" w:rsidP="00E96532">
      <w:pPr>
        <w:pStyle w:val="Brdtext"/>
      </w:pPr>
    </w:p>
    <w:sectPr w:rsidR="00D1544F"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4499D" w14:textId="77777777" w:rsidR="00D1544F" w:rsidRDefault="00D1544F" w:rsidP="00A87A54">
      <w:pPr>
        <w:spacing w:after="0" w:line="240" w:lineRule="auto"/>
      </w:pPr>
      <w:r>
        <w:separator/>
      </w:r>
    </w:p>
  </w:endnote>
  <w:endnote w:type="continuationSeparator" w:id="0">
    <w:p w14:paraId="576F8BC5" w14:textId="77777777" w:rsidR="00D1544F" w:rsidRDefault="00D1544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1BB3D" w14:textId="77777777" w:rsidR="00FF4D98" w:rsidRDefault="00FF4D9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3DAAE12" w14:textId="77777777" w:rsidTr="006A26EC">
      <w:trPr>
        <w:trHeight w:val="227"/>
        <w:jc w:val="right"/>
      </w:trPr>
      <w:tc>
        <w:tcPr>
          <w:tcW w:w="708" w:type="dxa"/>
          <w:vAlign w:val="bottom"/>
        </w:tcPr>
        <w:p w14:paraId="23B5787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33CFF47" w14:textId="77777777" w:rsidTr="006A26EC">
      <w:trPr>
        <w:trHeight w:val="850"/>
        <w:jc w:val="right"/>
      </w:trPr>
      <w:tc>
        <w:tcPr>
          <w:tcW w:w="708" w:type="dxa"/>
          <w:vAlign w:val="bottom"/>
        </w:tcPr>
        <w:p w14:paraId="7754974B" w14:textId="77777777" w:rsidR="005606BC" w:rsidRPr="00347E11" w:rsidRDefault="005606BC" w:rsidP="005606BC">
          <w:pPr>
            <w:pStyle w:val="Sidfot"/>
            <w:spacing w:line="276" w:lineRule="auto"/>
            <w:jc w:val="right"/>
          </w:pPr>
        </w:p>
      </w:tc>
    </w:tr>
  </w:tbl>
  <w:p w14:paraId="5619F0F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D4612F" w14:textId="77777777" w:rsidTr="001F4302">
      <w:trPr>
        <w:trHeight w:val="510"/>
      </w:trPr>
      <w:tc>
        <w:tcPr>
          <w:tcW w:w="8525" w:type="dxa"/>
          <w:gridSpan w:val="2"/>
          <w:vAlign w:val="bottom"/>
        </w:tcPr>
        <w:p w14:paraId="444B8259" w14:textId="77777777" w:rsidR="00347E11" w:rsidRPr="00347E11" w:rsidRDefault="00347E11" w:rsidP="00347E11">
          <w:pPr>
            <w:pStyle w:val="Sidfot"/>
            <w:rPr>
              <w:sz w:val="8"/>
            </w:rPr>
          </w:pPr>
        </w:p>
      </w:tc>
    </w:tr>
    <w:tr w:rsidR="00093408" w:rsidRPr="00EE3C0F" w14:paraId="6EC41620" w14:textId="77777777" w:rsidTr="00C26068">
      <w:trPr>
        <w:trHeight w:val="227"/>
      </w:trPr>
      <w:tc>
        <w:tcPr>
          <w:tcW w:w="4074" w:type="dxa"/>
        </w:tcPr>
        <w:p w14:paraId="31A0FB2D" w14:textId="77777777" w:rsidR="00347E11" w:rsidRPr="00F53AEA" w:rsidRDefault="00347E11" w:rsidP="00C26068">
          <w:pPr>
            <w:pStyle w:val="Sidfot"/>
            <w:spacing w:line="276" w:lineRule="auto"/>
          </w:pPr>
        </w:p>
      </w:tc>
      <w:tc>
        <w:tcPr>
          <w:tcW w:w="4451" w:type="dxa"/>
        </w:tcPr>
        <w:p w14:paraId="07D0C28B" w14:textId="77777777" w:rsidR="00093408" w:rsidRPr="00F53AEA" w:rsidRDefault="00093408" w:rsidP="00F53AEA">
          <w:pPr>
            <w:pStyle w:val="Sidfot"/>
            <w:spacing w:line="276" w:lineRule="auto"/>
          </w:pPr>
        </w:p>
      </w:tc>
    </w:tr>
  </w:tbl>
  <w:p w14:paraId="7391BC5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EAC1D" w14:textId="77777777" w:rsidR="00D1544F" w:rsidRDefault="00D1544F" w:rsidP="00A87A54">
      <w:pPr>
        <w:spacing w:after="0" w:line="240" w:lineRule="auto"/>
      </w:pPr>
      <w:r>
        <w:separator/>
      </w:r>
    </w:p>
  </w:footnote>
  <w:footnote w:type="continuationSeparator" w:id="0">
    <w:p w14:paraId="5956E804" w14:textId="77777777" w:rsidR="00D1544F" w:rsidRDefault="00D1544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1A564" w14:textId="77777777" w:rsidR="00FF4D98" w:rsidRDefault="00FF4D9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0BB5" w14:textId="77777777" w:rsidR="00FF4D98" w:rsidRDefault="00FF4D9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1544F" w14:paraId="2A1518BC" w14:textId="77777777" w:rsidTr="00C93EBA">
      <w:trPr>
        <w:trHeight w:val="227"/>
      </w:trPr>
      <w:tc>
        <w:tcPr>
          <w:tcW w:w="5534" w:type="dxa"/>
        </w:tcPr>
        <w:p w14:paraId="465ECA9C" w14:textId="77777777" w:rsidR="00D1544F" w:rsidRPr="007D73AB" w:rsidRDefault="00D1544F">
          <w:pPr>
            <w:pStyle w:val="Sidhuvud"/>
          </w:pPr>
        </w:p>
      </w:tc>
      <w:tc>
        <w:tcPr>
          <w:tcW w:w="3170" w:type="dxa"/>
          <w:vAlign w:val="bottom"/>
        </w:tcPr>
        <w:p w14:paraId="3D8FA61A" w14:textId="77777777" w:rsidR="00D1544F" w:rsidRPr="007D73AB" w:rsidRDefault="00D1544F" w:rsidP="00340DE0">
          <w:pPr>
            <w:pStyle w:val="Sidhuvud"/>
          </w:pPr>
        </w:p>
      </w:tc>
      <w:tc>
        <w:tcPr>
          <w:tcW w:w="1134" w:type="dxa"/>
        </w:tcPr>
        <w:p w14:paraId="4AE40EB5" w14:textId="77777777" w:rsidR="00D1544F" w:rsidRDefault="00D1544F" w:rsidP="005A703A">
          <w:pPr>
            <w:pStyle w:val="Sidhuvud"/>
          </w:pPr>
        </w:p>
      </w:tc>
    </w:tr>
    <w:tr w:rsidR="00D1544F" w14:paraId="039CF466" w14:textId="77777777" w:rsidTr="00C93EBA">
      <w:trPr>
        <w:trHeight w:val="1928"/>
      </w:trPr>
      <w:tc>
        <w:tcPr>
          <w:tcW w:w="5534" w:type="dxa"/>
        </w:tcPr>
        <w:p w14:paraId="0662BC1E" w14:textId="77777777" w:rsidR="00D1544F" w:rsidRPr="00340DE0" w:rsidRDefault="00D1544F" w:rsidP="00340DE0">
          <w:pPr>
            <w:pStyle w:val="Sidhuvud"/>
          </w:pPr>
          <w:r>
            <w:rPr>
              <w:noProof/>
            </w:rPr>
            <w:drawing>
              <wp:inline distT="0" distB="0" distL="0" distR="0" wp14:anchorId="11BDF7B1" wp14:editId="3FD40C6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4D779E2" w14:textId="77777777" w:rsidR="00D1544F" w:rsidRPr="00710A6C" w:rsidRDefault="00D1544F" w:rsidP="00EE3C0F">
          <w:pPr>
            <w:pStyle w:val="Sidhuvud"/>
            <w:rPr>
              <w:b/>
            </w:rPr>
          </w:pPr>
        </w:p>
        <w:p w14:paraId="296B824F" w14:textId="77777777" w:rsidR="00D1544F" w:rsidRDefault="00D1544F" w:rsidP="00EE3C0F">
          <w:pPr>
            <w:pStyle w:val="Sidhuvud"/>
          </w:pPr>
        </w:p>
        <w:p w14:paraId="1C72D4D0" w14:textId="77777777" w:rsidR="00D1544F" w:rsidRDefault="00D1544F" w:rsidP="00EE3C0F">
          <w:pPr>
            <w:pStyle w:val="Sidhuvud"/>
          </w:pPr>
        </w:p>
        <w:p w14:paraId="7C5AE74E" w14:textId="77777777" w:rsidR="00D1544F" w:rsidRDefault="00D1544F" w:rsidP="00EE3C0F">
          <w:pPr>
            <w:pStyle w:val="Sidhuvud"/>
          </w:pPr>
        </w:p>
        <w:sdt>
          <w:sdtPr>
            <w:alias w:val="Dnr"/>
            <w:tag w:val="ccRKShow_Dnr"/>
            <w:id w:val="-829283628"/>
            <w:placeholder>
              <w:docPart w:val="1B6D95FA0BDD4096903BAB984D8806AC"/>
            </w:placeholder>
            <w:dataBinding w:prefixMappings="xmlns:ns0='http://lp/documentinfo/RK' " w:xpath="/ns0:DocumentInfo[1]/ns0:BaseInfo[1]/ns0:Dnr[1]" w:storeItemID="{74519E05-AABC-45F1-9919-D2B475943AE8}"/>
            <w:text/>
          </w:sdtPr>
          <w:sdtEndPr/>
          <w:sdtContent>
            <w:p w14:paraId="4668A0EF" w14:textId="460F394A" w:rsidR="00D1544F" w:rsidRDefault="00D540A7" w:rsidP="00EE3C0F">
              <w:pPr>
                <w:pStyle w:val="Sidhuvud"/>
              </w:pPr>
              <w:r>
                <w:t>Ju2020/04091</w:t>
              </w:r>
            </w:p>
          </w:sdtContent>
        </w:sdt>
        <w:sdt>
          <w:sdtPr>
            <w:alias w:val="DocNumber"/>
            <w:tag w:val="DocNumber"/>
            <w:id w:val="1726028884"/>
            <w:placeholder>
              <w:docPart w:val="6FA69162A6884B95BA6340C50455954F"/>
            </w:placeholder>
            <w:showingPlcHdr/>
            <w:dataBinding w:prefixMappings="xmlns:ns0='http://lp/documentinfo/RK' " w:xpath="/ns0:DocumentInfo[1]/ns0:BaseInfo[1]/ns0:DocNumber[1]" w:storeItemID="{74519E05-AABC-45F1-9919-D2B475943AE8}"/>
            <w:text/>
          </w:sdtPr>
          <w:sdtEndPr/>
          <w:sdtContent>
            <w:p w14:paraId="36F2C592" w14:textId="77777777" w:rsidR="00D1544F" w:rsidRDefault="00D1544F" w:rsidP="00EE3C0F">
              <w:pPr>
                <w:pStyle w:val="Sidhuvud"/>
              </w:pPr>
              <w:r>
                <w:rPr>
                  <w:rStyle w:val="Platshllartext"/>
                </w:rPr>
                <w:t xml:space="preserve"> </w:t>
              </w:r>
            </w:p>
          </w:sdtContent>
        </w:sdt>
        <w:p w14:paraId="1A92363A" w14:textId="77777777" w:rsidR="00D1544F" w:rsidRDefault="00D1544F" w:rsidP="00EE3C0F">
          <w:pPr>
            <w:pStyle w:val="Sidhuvud"/>
          </w:pPr>
        </w:p>
      </w:tc>
      <w:tc>
        <w:tcPr>
          <w:tcW w:w="1134" w:type="dxa"/>
        </w:tcPr>
        <w:p w14:paraId="76370DC8" w14:textId="77777777" w:rsidR="00D1544F" w:rsidRDefault="00D1544F" w:rsidP="0094502D">
          <w:pPr>
            <w:pStyle w:val="Sidhuvud"/>
          </w:pPr>
        </w:p>
        <w:p w14:paraId="3918B322" w14:textId="77777777" w:rsidR="00D1544F" w:rsidRPr="0094502D" w:rsidRDefault="00D1544F" w:rsidP="00EC71A6">
          <w:pPr>
            <w:pStyle w:val="Sidhuvud"/>
          </w:pPr>
        </w:p>
      </w:tc>
    </w:tr>
    <w:tr w:rsidR="00D1544F" w14:paraId="6A289F15" w14:textId="77777777" w:rsidTr="00C93EBA">
      <w:trPr>
        <w:trHeight w:val="2268"/>
      </w:trPr>
      <w:bookmarkStart w:id="4" w:name="_Hlk56695870" w:displacedByCustomXml="next"/>
      <w:sdt>
        <w:sdtPr>
          <w:rPr>
            <w:b/>
            <w:bCs/>
          </w:rPr>
          <w:alias w:val="SenderText"/>
          <w:tag w:val="ccRKShow_SenderText"/>
          <w:id w:val="1374046025"/>
          <w:placeholder>
            <w:docPart w:val="F531ED5DCC8F4F99A2536F96C5B74B3B"/>
          </w:placeholder>
        </w:sdtPr>
        <w:sdtEndPr>
          <w:rPr>
            <w:b w:val="0"/>
            <w:bCs w:val="0"/>
          </w:rPr>
        </w:sdtEndPr>
        <w:sdtContent>
          <w:tc>
            <w:tcPr>
              <w:tcW w:w="5534" w:type="dxa"/>
              <w:tcMar>
                <w:right w:w="1134" w:type="dxa"/>
              </w:tcMar>
            </w:tcPr>
            <w:p w14:paraId="7F09F548" w14:textId="77777777" w:rsidR="0010550A" w:rsidRPr="0010550A" w:rsidRDefault="0010550A" w:rsidP="00340DE0">
              <w:pPr>
                <w:pStyle w:val="Sidhuvud"/>
                <w:rPr>
                  <w:b/>
                  <w:bCs/>
                </w:rPr>
              </w:pPr>
              <w:r w:rsidRPr="0010550A">
                <w:rPr>
                  <w:b/>
                  <w:bCs/>
                </w:rPr>
                <w:t xml:space="preserve">Justitiedepartementet </w:t>
              </w:r>
            </w:p>
            <w:p w14:paraId="5ED1B7A9" w14:textId="77777777" w:rsidR="00C12F45" w:rsidRDefault="0010550A" w:rsidP="00340DE0">
              <w:pPr>
                <w:pStyle w:val="Sidhuvud"/>
              </w:pPr>
              <w:r>
                <w:t>Justitie- och migrationsministern</w:t>
              </w:r>
            </w:p>
            <w:p w14:paraId="13F4C29A" w14:textId="77777777" w:rsidR="00C12F45" w:rsidRDefault="00C12F45" w:rsidP="00C12F45">
              <w:pPr>
                <w:rPr>
                  <w:rFonts w:ascii="Arial" w:hAnsi="Arial" w:cs="Arial"/>
                  <w:sz w:val="20"/>
                  <w:szCs w:val="20"/>
                </w:rPr>
              </w:pPr>
            </w:p>
            <w:p w14:paraId="3758A6C0" w14:textId="1ABCFA0E" w:rsidR="00D1544F" w:rsidRPr="00340DE0" w:rsidRDefault="00D1544F" w:rsidP="00340DE0">
              <w:pPr>
                <w:pStyle w:val="Sidhuvud"/>
              </w:pPr>
            </w:p>
          </w:tc>
        </w:sdtContent>
      </w:sdt>
      <w:bookmarkEnd w:id="4" w:displacedByCustomXml="prev"/>
      <w:sdt>
        <w:sdtPr>
          <w:alias w:val="Recipient"/>
          <w:tag w:val="ccRKShow_Recipient"/>
          <w:id w:val="-28344517"/>
          <w:placeholder>
            <w:docPart w:val="3581E74455234D02B5CFD0659000F8D2"/>
          </w:placeholder>
          <w:dataBinding w:prefixMappings="xmlns:ns0='http://lp/documentinfo/RK' " w:xpath="/ns0:DocumentInfo[1]/ns0:BaseInfo[1]/ns0:Recipient[1]" w:storeItemID="{74519E05-AABC-45F1-9919-D2B475943AE8}"/>
          <w:text w:multiLine="1"/>
        </w:sdtPr>
        <w:sdtEndPr/>
        <w:sdtContent>
          <w:tc>
            <w:tcPr>
              <w:tcW w:w="3170" w:type="dxa"/>
            </w:tcPr>
            <w:p w14:paraId="5F01E858" w14:textId="77777777" w:rsidR="00D1544F" w:rsidRDefault="00D1544F" w:rsidP="00547B89">
              <w:pPr>
                <w:pStyle w:val="Sidhuvud"/>
              </w:pPr>
              <w:r>
                <w:t>Till riksdagen</w:t>
              </w:r>
            </w:p>
          </w:tc>
        </w:sdtContent>
      </w:sdt>
      <w:tc>
        <w:tcPr>
          <w:tcW w:w="1134" w:type="dxa"/>
        </w:tcPr>
        <w:p w14:paraId="673B5494" w14:textId="77777777" w:rsidR="00D1544F" w:rsidRDefault="00D1544F" w:rsidP="003E6020">
          <w:pPr>
            <w:pStyle w:val="Sidhuvud"/>
          </w:pPr>
        </w:p>
      </w:tc>
    </w:tr>
  </w:tbl>
  <w:p w14:paraId="336BE95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4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0A"/>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4A58"/>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1299"/>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5465"/>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4EA6"/>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C67"/>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3F"/>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1F58"/>
    <w:rsid w:val="007722AB"/>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17D5F"/>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2083"/>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369F"/>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34C5"/>
    <w:rsid w:val="009E4DCA"/>
    <w:rsid w:val="009E53C8"/>
    <w:rsid w:val="009E7B92"/>
    <w:rsid w:val="009F19C0"/>
    <w:rsid w:val="009F505F"/>
    <w:rsid w:val="00A00AE4"/>
    <w:rsid w:val="00A00D24"/>
    <w:rsid w:val="00A0129C"/>
    <w:rsid w:val="00A01F5C"/>
    <w:rsid w:val="00A126DD"/>
    <w:rsid w:val="00A12A69"/>
    <w:rsid w:val="00A2019A"/>
    <w:rsid w:val="00A22EC7"/>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5208"/>
    <w:rsid w:val="00AA72F4"/>
    <w:rsid w:val="00AB10E7"/>
    <w:rsid w:val="00AB4D25"/>
    <w:rsid w:val="00AB5033"/>
    <w:rsid w:val="00AB5298"/>
    <w:rsid w:val="00AB5519"/>
    <w:rsid w:val="00AB6313"/>
    <w:rsid w:val="00AB71DD"/>
    <w:rsid w:val="00AC15C5"/>
    <w:rsid w:val="00AD0E75"/>
    <w:rsid w:val="00AD3278"/>
    <w:rsid w:val="00AE03C7"/>
    <w:rsid w:val="00AE77EB"/>
    <w:rsid w:val="00AE7BD8"/>
    <w:rsid w:val="00AE7D02"/>
    <w:rsid w:val="00AF0BB7"/>
    <w:rsid w:val="00AF0BDE"/>
    <w:rsid w:val="00AF0EDE"/>
    <w:rsid w:val="00AF4853"/>
    <w:rsid w:val="00AF53B9"/>
    <w:rsid w:val="00B00702"/>
    <w:rsid w:val="00B0110B"/>
    <w:rsid w:val="00B0234E"/>
    <w:rsid w:val="00B06751"/>
    <w:rsid w:val="00B07931"/>
    <w:rsid w:val="00B100DB"/>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2F45"/>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68D"/>
    <w:rsid w:val="00C64CD9"/>
    <w:rsid w:val="00C65FD2"/>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544F"/>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0A7"/>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896"/>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608E"/>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7139"/>
    <w:rsid w:val="00FE1DCC"/>
    <w:rsid w:val="00FE1DD4"/>
    <w:rsid w:val="00FE2B19"/>
    <w:rsid w:val="00FF0538"/>
    <w:rsid w:val="00FF4D9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4EBBF3A"/>
  <w15:docId w15:val="{70F3B773-49A7-4E1C-9638-784F0C32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86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6D95FA0BDD4096903BAB984D8806AC"/>
        <w:category>
          <w:name w:val="Allmänt"/>
          <w:gallery w:val="placeholder"/>
        </w:category>
        <w:types>
          <w:type w:val="bbPlcHdr"/>
        </w:types>
        <w:behaviors>
          <w:behavior w:val="content"/>
        </w:behaviors>
        <w:guid w:val="{5AF42682-E9A2-4A6C-8810-D7C7F50E2109}"/>
      </w:docPartPr>
      <w:docPartBody>
        <w:p w:rsidR="00044557" w:rsidRDefault="001A682F" w:rsidP="001A682F">
          <w:pPr>
            <w:pStyle w:val="1B6D95FA0BDD4096903BAB984D8806AC"/>
          </w:pPr>
          <w:r>
            <w:rPr>
              <w:rStyle w:val="Platshllartext"/>
            </w:rPr>
            <w:t xml:space="preserve"> </w:t>
          </w:r>
        </w:p>
      </w:docPartBody>
    </w:docPart>
    <w:docPart>
      <w:docPartPr>
        <w:name w:val="6FA69162A6884B95BA6340C50455954F"/>
        <w:category>
          <w:name w:val="Allmänt"/>
          <w:gallery w:val="placeholder"/>
        </w:category>
        <w:types>
          <w:type w:val="bbPlcHdr"/>
        </w:types>
        <w:behaviors>
          <w:behavior w:val="content"/>
        </w:behaviors>
        <w:guid w:val="{2CCA38A4-CE31-4A9F-8CF7-99B007281B8E}"/>
      </w:docPartPr>
      <w:docPartBody>
        <w:p w:rsidR="00044557" w:rsidRDefault="001A682F" w:rsidP="001A682F">
          <w:pPr>
            <w:pStyle w:val="6FA69162A6884B95BA6340C50455954F1"/>
          </w:pPr>
          <w:r>
            <w:rPr>
              <w:rStyle w:val="Platshllartext"/>
            </w:rPr>
            <w:t xml:space="preserve"> </w:t>
          </w:r>
        </w:p>
      </w:docPartBody>
    </w:docPart>
    <w:docPart>
      <w:docPartPr>
        <w:name w:val="F531ED5DCC8F4F99A2536F96C5B74B3B"/>
        <w:category>
          <w:name w:val="Allmänt"/>
          <w:gallery w:val="placeholder"/>
        </w:category>
        <w:types>
          <w:type w:val="bbPlcHdr"/>
        </w:types>
        <w:behaviors>
          <w:behavior w:val="content"/>
        </w:behaviors>
        <w:guid w:val="{E3F1FC44-58D2-4181-A503-2137B0BF5E5F}"/>
      </w:docPartPr>
      <w:docPartBody>
        <w:p w:rsidR="00044557" w:rsidRDefault="001A682F" w:rsidP="001A682F">
          <w:pPr>
            <w:pStyle w:val="F531ED5DCC8F4F99A2536F96C5B74B3B1"/>
          </w:pPr>
          <w:r>
            <w:rPr>
              <w:rStyle w:val="Platshllartext"/>
            </w:rPr>
            <w:t xml:space="preserve"> </w:t>
          </w:r>
        </w:p>
      </w:docPartBody>
    </w:docPart>
    <w:docPart>
      <w:docPartPr>
        <w:name w:val="3581E74455234D02B5CFD0659000F8D2"/>
        <w:category>
          <w:name w:val="Allmänt"/>
          <w:gallery w:val="placeholder"/>
        </w:category>
        <w:types>
          <w:type w:val="bbPlcHdr"/>
        </w:types>
        <w:behaviors>
          <w:behavior w:val="content"/>
        </w:behaviors>
        <w:guid w:val="{257DABF8-5BA4-4844-B0BD-0FFE667A1601}"/>
      </w:docPartPr>
      <w:docPartBody>
        <w:p w:rsidR="00044557" w:rsidRDefault="001A682F" w:rsidP="001A682F">
          <w:pPr>
            <w:pStyle w:val="3581E74455234D02B5CFD0659000F8D2"/>
          </w:pPr>
          <w:r>
            <w:rPr>
              <w:rStyle w:val="Platshllartext"/>
            </w:rPr>
            <w:t xml:space="preserve"> </w:t>
          </w:r>
        </w:p>
      </w:docPartBody>
    </w:docPart>
    <w:docPart>
      <w:docPartPr>
        <w:name w:val="59C85225F01D4DD8B7F8A5B81A64BDCF"/>
        <w:category>
          <w:name w:val="Allmänt"/>
          <w:gallery w:val="placeholder"/>
        </w:category>
        <w:types>
          <w:type w:val="bbPlcHdr"/>
        </w:types>
        <w:behaviors>
          <w:behavior w:val="content"/>
        </w:behaviors>
        <w:guid w:val="{AA206B26-7C72-44DF-B164-D307AEFC1F49}"/>
      </w:docPartPr>
      <w:docPartBody>
        <w:p w:rsidR="00044557" w:rsidRDefault="001A682F" w:rsidP="001A682F">
          <w:pPr>
            <w:pStyle w:val="59C85225F01D4DD8B7F8A5B81A64BDC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DBBAFE6865A45789BDDB3F36E275765"/>
        <w:category>
          <w:name w:val="Allmänt"/>
          <w:gallery w:val="placeholder"/>
        </w:category>
        <w:types>
          <w:type w:val="bbPlcHdr"/>
        </w:types>
        <w:behaviors>
          <w:behavior w:val="content"/>
        </w:behaviors>
        <w:guid w:val="{0B09E4A6-C512-4F62-B6D2-0C92CACC703F}"/>
      </w:docPartPr>
      <w:docPartBody>
        <w:p w:rsidR="00044557" w:rsidRDefault="001A682F" w:rsidP="001A682F">
          <w:pPr>
            <w:pStyle w:val="7DBBAFE6865A45789BDDB3F36E275765"/>
          </w:pPr>
          <w:r>
            <w:t xml:space="preserve"> </w:t>
          </w:r>
          <w:r>
            <w:rPr>
              <w:rStyle w:val="Platshllartext"/>
            </w:rPr>
            <w:t>Välj ett parti.</w:t>
          </w:r>
        </w:p>
      </w:docPartBody>
    </w:docPart>
    <w:docPart>
      <w:docPartPr>
        <w:name w:val="223132A0786743FCBC4834BF57562684"/>
        <w:category>
          <w:name w:val="Allmänt"/>
          <w:gallery w:val="placeholder"/>
        </w:category>
        <w:types>
          <w:type w:val="bbPlcHdr"/>
        </w:types>
        <w:behaviors>
          <w:behavior w:val="content"/>
        </w:behaviors>
        <w:guid w:val="{3A82F766-A976-4351-8F54-5C82937531A4}"/>
      </w:docPartPr>
      <w:docPartBody>
        <w:p w:rsidR="005E62F1" w:rsidRDefault="00044557" w:rsidP="00044557">
          <w:pPr>
            <w:pStyle w:val="223132A0786743FCBC4834BF5756268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19030D87F0C4BF7ADBC08252D5030FC"/>
        <w:category>
          <w:name w:val="Allmänt"/>
          <w:gallery w:val="placeholder"/>
        </w:category>
        <w:types>
          <w:type w:val="bbPlcHdr"/>
        </w:types>
        <w:behaviors>
          <w:behavior w:val="content"/>
        </w:behaviors>
        <w:guid w:val="{8023EA9F-2802-4576-A489-C06445ED10EE}"/>
      </w:docPartPr>
      <w:docPartBody>
        <w:p w:rsidR="005E62F1" w:rsidRDefault="00044557" w:rsidP="00044557">
          <w:pPr>
            <w:pStyle w:val="519030D87F0C4BF7ADBC08252D5030F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2F"/>
    <w:rsid w:val="00044557"/>
    <w:rsid w:val="001A682F"/>
    <w:rsid w:val="005E62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E5B9E1EEAD04A5D93E7D27ED0A0D750">
    <w:name w:val="4E5B9E1EEAD04A5D93E7D27ED0A0D750"/>
    <w:rsid w:val="001A682F"/>
  </w:style>
  <w:style w:type="character" w:styleId="Platshllartext">
    <w:name w:val="Placeholder Text"/>
    <w:basedOn w:val="Standardstycketeckensnitt"/>
    <w:uiPriority w:val="99"/>
    <w:semiHidden/>
    <w:rsid w:val="00044557"/>
    <w:rPr>
      <w:noProof w:val="0"/>
      <w:color w:val="808080"/>
    </w:rPr>
  </w:style>
  <w:style w:type="paragraph" w:customStyle="1" w:styleId="31A733804281456ABBD9F66B1E470EAD">
    <w:name w:val="31A733804281456ABBD9F66B1E470EAD"/>
    <w:rsid w:val="001A682F"/>
  </w:style>
  <w:style w:type="paragraph" w:customStyle="1" w:styleId="CCC7686288EF456CAC4983E7A6E4984A">
    <w:name w:val="CCC7686288EF456CAC4983E7A6E4984A"/>
    <w:rsid w:val="001A682F"/>
  </w:style>
  <w:style w:type="paragraph" w:customStyle="1" w:styleId="96B85577FD8A40768D8EA62355877F3B">
    <w:name w:val="96B85577FD8A40768D8EA62355877F3B"/>
    <w:rsid w:val="001A682F"/>
  </w:style>
  <w:style w:type="paragraph" w:customStyle="1" w:styleId="1B6D95FA0BDD4096903BAB984D8806AC">
    <w:name w:val="1B6D95FA0BDD4096903BAB984D8806AC"/>
    <w:rsid w:val="001A682F"/>
  </w:style>
  <w:style w:type="paragraph" w:customStyle="1" w:styleId="6FA69162A6884B95BA6340C50455954F">
    <w:name w:val="6FA69162A6884B95BA6340C50455954F"/>
    <w:rsid w:val="001A682F"/>
  </w:style>
  <w:style w:type="paragraph" w:customStyle="1" w:styleId="853243657BA04223A54030991A796891">
    <w:name w:val="853243657BA04223A54030991A796891"/>
    <w:rsid w:val="001A682F"/>
  </w:style>
  <w:style w:type="paragraph" w:customStyle="1" w:styleId="BA577D824D914FFBBD1C06FF59B0F728">
    <w:name w:val="BA577D824D914FFBBD1C06FF59B0F728"/>
    <w:rsid w:val="001A682F"/>
  </w:style>
  <w:style w:type="paragraph" w:customStyle="1" w:styleId="CD96B333D1BB4624BA1E8213854B88F0">
    <w:name w:val="CD96B333D1BB4624BA1E8213854B88F0"/>
    <w:rsid w:val="001A682F"/>
  </w:style>
  <w:style w:type="paragraph" w:customStyle="1" w:styleId="F531ED5DCC8F4F99A2536F96C5B74B3B">
    <w:name w:val="F531ED5DCC8F4F99A2536F96C5B74B3B"/>
    <w:rsid w:val="001A682F"/>
  </w:style>
  <w:style w:type="paragraph" w:customStyle="1" w:styleId="3581E74455234D02B5CFD0659000F8D2">
    <w:name w:val="3581E74455234D02B5CFD0659000F8D2"/>
    <w:rsid w:val="001A682F"/>
  </w:style>
  <w:style w:type="paragraph" w:customStyle="1" w:styleId="6FA69162A6884B95BA6340C50455954F1">
    <w:name w:val="6FA69162A6884B95BA6340C50455954F1"/>
    <w:rsid w:val="001A68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531ED5DCC8F4F99A2536F96C5B74B3B1">
    <w:name w:val="F531ED5DCC8F4F99A2536F96C5B74B3B1"/>
    <w:rsid w:val="001A68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C85225F01D4DD8B7F8A5B81A64BDCF">
    <w:name w:val="59C85225F01D4DD8B7F8A5B81A64BDCF"/>
    <w:rsid w:val="001A682F"/>
  </w:style>
  <w:style w:type="paragraph" w:customStyle="1" w:styleId="7DBBAFE6865A45789BDDB3F36E275765">
    <w:name w:val="7DBBAFE6865A45789BDDB3F36E275765"/>
    <w:rsid w:val="001A682F"/>
  </w:style>
  <w:style w:type="paragraph" w:customStyle="1" w:styleId="A12AED6B762945E4BFB0880AD7D0A900">
    <w:name w:val="A12AED6B762945E4BFB0880AD7D0A900"/>
    <w:rsid w:val="001A682F"/>
  </w:style>
  <w:style w:type="paragraph" w:customStyle="1" w:styleId="8AE387DCD3EA45F4ADF47BD68DE740CE">
    <w:name w:val="8AE387DCD3EA45F4ADF47BD68DE740CE"/>
    <w:rsid w:val="001A682F"/>
  </w:style>
  <w:style w:type="paragraph" w:customStyle="1" w:styleId="19F27EC4620F4D41A0251E316A36183D">
    <w:name w:val="19F27EC4620F4D41A0251E316A36183D"/>
    <w:rsid w:val="00044557"/>
  </w:style>
  <w:style w:type="paragraph" w:customStyle="1" w:styleId="00DD3B0161944ABDB2D7B68B431B9E89">
    <w:name w:val="00DD3B0161944ABDB2D7B68B431B9E89"/>
    <w:rsid w:val="00044557"/>
  </w:style>
  <w:style w:type="paragraph" w:customStyle="1" w:styleId="223132A0786743FCBC4834BF57562684">
    <w:name w:val="223132A0786743FCBC4834BF57562684"/>
    <w:rsid w:val="00044557"/>
  </w:style>
  <w:style w:type="paragraph" w:customStyle="1" w:styleId="519030D87F0C4BF7ADBC08252D5030FC">
    <w:name w:val="519030D87F0C4BF7ADBC08252D5030FC"/>
    <w:rsid w:val="00044557"/>
  </w:style>
  <w:style w:type="paragraph" w:customStyle="1" w:styleId="849EB52F415F478E853046EDD3A0A81A">
    <w:name w:val="849EB52F415F478E853046EDD3A0A81A"/>
    <w:rsid w:val="00044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Morgan Johansso</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2020-11-25T00:00:00</HeaderDate>
    <Office/>
    <Dnr>Ju2020/04091</Dnr>
    <ParagrafNr/>
    <DocumentTitle/>
    <VisitingAddress/>
    <Extra1/>
    <Extra2/>
    <Extra3>Åsa Coenraads</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AD62E07C41A49143BE10770E46D49B1D" ma:contentTypeVersion="26" ma:contentTypeDescription="Skapa nytt dokument med möjlighet att välja RK-mall" ma:contentTypeScope="" ma:versionID="ad0ac4c412030c0b97719731552c996a">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3532b07a-475c-4183-9f0d-35d7d9744cc0" targetNamespace="http://schemas.microsoft.com/office/2006/metadata/properties" ma:root="true" ma:fieldsID="e559c071764fe88c3b82a96d0ea72dc2" ns2:_="" ns4:_="" ns5:_="" ns6:_="" ns7:_="">
    <xsd:import namespace="cc625d36-bb37-4650-91b9-0c96159295ba"/>
    <xsd:import namespace="4e9c2f0c-7bf8-49af-8356-cbf363fc78a7"/>
    <xsd:import namespace="18f3d968-6251-40b0-9f11-012b293496c2"/>
    <xsd:import namespace="9c9941df-7074-4a92-bf99-225d24d78d61"/>
    <xsd:import namespace="3532b07a-475c-4183-9f0d-35d7d9744cc0"/>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84167499-4e58-41c5-a096-1aa9eb750055}" ma:internalName="TaxCatchAll" ma:showField="CatchAllData" ma:web="94dfb763-b683-4d75-8211-45ca841dd6eb">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84167499-4e58-41c5-a096-1aa9eb750055}" ma:internalName="TaxCatchAllLabel" ma:readOnly="true" ma:showField="CatchAllDataLabel" ma:web="94dfb763-b683-4d75-8211-45ca841dd6e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32b07a-475c-4183-9f0d-35d7d9744cc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Morgan Johansso</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2020-11-25T00:00:00</HeaderDate>
    <Office/>
    <Dnr>Ju2020/04091</Dnr>
    <ParagrafNr/>
    <DocumentTitle/>
    <VisitingAddress/>
    <Extra1/>
    <Extra2/>
    <Extra3>Åsa Coenraads</Extra3>
    <Number/>
    <Recipient>Till riksdagen</Recipient>
    <SenderText/>
    <DocNumber/>
    <Doclanguage>1053</Doclanguage>
    <Appendix/>
    <LogotypeName>RK_LOGO_SV_BW.emf</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dae029af-0240-4e25-bd3a-5a53d46fa8ef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5BF16-074B-4844-A8D3-44AA80E41793}"/>
</file>

<file path=customXml/itemProps2.xml><?xml version="1.0" encoding="utf-8"?>
<ds:datastoreItem xmlns:ds="http://schemas.openxmlformats.org/officeDocument/2006/customXml" ds:itemID="{74519E05-AABC-45F1-9919-D2B475943AE8}"/>
</file>

<file path=customXml/itemProps3.xml><?xml version="1.0" encoding="utf-8"?>
<ds:datastoreItem xmlns:ds="http://schemas.openxmlformats.org/officeDocument/2006/customXml" ds:itemID="{B9A88030-95AA-453B-BF60-E83F41068FC1}"/>
</file>

<file path=customXml/itemProps4.xml><?xml version="1.0" encoding="utf-8"?>
<ds:datastoreItem xmlns:ds="http://schemas.openxmlformats.org/officeDocument/2006/customXml" ds:itemID="{C1B3275C-630E-4F89-A88F-C41FFF120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3532b07a-475c-4183-9f0d-35d7d9744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519E05-AABC-45F1-9919-D2B475943AE8}">
  <ds:schemaRefs>
    <ds:schemaRef ds:uri="http://lp/documentinfo/RK"/>
  </ds:schemaRefs>
</ds:datastoreItem>
</file>

<file path=customXml/itemProps6.xml><?xml version="1.0" encoding="utf-8"?>
<ds:datastoreItem xmlns:ds="http://schemas.openxmlformats.org/officeDocument/2006/customXml" ds:itemID="{86D0121C-FED8-4D58-9496-9339923013C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3532b07a-475c-4183-9f0d-35d7d9744cc0"/>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86D0121C-FED8-4D58-9496-9339923013C7}"/>
</file>

<file path=customXml/itemProps8.xml><?xml version="1.0" encoding="utf-8"?>
<ds:datastoreItem xmlns:ds="http://schemas.openxmlformats.org/officeDocument/2006/customXml" ds:itemID="{1FA48FE4-AA9E-458B-91F1-605BC02FAD6E}"/>
</file>

<file path=docProps/app.xml><?xml version="1.0" encoding="utf-8"?>
<Properties xmlns="http://schemas.openxmlformats.org/officeDocument/2006/extended-properties" xmlns:vt="http://schemas.openxmlformats.org/officeDocument/2006/docPropsVTypes">
  <Template>RK Basmall</Template>
  <TotalTime>0</TotalTime>
  <Pages>2</Pages>
  <Words>384</Words>
  <Characters>2036</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471 Åsa Conenraads M Införande av brottskod för djurrättsextremism.docx</dc:title>
  <dc:subject/>
  <dc:creator>Mattias Fogelgren</dc:creator>
  <cp:keywords/>
  <dc:description/>
  <cp:lastModifiedBy>Åsa Lotterberg</cp:lastModifiedBy>
  <cp:revision>2</cp:revision>
  <cp:lastPrinted>2020-11-24T08:01:00Z</cp:lastPrinted>
  <dcterms:created xsi:type="dcterms:W3CDTF">2020-11-24T08:01:00Z</dcterms:created>
  <dcterms:modified xsi:type="dcterms:W3CDTF">2020-11-24T08:01:00Z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018399dc-d0a0-4172-a590-20acd5f02b12</vt:lpwstr>
  </property>
</Properties>
</file>