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1C0D7" w14:textId="77777777" w:rsidR="001E47A5" w:rsidRDefault="001E47A5" w:rsidP="00DA0661">
      <w:pPr>
        <w:pStyle w:val="Rubrik"/>
      </w:pPr>
      <w:bookmarkStart w:id="0" w:name="Start"/>
      <w:bookmarkEnd w:id="0"/>
      <w:r>
        <w:t>Svar på fråga 2020/21:</w:t>
      </w:r>
      <w:r w:rsidR="00F62DC1">
        <w:t>1437</w:t>
      </w:r>
      <w:r>
        <w:t xml:space="preserve"> av </w:t>
      </w:r>
      <w:r w:rsidR="00F62DC1">
        <w:t>Elin Segerlind</w:t>
      </w:r>
      <w:r>
        <w:t xml:space="preserve"> (</w:t>
      </w:r>
      <w:r w:rsidR="00F62DC1">
        <w:t>V</w:t>
      </w:r>
      <w:r>
        <w:t>)</w:t>
      </w:r>
      <w:r>
        <w:br/>
      </w:r>
      <w:r w:rsidR="00F62DC1">
        <w:t>Begränsad storlek på kalhyggen</w:t>
      </w:r>
    </w:p>
    <w:p w14:paraId="305FE43A" w14:textId="4BBF9BE0" w:rsidR="00F62DC1" w:rsidRDefault="00F62DC1" w:rsidP="00F62DC1">
      <w:pPr>
        <w:pStyle w:val="Brdtext"/>
      </w:pPr>
      <w:r>
        <w:t>Elin Segerlind</w:t>
      </w:r>
      <w:r w:rsidR="001E47A5">
        <w:t xml:space="preserve"> har frågat mig </w:t>
      </w:r>
      <w:r>
        <w:t xml:space="preserve">om jag avser att ta initiativ för att genom lagstiftning begränsa den maximala arealen kalhyggen även utanför den fjällnära skogen. </w:t>
      </w:r>
    </w:p>
    <w:p w14:paraId="69C36307" w14:textId="49900E1B" w:rsidR="001B6069" w:rsidRDefault="001B6069" w:rsidP="001B6069">
      <w:pPr>
        <w:pStyle w:val="Brdtext"/>
      </w:pPr>
      <w:r>
        <w:t>Jag vill inleda med att säga att det är min och regeringens tydliga ambition att skyddsvärda skogar inte ska avverkas utan bevaras antingen genom formellt skydd eller frivilliga avsättningar</w:t>
      </w:r>
      <w:r w:rsidR="00233A57">
        <w:t xml:space="preserve"> </w:t>
      </w:r>
      <w:r w:rsidR="001618D1">
        <w:t>samt att miljöh</w:t>
      </w:r>
      <w:r w:rsidR="00946AE1">
        <w:t>ä</w:t>
      </w:r>
      <w:r w:rsidR="001618D1">
        <w:t>nsynen i skogsbruket ska öka</w:t>
      </w:r>
      <w:r>
        <w:t xml:space="preserve">. </w:t>
      </w:r>
      <w:r w:rsidR="001618D1">
        <w:t>S</w:t>
      </w:r>
      <w:r>
        <w:t>kogspolitik</w:t>
      </w:r>
      <w:r w:rsidR="001618D1">
        <w:t>en</w:t>
      </w:r>
      <w:r>
        <w:t xml:space="preserve"> bygger på två jämställda mål: miljömålet och produktionsmålet. Det är möjligt och önskvärt att utveckla bägge dessa delar.</w:t>
      </w:r>
    </w:p>
    <w:p w14:paraId="5A44F1AB" w14:textId="18245570" w:rsidR="00E84A67" w:rsidRDefault="00E5223E" w:rsidP="001B6069">
      <w:pPr>
        <w:pStyle w:val="Brdtext"/>
      </w:pPr>
      <w:r w:rsidRPr="00E5223E">
        <w:t xml:space="preserve">I den växande cirkulära bioekonomin </w:t>
      </w:r>
      <w:r w:rsidR="00814B9E">
        <w:t>behöver</w:t>
      </w:r>
      <w:r w:rsidRPr="00E5223E">
        <w:t xml:space="preserve"> ett långsiktigt hållbart uttag av skogsråvara säkras samtidigt som också biologisk mångfald och sociala värden säkerställs. Skogsbruket har en stor påverkan på det svenska landskapet. Hittillsvarande åtgärder har inte varit tillräckliga för att nå Levande skogar och andra berörda miljömål. </w:t>
      </w:r>
    </w:p>
    <w:p w14:paraId="07BAFB35" w14:textId="26DF296D" w:rsidR="001B6069" w:rsidRDefault="001B6069" w:rsidP="001B6069">
      <w:pPr>
        <w:pStyle w:val="Brdtext"/>
      </w:pPr>
      <w:r>
        <w:t>Skogsvårdslags</w:t>
      </w:r>
      <w:r w:rsidR="004211A6">
        <w:t>tiftning</w:t>
      </w:r>
      <w:r>
        <w:t>en</w:t>
      </w:r>
      <w:r w:rsidR="004211A6">
        <w:t xml:space="preserve"> innehåller bestämmelser om hyggens storlek</w:t>
      </w:r>
      <w:r>
        <w:t xml:space="preserve"> såväl i som </w:t>
      </w:r>
      <w:r w:rsidR="004211A6">
        <w:t xml:space="preserve">utanför den fjällnära skogen. </w:t>
      </w:r>
      <w:r>
        <w:t xml:space="preserve">I den fjällnära skogen gäller att avverkning på en sammanlagd yta som är större än 20 hektar inom samma brukningsenhet får göras endast om det finns särskilda skäl för det. </w:t>
      </w:r>
    </w:p>
    <w:p w14:paraId="2B43D6CE" w14:textId="6649ED22" w:rsidR="004211A6" w:rsidRDefault="001B6069" w:rsidP="001B6069">
      <w:pPr>
        <w:pStyle w:val="Brdtext"/>
      </w:pPr>
      <w:r>
        <w:t xml:space="preserve">På övrig produktiv skogsmark </w:t>
      </w:r>
      <w:r w:rsidR="0030511F">
        <w:t>gäller</w:t>
      </w:r>
      <w:r w:rsidR="00E30C13">
        <w:t>, enligt Skogsstyrelsens föreskrifter,</w:t>
      </w:r>
      <w:r w:rsidR="0030511F">
        <w:t xml:space="preserve"> att hyggens storlek och utläggning ska anpassas till natur- och kulturmiljön samt att en begränsning av hyggenas storlek ska eftersträvas. Vidare framgår av Skogsstyrelsens allmän</w:t>
      </w:r>
      <w:r w:rsidR="003E1C97">
        <w:t>n</w:t>
      </w:r>
      <w:r w:rsidR="0030511F">
        <w:t>a råd till föreskrifterna att a</w:t>
      </w:r>
      <w:r w:rsidR="0030511F" w:rsidRPr="0030511F">
        <w:t xml:space="preserve">npassningen av ett </w:t>
      </w:r>
      <w:r w:rsidR="0030511F" w:rsidRPr="0030511F">
        <w:lastRenderedPageBreak/>
        <w:t>hygges storlek och utläggning bör ske bland annat med hänsyn till omgivande skog, markegenskaper, hydrologi, terrängförhållanden och rekreationsvärden.</w:t>
      </w:r>
      <w:r w:rsidR="0030511F">
        <w:t xml:space="preserve"> Nära tätorter och i skärgårdar är det särskilt angeläget att hyggesstorleken begränsas.</w:t>
      </w:r>
    </w:p>
    <w:p w14:paraId="6E0E328C" w14:textId="64D8B96B" w:rsidR="0060313F" w:rsidRDefault="00F611C3" w:rsidP="006A12F1">
      <w:pPr>
        <w:pStyle w:val="Brdtext"/>
      </w:pPr>
      <w:r>
        <w:t>I</w:t>
      </w:r>
      <w:r w:rsidRPr="00F611C3">
        <w:t>nriktningen för den svenska skogspolitiken som vilar på</w:t>
      </w:r>
      <w:r w:rsidR="007B36FE">
        <w:t xml:space="preserve"> de</w:t>
      </w:r>
      <w:r w:rsidRPr="00F611C3">
        <w:t xml:space="preserve"> två riksdagsbundna jämställda mål</w:t>
      </w:r>
      <w:r w:rsidR="007B36FE">
        <w:t>en</w:t>
      </w:r>
      <w:r w:rsidRPr="00F611C3">
        <w:t xml:space="preserve"> om produktion och miljö, de äganderättsliga principerna samt principen om frihet under ansvar</w:t>
      </w:r>
      <w:r>
        <w:t xml:space="preserve"> ligger fast. </w:t>
      </w:r>
      <w:r w:rsidR="0060313F">
        <w:t>F</w:t>
      </w:r>
      <w:r w:rsidR="00F416C0">
        <w:t>rihet under ansvar</w:t>
      </w:r>
      <w:r w:rsidR="0060313F">
        <w:t xml:space="preserve"> innebär </w:t>
      </w:r>
      <w:r w:rsidR="0060313F" w:rsidRPr="0060313F">
        <w:t>att den enskildes äganderätt till sin skog ska värnas samtidigt som skogsägaren har en betydelsefull del i det gemensamma ansvaret att förvalta skogsresursens alla nyttigheter på ett långsiktigt hållbart sätt i enlighet med ekosystemansatsen</w:t>
      </w:r>
      <w:r w:rsidR="00C93182">
        <w:t xml:space="preserve">. </w:t>
      </w:r>
    </w:p>
    <w:p w14:paraId="3BF46BD7" w14:textId="4085C94A" w:rsidR="001E47A5" w:rsidRPr="00DE7DCB" w:rsidRDefault="001E47A5" w:rsidP="006A12F1">
      <w:pPr>
        <w:pStyle w:val="Brdtext"/>
        <w:rPr>
          <w:lang w:val="de-DE"/>
        </w:rPr>
      </w:pPr>
      <w:r w:rsidRPr="00DE7DCB">
        <w:rPr>
          <w:lang w:val="de-DE"/>
        </w:rPr>
        <w:t xml:space="preserve">Stockholm den </w:t>
      </w:r>
      <w:sdt>
        <w:sdtPr>
          <w:rPr>
            <w:lang w:val="de-DE"/>
          </w:rPr>
          <w:id w:val="-1225218591"/>
          <w:placeholder>
            <w:docPart w:val="8A4715A96CC543798EA95A20ACB1F774"/>
          </w:placeholder>
          <w:dataBinding w:prefixMappings="xmlns:ns0='http://lp/documentinfo/RK' " w:xpath="/ns0:DocumentInfo[1]/ns0:BaseInfo[1]/ns0:HeaderDate[1]" w:storeItemID="{3482DADD-B86A-4747-A77C-3B86458F6C27}"/>
          <w:date w:fullDate="2021-02-03T00:00:00Z">
            <w:dateFormat w:val="d MMMM yyyy"/>
            <w:lid w:val="sv-SE"/>
            <w:storeMappedDataAs w:val="dateTime"/>
            <w:calendar w:val="gregorian"/>
          </w:date>
        </w:sdtPr>
        <w:sdtEndPr/>
        <w:sdtContent>
          <w:r w:rsidR="00F416C0" w:rsidRPr="00DE7DCB">
            <w:rPr>
              <w:lang w:val="de-DE"/>
            </w:rPr>
            <w:t xml:space="preserve">3 </w:t>
          </w:r>
          <w:proofErr w:type="spellStart"/>
          <w:r w:rsidR="00F416C0" w:rsidRPr="00DE7DCB">
            <w:rPr>
              <w:lang w:val="de-DE"/>
            </w:rPr>
            <w:t>februari</w:t>
          </w:r>
          <w:proofErr w:type="spellEnd"/>
          <w:r w:rsidR="00F416C0" w:rsidRPr="00DE7DCB">
            <w:rPr>
              <w:lang w:val="de-DE"/>
            </w:rPr>
            <w:t xml:space="preserve"> 2021</w:t>
          </w:r>
        </w:sdtContent>
      </w:sdt>
    </w:p>
    <w:p w14:paraId="2AD9F298" w14:textId="77777777" w:rsidR="001E47A5" w:rsidRPr="005D1BBD" w:rsidRDefault="001E47A5" w:rsidP="004E7A8F">
      <w:pPr>
        <w:pStyle w:val="Brdtextutanavstnd"/>
        <w:rPr>
          <w:lang w:val="de-DE"/>
        </w:rPr>
      </w:pPr>
    </w:p>
    <w:p w14:paraId="063C82BF" w14:textId="77777777" w:rsidR="001E47A5" w:rsidRPr="005D1BBD" w:rsidRDefault="001E47A5" w:rsidP="004E7A8F">
      <w:pPr>
        <w:pStyle w:val="Brdtextutanavstnd"/>
        <w:rPr>
          <w:lang w:val="de-DE"/>
        </w:rPr>
      </w:pPr>
    </w:p>
    <w:p w14:paraId="5A707E7A" w14:textId="77777777" w:rsidR="001E47A5" w:rsidRPr="005D1BBD" w:rsidRDefault="001E47A5" w:rsidP="004E7A8F">
      <w:pPr>
        <w:pStyle w:val="Brdtextutanavstnd"/>
        <w:rPr>
          <w:lang w:val="de-DE"/>
        </w:rPr>
      </w:pPr>
    </w:p>
    <w:p w14:paraId="28B0E4CA" w14:textId="77777777" w:rsidR="001E47A5" w:rsidRPr="005D1BBD" w:rsidRDefault="00525812" w:rsidP="00422A41">
      <w:pPr>
        <w:pStyle w:val="Brdtext"/>
        <w:rPr>
          <w:lang w:val="de-DE"/>
        </w:rPr>
      </w:pPr>
      <w:r w:rsidRPr="005D1BBD">
        <w:rPr>
          <w:lang w:val="de-DE"/>
        </w:rPr>
        <w:t>Jennie Nilsson</w:t>
      </w:r>
    </w:p>
    <w:p w14:paraId="2545E463" w14:textId="77777777" w:rsidR="001E47A5" w:rsidRPr="005D1BBD" w:rsidRDefault="001E47A5" w:rsidP="00DB48AB">
      <w:pPr>
        <w:pStyle w:val="Brdtext"/>
        <w:rPr>
          <w:lang w:val="de-DE"/>
        </w:rPr>
      </w:pPr>
    </w:p>
    <w:sectPr w:rsidR="001E47A5" w:rsidRPr="005D1BBD"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5B306" w14:textId="77777777" w:rsidR="007C3903" w:rsidRDefault="007C3903" w:rsidP="00A87A54">
      <w:pPr>
        <w:spacing w:after="0" w:line="240" w:lineRule="auto"/>
      </w:pPr>
      <w:r>
        <w:separator/>
      </w:r>
    </w:p>
  </w:endnote>
  <w:endnote w:type="continuationSeparator" w:id="0">
    <w:p w14:paraId="140D0C41" w14:textId="77777777" w:rsidR="007C3903" w:rsidRDefault="007C39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hitman BoldLF">
    <w:altName w:val="Cambria"/>
    <w:panose1 w:val="00000000000000000000"/>
    <w:charset w:val="00"/>
    <w:family w:val="roman"/>
    <w:notTrueType/>
    <w:pitch w:val="default"/>
    <w:sig w:usb0="00000003" w:usb1="00000000" w:usb2="00000000" w:usb3="00000000" w:csb0="00000001" w:csb1="00000000"/>
  </w:font>
  <w:font w:name="Whitman ItalicLF">
    <w:altName w:val="Whitman ItalicL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860C69D" w14:textId="77777777" w:rsidTr="006A26EC">
      <w:trPr>
        <w:trHeight w:val="227"/>
        <w:jc w:val="right"/>
      </w:trPr>
      <w:tc>
        <w:tcPr>
          <w:tcW w:w="708" w:type="dxa"/>
          <w:vAlign w:val="bottom"/>
        </w:tcPr>
        <w:p w14:paraId="159E63A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014627" w14:textId="77777777" w:rsidTr="006A26EC">
      <w:trPr>
        <w:trHeight w:val="850"/>
        <w:jc w:val="right"/>
      </w:trPr>
      <w:tc>
        <w:tcPr>
          <w:tcW w:w="708" w:type="dxa"/>
          <w:vAlign w:val="bottom"/>
        </w:tcPr>
        <w:p w14:paraId="33B07EE7" w14:textId="77777777" w:rsidR="005606BC" w:rsidRPr="00347E11" w:rsidRDefault="005606BC" w:rsidP="005606BC">
          <w:pPr>
            <w:pStyle w:val="Sidfot"/>
            <w:spacing w:line="276" w:lineRule="auto"/>
            <w:jc w:val="right"/>
          </w:pPr>
        </w:p>
      </w:tc>
    </w:tr>
  </w:tbl>
  <w:p w14:paraId="6CECFEA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D95355" w14:textId="77777777" w:rsidTr="001F4302">
      <w:trPr>
        <w:trHeight w:val="510"/>
      </w:trPr>
      <w:tc>
        <w:tcPr>
          <w:tcW w:w="8525" w:type="dxa"/>
          <w:gridSpan w:val="2"/>
          <w:vAlign w:val="bottom"/>
        </w:tcPr>
        <w:p w14:paraId="32CD87A3" w14:textId="77777777" w:rsidR="00347E11" w:rsidRPr="00347E11" w:rsidRDefault="00347E11" w:rsidP="00347E11">
          <w:pPr>
            <w:pStyle w:val="Sidfot"/>
            <w:rPr>
              <w:sz w:val="8"/>
            </w:rPr>
          </w:pPr>
        </w:p>
      </w:tc>
    </w:tr>
    <w:tr w:rsidR="00093408" w:rsidRPr="00EE3C0F" w14:paraId="79221951" w14:textId="77777777" w:rsidTr="00C26068">
      <w:trPr>
        <w:trHeight w:val="227"/>
      </w:trPr>
      <w:tc>
        <w:tcPr>
          <w:tcW w:w="4074" w:type="dxa"/>
        </w:tcPr>
        <w:p w14:paraId="595E928F" w14:textId="77777777" w:rsidR="00347E11" w:rsidRPr="00F53AEA" w:rsidRDefault="00347E11" w:rsidP="00C26068">
          <w:pPr>
            <w:pStyle w:val="Sidfot"/>
            <w:spacing w:line="276" w:lineRule="auto"/>
          </w:pPr>
        </w:p>
      </w:tc>
      <w:tc>
        <w:tcPr>
          <w:tcW w:w="4451" w:type="dxa"/>
        </w:tcPr>
        <w:p w14:paraId="1C295803" w14:textId="77777777" w:rsidR="00093408" w:rsidRPr="00F53AEA" w:rsidRDefault="00093408" w:rsidP="00F53AEA">
          <w:pPr>
            <w:pStyle w:val="Sidfot"/>
            <w:spacing w:line="276" w:lineRule="auto"/>
          </w:pPr>
        </w:p>
      </w:tc>
    </w:tr>
  </w:tbl>
  <w:p w14:paraId="2C323B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6145E" w14:textId="77777777" w:rsidR="007C3903" w:rsidRDefault="007C3903" w:rsidP="00A87A54">
      <w:pPr>
        <w:spacing w:after="0" w:line="240" w:lineRule="auto"/>
      </w:pPr>
      <w:r>
        <w:separator/>
      </w:r>
    </w:p>
  </w:footnote>
  <w:footnote w:type="continuationSeparator" w:id="0">
    <w:p w14:paraId="6845D3D2" w14:textId="77777777" w:rsidR="007C3903" w:rsidRDefault="007C39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47A5" w14:paraId="454A11C5" w14:textId="77777777" w:rsidTr="00C93EBA">
      <w:trPr>
        <w:trHeight w:val="227"/>
      </w:trPr>
      <w:tc>
        <w:tcPr>
          <w:tcW w:w="5534" w:type="dxa"/>
        </w:tcPr>
        <w:p w14:paraId="27BC172D" w14:textId="77777777" w:rsidR="001E47A5" w:rsidRPr="007D73AB" w:rsidRDefault="001E47A5">
          <w:pPr>
            <w:pStyle w:val="Sidhuvud"/>
          </w:pPr>
        </w:p>
      </w:tc>
      <w:tc>
        <w:tcPr>
          <w:tcW w:w="3170" w:type="dxa"/>
          <w:vAlign w:val="bottom"/>
        </w:tcPr>
        <w:p w14:paraId="75D1E147" w14:textId="77777777" w:rsidR="001E47A5" w:rsidRPr="007D73AB" w:rsidRDefault="001E47A5" w:rsidP="00340DE0">
          <w:pPr>
            <w:pStyle w:val="Sidhuvud"/>
          </w:pPr>
        </w:p>
      </w:tc>
      <w:tc>
        <w:tcPr>
          <w:tcW w:w="1134" w:type="dxa"/>
        </w:tcPr>
        <w:p w14:paraId="0FBC4906" w14:textId="77777777" w:rsidR="001E47A5" w:rsidRDefault="001E47A5" w:rsidP="005A703A">
          <w:pPr>
            <w:pStyle w:val="Sidhuvud"/>
          </w:pPr>
        </w:p>
      </w:tc>
    </w:tr>
    <w:tr w:rsidR="001E47A5" w14:paraId="4E4C1CE0" w14:textId="77777777" w:rsidTr="00C93EBA">
      <w:trPr>
        <w:trHeight w:val="1928"/>
      </w:trPr>
      <w:tc>
        <w:tcPr>
          <w:tcW w:w="5534" w:type="dxa"/>
        </w:tcPr>
        <w:p w14:paraId="45987AF2" w14:textId="77777777" w:rsidR="001E47A5" w:rsidRPr="00340DE0" w:rsidRDefault="001E47A5" w:rsidP="00340DE0">
          <w:pPr>
            <w:pStyle w:val="Sidhuvud"/>
          </w:pPr>
          <w:r>
            <w:rPr>
              <w:noProof/>
            </w:rPr>
            <w:drawing>
              <wp:inline distT="0" distB="0" distL="0" distR="0" wp14:anchorId="2220B640" wp14:editId="5BFC71D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B18197" w14:textId="77777777" w:rsidR="001E47A5" w:rsidRPr="00710A6C" w:rsidRDefault="001E47A5" w:rsidP="00EE3C0F">
          <w:pPr>
            <w:pStyle w:val="Sidhuvud"/>
            <w:rPr>
              <w:b/>
            </w:rPr>
          </w:pPr>
        </w:p>
        <w:p w14:paraId="05C53202" w14:textId="77777777" w:rsidR="001E47A5" w:rsidRDefault="001E47A5" w:rsidP="00EE3C0F">
          <w:pPr>
            <w:pStyle w:val="Sidhuvud"/>
          </w:pPr>
        </w:p>
        <w:p w14:paraId="791C3A62" w14:textId="77777777" w:rsidR="001E47A5" w:rsidRDefault="001E47A5" w:rsidP="00EE3C0F">
          <w:pPr>
            <w:pStyle w:val="Sidhuvud"/>
          </w:pPr>
        </w:p>
        <w:p w14:paraId="4AF8C2A1" w14:textId="77777777" w:rsidR="001E47A5" w:rsidRDefault="001E47A5" w:rsidP="00EE3C0F">
          <w:pPr>
            <w:pStyle w:val="Sidhuvud"/>
          </w:pPr>
        </w:p>
        <w:sdt>
          <w:sdtPr>
            <w:alias w:val="Dnr"/>
            <w:tag w:val="ccRKShow_Dnr"/>
            <w:id w:val="-829283628"/>
            <w:placeholder>
              <w:docPart w:val="DC480EC69A3046B28787AE8081A6CD15"/>
            </w:placeholder>
            <w:dataBinding w:prefixMappings="xmlns:ns0='http://lp/documentinfo/RK' " w:xpath="/ns0:DocumentInfo[1]/ns0:BaseInfo[1]/ns0:Dnr[1]" w:storeItemID="{3482DADD-B86A-4747-A77C-3B86458F6C27}"/>
            <w:text/>
          </w:sdtPr>
          <w:sdtEndPr/>
          <w:sdtContent>
            <w:p w14:paraId="444F6C3C" w14:textId="77777777" w:rsidR="001E47A5" w:rsidRDefault="00F62DC1" w:rsidP="00EE3C0F">
              <w:pPr>
                <w:pStyle w:val="Sidhuvud"/>
              </w:pPr>
              <w:r>
                <w:t>N2021/00217</w:t>
              </w:r>
            </w:p>
          </w:sdtContent>
        </w:sdt>
        <w:sdt>
          <w:sdtPr>
            <w:alias w:val="DocNumber"/>
            <w:tag w:val="DocNumber"/>
            <w:id w:val="1726028884"/>
            <w:placeholder>
              <w:docPart w:val="4425EEF933F341D1BCDA3AED9262433D"/>
            </w:placeholder>
            <w:showingPlcHdr/>
            <w:dataBinding w:prefixMappings="xmlns:ns0='http://lp/documentinfo/RK' " w:xpath="/ns0:DocumentInfo[1]/ns0:BaseInfo[1]/ns0:DocNumber[1]" w:storeItemID="{3482DADD-B86A-4747-A77C-3B86458F6C27}"/>
            <w:text/>
          </w:sdtPr>
          <w:sdtEndPr/>
          <w:sdtContent>
            <w:p w14:paraId="35F81A28" w14:textId="77777777" w:rsidR="001E47A5" w:rsidRDefault="001E47A5" w:rsidP="00EE3C0F">
              <w:pPr>
                <w:pStyle w:val="Sidhuvud"/>
              </w:pPr>
              <w:r>
                <w:rPr>
                  <w:rStyle w:val="Platshllartext"/>
                </w:rPr>
                <w:t xml:space="preserve"> </w:t>
              </w:r>
            </w:p>
          </w:sdtContent>
        </w:sdt>
        <w:p w14:paraId="0A103AA4" w14:textId="77777777" w:rsidR="001E47A5" w:rsidRDefault="001E47A5" w:rsidP="00EE3C0F">
          <w:pPr>
            <w:pStyle w:val="Sidhuvud"/>
          </w:pPr>
        </w:p>
      </w:tc>
      <w:tc>
        <w:tcPr>
          <w:tcW w:w="1134" w:type="dxa"/>
        </w:tcPr>
        <w:p w14:paraId="2BA64B58" w14:textId="77777777" w:rsidR="001E47A5" w:rsidRDefault="001E47A5" w:rsidP="0094502D">
          <w:pPr>
            <w:pStyle w:val="Sidhuvud"/>
          </w:pPr>
        </w:p>
        <w:p w14:paraId="25A5376D" w14:textId="77777777" w:rsidR="001E47A5" w:rsidRPr="0094502D" w:rsidRDefault="001E47A5" w:rsidP="00EC71A6">
          <w:pPr>
            <w:pStyle w:val="Sidhuvud"/>
          </w:pPr>
        </w:p>
      </w:tc>
    </w:tr>
    <w:tr w:rsidR="001E47A5" w14:paraId="488D1C81" w14:textId="77777777" w:rsidTr="00C93EBA">
      <w:trPr>
        <w:trHeight w:val="2268"/>
      </w:trPr>
      <w:tc>
        <w:tcPr>
          <w:tcW w:w="5534" w:type="dxa"/>
          <w:tcMar>
            <w:right w:w="1134" w:type="dxa"/>
          </w:tcMar>
        </w:tcPr>
        <w:sdt>
          <w:sdtPr>
            <w:rPr>
              <w:b/>
            </w:rPr>
            <w:alias w:val="SenderText"/>
            <w:tag w:val="ccRKShow_SenderText"/>
            <w:id w:val="1374046025"/>
            <w:placeholder>
              <w:docPart w:val="D97E4A655AC8466FACDFE46DD772D4E0"/>
            </w:placeholder>
          </w:sdtPr>
          <w:sdtEndPr>
            <w:rPr>
              <w:b w:val="0"/>
            </w:rPr>
          </w:sdtEndPr>
          <w:sdtContent>
            <w:p w14:paraId="58FC93C4" w14:textId="77777777" w:rsidR="00525812" w:rsidRPr="00525812" w:rsidRDefault="00525812" w:rsidP="00340DE0">
              <w:pPr>
                <w:pStyle w:val="Sidhuvud"/>
                <w:rPr>
                  <w:b/>
                </w:rPr>
              </w:pPr>
              <w:r w:rsidRPr="00525812">
                <w:rPr>
                  <w:b/>
                </w:rPr>
                <w:t>Näringsdepartementet</w:t>
              </w:r>
            </w:p>
            <w:p w14:paraId="6CBDB099" w14:textId="77777777" w:rsidR="001E47A5" w:rsidRDefault="00525812" w:rsidP="00340DE0">
              <w:pPr>
                <w:pStyle w:val="Sidhuvud"/>
              </w:pPr>
              <w:r w:rsidRPr="00525812">
                <w:t>Landsbygdsministern</w:t>
              </w:r>
            </w:p>
          </w:sdtContent>
        </w:sdt>
        <w:p w14:paraId="442CDB16" w14:textId="77777777" w:rsidR="00A61870" w:rsidRDefault="00A61870" w:rsidP="00A61870">
          <w:pPr>
            <w:rPr>
              <w:rFonts w:asciiTheme="majorHAnsi" w:hAnsiTheme="majorHAnsi"/>
              <w:sz w:val="19"/>
            </w:rPr>
          </w:pPr>
        </w:p>
        <w:p w14:paraId="07DDBE6D" w14:textId="77777777" w:rsidR="00A61870" w:rsidRDefault="00A61870" w:rsidP="00A61870">
          <w:pPr>
            <w:rPr>
              <w:rFonts w:asciiTheme="majorHAnsi" w:hAnsiTheme="majorHAnsi"/>
              <w:sz w:val="19"/>
            </w:rPr>
          </w:pPr>
        </w:p>
        <w:p w14:paraId="27503E39" w14:textId="77777777" w:rsidR="00A61870" w:rsidRPr="00A61870" w:rsidRDefault="00A61870" w:rsidP="00DE2DBD"/>
      </w:tc>
      <w:sdt>
        <w:sdtPr>
          <w:alias w:val="Recipient"/>
          <w:tag w:val="ccRKShow_Recipient"/>
          <w:id w:val="-28344517"/>
          <w:placeholder>
            <w:docPart w:val="15B35E7E6B404348957999A24D56799F"/>
          </w:placeholder>
          <w:dataBinding w:prefixMappings="xmlns:ns0='http://lp/documentinfo/RK' " w:xpath="/ns0:DocumentInfo[1]/ns0:BaseInfo[1]/ns0:Recipient[1]" w:storeItemID="{3482DADD-B86A-4747-A77C-3B86458F6C27}"/>
          <w:text w:multiLine="1"/>
        </w:sdtPr>
        <w:sdtEndPr/>
        <w:sdtContent>
          <w:tc>
            <w:tcPr>
              <w:tcW w:w="3170" w:type="dxa"/>
            </w:tcPr>
            <w:p w14:paraId="4C6FD4D1" w14:textId="77777777" w:rsidR="001E47A5" w:rsidRDefault="001E47A5" w:rsidP="00547B89">
              <w:pPr>
                <w:pStyle w:val="Sidhuvud"/>
              </w:pPr>
              <w:r>
                <w:t>Till riksdagen</w:t>
              </w:r>
            </w:p>
          </w:tc>
        </w:sdtContent>
      </w:sdt>
      <w:tc>
        <w:tcPr>
          <w:tcW w:w="1134" w:type="dxa"/>
        </w:tcPr>
        <w:p w14:paraId="79443408" w14:textId="77777777" w:rsidR="001E47A5" w:rsidRDefault="001E47A5" w:rsidP="003E6020">
          <w:pPr>
            <w:pStyle w:val="Sidhuvud"/>
          </w:pPr>
        </w:p>
      </w:tc>
    </w:tr>
  </w:tbl>
  <w:p w14:paraId="688B55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A5"/>
    <w:rsid w:val="00000290"/>
    <w:rsid w:val="00001068"/>
    <w:rsid w:val="0000412C"/>
    <w:rsid w:val="00004D5C"/>
    <w:rsid w:val="00005F68"/>
    <w:rsid w:val="00006CA7"/>
    <w:rsid w:val="000128EB"/>
    <w:rsid w:val="00012B00"/>
    <w:rsid w:val="00014440"/>
    <w:rsid w:val="00014EF6"/>
    <w:rsid w:val="00016730"/>
    <w:rsid w:val="00017197"/>
    <w:rsid w:val="0001725B"/>
    <w:rsid w:val="000203B0"/>
    <w:rsid w:val="000205ED"/>
    <w:rsid w:val="000241FA"/>
    <w:rsid w:val="00025992"/>
    <w:rsid w:val="00026711"/>
    <w:rsid w:val="000267F2"/>
    <w:rsid w:val="0002708E"/>
    <w:rsid w:val="0002763D"/>
    <w:rsid w:val="0003679E"/>
    <w:rsid w:val="00041EDC"/>
    <w:rsid w:val="00042CE5"/>
    <w:rsid w:val="0004352E"/>
    <w:rsid w:val="00043EC7"/>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759F"/>
    <w:rsid w:val="000F00B8"/>
    <w:rsid w:val="000F1E7B"/>
    <w:rsid w:val="000F1EA7"/>
    <w:rsid w:val="000F2084"/>
    <w:rsid w:val="000F2A8A"/>
    <w:rsid w:val="000F3A92"/>
    <w:rsid w:val="000F6462"/>
    <w:rsid w:val="00101DE6"/>
    <w:rsid w:val="001055DA"/>
    <w:rsid w:val="0010688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4A9"/>
    <w:rsid w:val="00134837"/>
    <w:rsid w:val="00135111"/>
    <w:rsid w:val="001428E2"/>
    <w:rsid w:val="001618D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069"/>
    <w:rsid w:val="001C1C7D"/>
    <w:rsid w:val="001C4566"/>
    <w:rsid w:val="001C4941"/>
    <w:rsid w:val="001C4980"/>
    <w:rsid w:val="001C5DC9"/>
    <w:rsid w:val="001C6B85"/>
    <w:rsid w:val="001C71A9"/>
    <w:rsid w:val="001D12FC"/>
    <w:rsid w:val="001D512F"/>
    <w:rsid w:val="001D761A"/>
    <w:rsid w:val="001E0BD5"/>
    <w:rsid w:val="001E1A13"/>
    <w:rsid w:val="001E20CC"/>
    <w:rsid w:val="001E3D83"/>
    <w:rsid w:val="001E47A5"/>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A57"/>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703"/>
    <w:rsid w:val="00296B7A"/>
    <w:rsid w:val="002974DC"/>
    <w:rsid w:val="002A0CB3"/>
    <w:rsid w:val="002A39EF"/>
    <w:rsid w:val="002A6820"/>
    <w:rsid w:val="002B00E5"/>
    <w:rsid w:val="002B0461"/>
    <w:rsid w:val="002B6849"/>
    <w:rsid w:val="002C1D37"/>
    <w:rsid w:val="002C2A30"/>
    <w:rsid w:val="002C4348"/>
    <w:rsid w:val="002C4617"/>
    <w:rsid w:val="002C476F"/>
    <w:rsid w:val="002C5B48"/>
    <w:rsid w:val="002D014F"/>
    <w:rsid w:val="002D2647"/>
    <w:rsid w:val="002D4298"/>
    <w:rsid w:val="002D4829"/>
    <w:rsid w:val="002D5EB4"/>
    <w:rsid w:val="002D6541"/>
    <w:rsid w:val="002E150B"/>
    <w:rsid w:val="002E2C89"/>
    <w:rsid w:val="002E3609"/>
    <w:rsid w:val="002E4D3F"/>
    <w:rsid w:val="002E5668"/>
    <w:rsid w:val="002E61A5"/>
    <w:rsid w:val="002F3675"/>
    <w:rsid w:val="002F59E0"/>
    <w:rsid w:val="002F619F"/>
    <w:rsid w:val="002F66A6"/>
    <w:rsid w:val="00300342"/>
    <w:rsid w:val="003050DB"/>
    <w:rsid w:val="0030511F"/>
    <w:rsid w:val="00310561"/>
    <w:rsid w:val="00311D8C"/>
    <w:rsid w:val="0031273D"/>
    <w:rsid w:val="003128E2"/>
    <w:rsid w:val="00315395"/>
    <w:rsid w:val="003153D9"/>
    <w:rsid w:val="00321621"/>
    <w:rsid w:val="00323A66"/>
    <w:rsid w:val="00323EF7"/>
    <w:rsid w:val="003240E1"/>
    <w:rsid w:val="00326C03"/>
    <w:rsid w:val="00327474"/>
    <w:rsid w:val="003277B5"/>
    <w:rsid w:val="003342B4"/>
    <w:rsid w:val="00336CD1"/>
    <w:rsid w:val="00340DE0"/>
    <w:rsid w:val="003419CF"/>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AC0"/>
    <w:rsid w:val="00392ED4"/>
    <w:rsid w:val="00393680"/>
    <w:rsid w:val="00394D4C"/>
    <w:rsid w:val="00395D9F"/>
    <w:rsid w:val="00397242"/>
    <w:rsid w:val="003A1315"/>
    <w:rsid w:val="003A2E73"/>
    <w:rsid w:val="003A3071"/>
    <w:rsid w:val="003A3A54"/>
    <w:rsid w:val="003A5969"/>
    <w:rsid w:val="003A5C58"/>
    <w:rsid w:val="003B0308"/>
    <w:rsid w:val="003B0C81"/>
    <w:rsid w:val="003B201F"/>
    <w:rsid w:val="003B3F89"/>
    <w:rsid w:val="003C36FA"/>
    <w:rsid w:val="003C7BE0"/>
    <w:rsid w:val="003D0DD3"/>
    <w:rsid w:val="003D17EF"/>
    <w:rsid w:val="003D3535"/>
    <w:rsid w:val="003D4246"/>
    <w:rsid w:val="003D4CA1"/>
    <w:rsid w:val="003D4D9F"/>
    <w:rsid w:val="003D6C46"/>
    <w:rsid w:val="003D7B03"/>
    <w:rsid w:val="003E1C97"/>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796"/>
    <w:rsid w:val="0041223B"/>
    <w:rsid w:val="004137EE"/>
    <w:rsid w:val="00413A4E"/>
    <w:rsid w:val="00415163"/>
    <w:rsid w:val="00415273"/>
    <w:rsid w:val="004157BE"/>
    <w:rsid w:val="0042068E"/>
    <w:rsid w:val="004211A6"/>
    <w:rsid w:val="00422030"/>
    <w:rsid w:val="00422A7F"/>
    <w:rsid w:val="00422E7C"/>
    <w:rsid w:val="00426213"/>
    <w:rsid w:val="00431A7B"/>
    <w:rsid w:val="0043623F"/>
    <w:rsid w:val="00437459"/>
    <w:rsid w:val="00441D70"/>
    <w:rsid w:val="004425C2"/>
    <w:rsid w:val="004451EF"/>
    <w:rsid w:val="00445604"/>
    <w:rsid w:val="00446BAE"/>
    <w:rsid w:val="004508BA"/>
    <w:rsid w:val="004557F3"/>
    <w:rsid w:val="0045607E"/>
    <w:rsid w:val="00456DC3"/>
    <w:rsid w:val="00457436"/>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70C"/>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437"/>
    <w:rsid w:val="004F79F2"/>
    <w:rsid w:val="005011D9"/>
    <w:rsid w:val="0050238B"/>
    <w:rsid w:val="00505905"/>
    <w:rsid w:val="00511A1B"/>
    <w:rsid w:val="00511A68"/>
    <w:rsid w:val="005121C0"/>
    <w:rsid w:val="00513E7D"/>
    <w:rsid w:val="00514A67"/>
    <w:rsid w:val="00520A46"/>
    <w:rsid w:val="00521192"/>
    <w:rsid w:val="0052127C"/>
    <w:rsid w:val="00525812"/>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15EC"/>
    <w:rsid w:val="005A2022"/>
    <w:rsid w:val="005A3272"/>
    <w:rsid w:val="005A5193"/>
    <w:rsid w:val="005A6034"/>
    <w:rsid w:val="005A7AC1"/>
    <w:rsid w:val="005B115A"/>
    <w:rsid w:val="005B537F"/>
    <w:rsid w:val="005C120D"/>
    <w:rsid w:val="005C15B3"/>
    <w:rsid w:val="005C6F80"/>
    <w:rsid w:val="005D07C2"/>
    <w:rsid w:val="005D1BBD"/>
    <w:rsid w:val="005E2F29"/>
    <w:rsid w:val="005E400D"/>
    <w:rsid w:val="005E49D4"/>
    <w:rsid w:val="005E4E79"/>
    <w:rsid w:val="005E5CE7"/>
    <w:rsid w:val="005E790C"/>
    <w:rsid w:val="005F08C5"/>
    <w:rsid w:val="0060313F"/>
    <w:rsid w:val="00604782"/>
    <w:rsid w:val="00605718"/>
    <w:rsid w:val="00605C66"/>
    <w:rsid w:val="00606310"/>
    <w:rsid w:val="00607814"/>
    <w:rsid w:val="00610D87"/>
    <w:rsid w:val="00610E88"/>
    <w:rsid w:val="00613827"/>
    <w:rsid w:val="006175D7"/>
    <w:rsid w:val="006208E5"/>
    <w:rsid w:val="00622BAB"/>
    <w:rsid w:val="006273E4"/>
    <w:rsid w:val="00627757"/>
    <w:rsid w:val="0063103C"/>
    <w:rsid w:val="00631F82"/>
    <w:rsid w:val="00633B59"/>
    <w:rsid w:val="00634EF4"/>
    <w:rsid w:val="006357D0"/>
    <w:rsid w:val="006358C8"/>
    <w:rsid w:val="00637204"/>
    <w:rsid w:val="0064133A"/>
    <w:rsid w:val="006416D1"/>
    <w:rsid w:val="0064420B"/>
    <w:rsid w:val="00645DC3"/>
    <w:rsid w:val="00647FD7"/>
    <w:rsid w:val="00650080"/>
    <w:rsid w:val="00650DF3"/>
    <w:rsid w:val="00651F17"/>
    <w:rsid w:val="0065382D"/>
    <w:rsid w:val="00654B4D"/>
    <w:rsid w:val="0065559D"/>
    <w:rsid w:val="00655A40"/>
    <w:rsid w:val="00655FDC"/>
    <w:rsid w:val="00660D84"/>
    <w:rsid w:val="0066133A"/>
    <w:rsid w:val="00663196"/>
    <w:rsid w:val="0066378C"/>
    <w:rsid w:val="00665D96"/>
    <w:rsid w:val="006700F0"/>
    <w:rsid w:val="006706EA"/>
    <w:rsid w:val="00670A48"/>
    <w:rsid w:val="00672F6F"/>
    <w:rsid w:val="00674C2F"/>
    <w:rsid w:val="00674C8B"/>
    <w:rsid w:val="006755E2"/>
    <w:rsid w:val="00685C94"/>
    <w:rsid w:val="00691AEE"/>
    <w:rsid w:val="0069523C"/>
    <w:rsid w:val="006962CA"/>
    <w:rsid w:val="00696A95"/>
    <w:rsid w:val="006A09DA"/>
    <w:rsid w:val="006A1835"/>
    <w:rsid w:val="006A2625"/>
    <w:rsid w:val="006A6B86"/>
    <w:rsid w:val="006B4A30"/>
    <w:rsid w:val="006B7569"/>
    <w:rsid w:val="006B7955"/>
    <w:rsid w:val="006C28EE"/>
    <w:rsid w:val="006C4FF1"/>
    <w:rsid w:val="006D2998"/>
    <w:rsid w:val="006D3188"/>
    <w:rsid w:val="006D5159"/>
    <w:rsid w:val="006D6779"/>
    <w:rsid w:val="006E08FC"/>
    <w:rsid w:val="006F2588"/>
    <w:rsid w:val="00710A6C"/>
    <w:rsid w:val="00710BE9"/>
    <w:rsid w:val="00710D98"/>
    <w:rsid w:val="00711CE9"/>
    <w:rsid w:val="00712266"/>
    <w:rsid w:val="00712593"/>
    <w:rsid w:val="00712C86"/>
    <w:rsid w:val="00712D82"/>
    <w:rsid w:val="00715617"/>
    <w:rsid w:val="00716E22"/>
    <w:rsid w:val="007171AB"/>
    <w:rsid w:val="007213D0"/>
    <w:rsid w:val="007219C0"/>
    <w:rsid w:val="00731C75"/>
    <w:rsid w:val="00732599"/>
    <w:rsid w:val="007418B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6FE"/>
    <w:rsid w:val="007C3903"/>
    <w:rsid w:val="007C44FF"/>
    <w:rsid w:val="007C6456"/>
    <w:rsid w:val="007C7BDB"/>
    <w:rsid w:val="007D2FF5"/>
    <w:rsid w:val="007D4BCF"/>
    <w:rsid w:val="007D73AB"/>
    <w:rsid w:val="007D790E"/>
    <w:rsid w:val="007E2712"/>
    <w:rsid w:val="007E4A9C"/>
    <w:rsid w:val="007E5516"/>
    <w:rsid w:val="007E7EE2"/>
    <w:rsid w:val="007F06CA"/>
    <w:rsid w:val="007F0DD0"/>
    <w:rsid w:val="007F3552"/>
    <w:rsid w:val="007F61D0"/>
    <w:rsid w:val="0080228F"/>
    <w:rsid w:val="00804C1B"/>
    <w:rsid w:val="00805438"/>
    <w:rsid w:val="0080595A"/>
    <w:rsid w:val="0080608A"/>
    <w:rsid w:val="00814B9E"/>
    <w:rsid w:val="008150A6"/>
    <w:rsid w:val="00815821"/>
    <w:rsid w:val="00815A8F"/>
    <w:rsid w:val="00817098"/>
    <w:rsid w:val="008178E6"/>
    <w:rsid w:val="0082249C"/>
    <w:rsid w:val="00824CCE"/>
    <w:rsid w:val="00830B7B"/>
    <w:rsid w:val="00832661"/>
    <w:rsid w:val="008349AA"/>
    <w:rsid w:val="008375D5"/>
    <w:rsid w:val="00841486"/>
    <w:rsid w:val="00842BC9"/>
    <w:rsid w:val="008431AF"/>
    <w:rsid w:val="00843920"/>
    <w:rsid w:val="0084476E"/>
    <w:rsid w:val="00845137"/>
    <w:rsid w:val="008504F6"/>
    <w:rsid w:val="0085240E"/>
    <w:rsid w:val="00852484"/>
    <w:rsid w:val="008573B9"/>
    <w:rsid w:val="0085782D"/>
    <w:rsid w:val="00863BB7"/>
    <w:rsid w:val="0086579B"/>
    <w:rsid w:val="008730FD"/>
    <w:rsid w:val="00873DA1"/>
    <w:rsid w:val="00875DDD"/>
    <w:rsid w:val="00881BC6"/>
    <w:rsid w:val="008860CC"/>
    <w:rsid w:val="00886627"/>
    <w:rsid w:val="008866B8"/>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87E"/>
    <w:rsid w:val="008C4538"/>
    <w:rsid w:val="008C562B"/>
    <w:rsid w:val="008C6717"/>
    <w:rsid w:val="008D0305"/>
    <w:rsid w:val="008D0A21"/>
    <w:rsid w:val="008D2D6B"/>
    <w:rsid w:val="008D2E56"/>
    <w:rsid w:val="008D3090"/>
    <w:rsid w:val="008D4306"/>
    <w:rsid w:val="008D4508"/>
    <w:rsid w:val="008D4DC4"/>
    <w:rsid w:val="008D7CAF"/>
    <w:rsid w:val="008E02EE"/>
    <w:rsid w:val="008E3D29"/>
    <w:rsid w:val="008E65A8"/>
    <w:rsid w:val="008E77D6"/>
    <w:rsid w:val="009036E7"/>
    <w:rsid w:val="0090605F"/>
    <w:rsid w:val="0091053B"/>
    <w:rsid w:val="00912158"/>
    <w:rsid w:val="00912945"/>
    <w:rsid w:val="009144EE"/>
    <w:rsid w:val="00915D4C"/>
    <w:rsid w:val="009279B2"/>
    <w:rsid w:val="00935814"/>
    <w:rsid w:val="0094502D"/>
    <w:rsid w:val="00946561"/>
    <w:rsid w:val="00946AE1"/>
    <w:rsid w:val="00946B39"/>
    <w:rsid w:val="00947013"/>
    <w:rsid w:val="0095062C"/>
    <w:rsid w:val="00956EA9"/>
    <w:rsid w:val="00966E40"/>
    <w:rsid w:val="00971BC4"/>
    <w:rsid w:val="00973084"/>
    <w:rsid w:val="00973CBD"/>
    <w:rsid w:val="00974520"/>
    <w:rsid w:val="00974B59"/>
    <w:rsid w:val="00975341"/>
    <w:rsid w:val="0097653D"/>
    <w:rsid w:val="00976CFC"/>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A13"/>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5D12"/>
    <w:rsid w:val="009E62CF"/>
    <w:rsid w:val="009E7B92"/>
    <w:rsid w:val="009F19C0"/>
    <w:rsid w:val="009F32E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53E"/>
    <w:rsid w:val="00A43B02"/>
    <w:rsid w:val="00A44946"/>
    <w:rsid w:val="00A4632A"/>
    <w:rsid w:val="00A46B85"/>
    <w:rsid w:val="00A47FC1"/>
    <w:rsid w:val="00A50585"/>
    <w:rsid w:val="00A506F1"/>
    <w:rsid w:val="00A5156E"/>
    <w:rsid w:val="00A53E57"/>
    <w:rsid w:val="00A548EA"/>
    <w:rsid w:val="00A56667"/>
    <w:rsid w:val="00A56824"/>
    <w:rsid w:val="00A572DA"/>
    <w:rsid w:val="00A60D45"/>
    <w:rsid w:val="00A61870"/>
    <w:rsid w:val="00A61F6D"/>
    <w:rsid w:val="00A65996"/>
    <w:rsid w:val="00A67276"/>
    <w:rsid w:val="00A67588"/>
    <w:rsid w:val="00A67840"/>
    <w:rsid w:val="00A7125A"/>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0F8"/>
    <w:rsid w:val="00AD0E75"/>
    <w:rsid w:val="00AE77EB"/>
    <w:rsid w:val="00AE7BD8"/>
    <w:rsid w:val="00AE7D02"/>
    <w:rsid w:val="00AF0BB7"/>
    <w:rsid w:val="00AF0BDE"/>
    <w:rsid w:val="00AF0EDE"/>
    <w:rsid w:val="00AF4853"/>
    <w:rsid w:val="00AF4A54"/>
    <w:rsid w:val="00AF53B9"/>
    <w:rsid w:val="00B00702"/>
    <w:rsid w:val="00B0110B"/>
    <w:rsid w:val="00B0234E"/>
    <w:rsid w:val="00B06751"/>
    <w:rsid w:val="00B06931"/>
    <w:rsid w:val="00B07931"/>
    <w:rsid w:val="00B13241"/>
    <w:rsid w:val="00B13699"/>
    <w:rsid w:val="00B149E2"/>
    <w:rsid w:val="00B2131A"/>
    <w:rsid w:val="00B2169D"/>
    <w:rsid w:val="00B21CBB"/>
    <w:rsid w:val="00B2606D"/>
    <w:rsid w:val="00B263C0"/>
    <w:rsid w:val="00B316CA"/>
    <w:rsid w:val="00B31BFB"/>
    <w:rsid w:val="00B33669"/>
    <w:rsid w:val="00B3528F"/>
    <w:rsid w:val="00B357AB"/>
    <w:rsid w:val="00B37737"/>
    <w:rsid w:val="00B41704"/>
    <w:rsid w:val="00B41F72"/>
    <w:rsid w:val="00B44E90"/>
    <w:rsid w:val="00B45324"/>
    <w:rsid w:val="00B4623E"/>
    <w:rsid w:val="00B47018"/>
    <w:rsid w:val="00B47956"/>
    <w:rsid w:val="00B517E1"/>
    <w:rsid w:val="00B556E8"/>
    <w:rsid w:val="00B55E70"/>
    <w:rsid w:val="00B60238"/>
    <w:rsid w:val="00B640A8"/>
    <w:rsid w:val="00B64962"/>
    <w:rsid w:val="00B6628C"/>
    <w:rsid w:val="00B66AC0"/>
    <w:rsid w:val="00B71634"/>
    <w:rsid w:val="00B73091"/>
    <w:rsid w:val="00B75139"/>
    <w:rsid w:val="00B80840"/>
    <w:rsid w:val="00B815FC"/>
    <w:rsid w:val="00B81623"/>
    <w:rsid w:val="00B82A05"/>
    <w:rsid w:val="00B84409"/>
    <w:rsid w:val="00B84ABD"/>
    <w:rsid w:val="00B84E2D"/>
    <w:rsid w:val="00B85E8B"/>
    <w:rsid w:val="00B8746A"/>
    <w:rsid w:val="00B9277F"/>
    <w:rsid w:val="00B927C9"/>
    <w:rsid w:val="00B96EFA"/>
    <w:rsid w:val="00B97C6C"/>
    <w:rsid w:val="00B97CCF"/>
    <w:rsid w:val="00BA61AC"/>
    <w:rsid w:val="00BB17B0"/>
    <w:rsid w:val="00BB28BF"/>
    <w:rsid w:val="00BB2F42"/>
    <w:rsid w:val="00BB4AC0"/>
    <w:rsid w:val="00BB5683"/>
    <w:rsid w:val="00BC00DF"/>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2F8"/>
    <w:rsid w:val="00C8630A"/>
    <w:rsid w:val="00C9061B"/>
    <w:rsid w:val="00C93182"/>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F12"/>
    <w:rsid w:val="00CF091F"/>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DF9"/>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CAA"/>
    <w:rsid w:val="00D60F51"/>
    <w:rsid w:val="00D65E43"/>
    <w:rsid w:val="00D6730A"/>
    <w:rsid w:val="00D674A6"/>
    <w:rsid w:val="00D7168E"/>
    <w:rsid w:val="00D72719"/>
    <w:rsid w:val="00D73F9D"/>
    <w:rsid w:val="00D74B7C"/>
    <w:rsid w:val="00D7504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DBD"/>
    <w:rsid w:val="00DE73D2"/>
    <w:rsid w:val="00DE7DCB"/>
    <w:rsid w:val="00DF5BFB"/>
    <w:rsid w:val="00DF5CD6"/>
    <w:rsid w:val="00E01503"/>
    <w:rsid w:val="00E022DA"/>
    <w:rsid w:val="00E03BCB"/>
    <w:rsid w:val="00E124DC"/>
    <w:rsid w:val="00E15A41"/>
    <w:rsid w:val="00E22D68"/>
    <w:rsid w:val="00E247D9"/>
    <w:rsid w:val="00E258D8"/>
    <w:rsid w:val="00E26DDF"/>
    <w:rsid w:val="00E270E5"/>
    <w:rsid w:val="00E30167"/>
    <w:rsid w:val="00E30B41"/>
    <w:rsid w:val="00E30C13"/>
    <w:rsid w:val="00E32C2B"/>
    <w:rsid w:val="00E33493"/>
    <w:rsid w:val="00E37922"/>
    <w:rsid w:val="00E406DF"/>
    <w:rsid w:val="00E415D3"/>
    <w:rsid w:val="00E469E4"/>
    <w:rsid w:val="00E475C3"/>
    <w:rsid w:val="00E509B0"/>
    <w:rsid w:val="00E50B11"/>
    <w:rsid w:val="00E5223E"/>
    <w:rsid w:val="00E5264A"/>
    <w:rsid w:val="00E54246"/>
    <w:rsid w:val="00E55D8E"/>
    <w:rsid w:val="00E6641E"/>
    <w:rsid w:val="00E66F18"/>
    <w:rsid w:val="00E70856"/>
    <w:rsid w:val="00E727DE"/>
    <w:rsid w:val="00E74A30"/>
    <w:rsid w:val="00E77778"/>
    <w:rsid w:val="00E77B7E"/>
    <w:rsid w:val="00E77BA8"/>
    <w:rsid w:val="00E82DF1"/>
    <w:rsid w:val="00E84A67"/>
    <w:rsid w:val="00E90CAA"/>
    <w:rsid w:val="00E93339"/>
    <w:rsid w:val="00E96532"/>
    <w:rsid w:val="00E96D3F"/>
    <w:rsid w:val="00E973A0"/>
    <w:rsid w:val="00EA1688"/>
    <w:rsid w:val="00EA1AFC"/>
    <w:rsid w:val="00EA2317"/>
    <w:rsid w:val="00EA2789"/>
    <w:rsid w:val="00EA3351"/>
    <w:rsid w:val="00EA3A7D"/>
    <w:rsid w:val="00EA4C83"/>
    <w:rsid w:val="00EB763D"/>
    <w:rsid w:val="00EB7FE4"/>
    <w:rsid w:val="00EC0A92"/>
    <w:rsid w:val="00EC1DA0"/>
    <w:rsid w:val="00EC329B"/>
    <w:rsid w:val="00EC579D"/>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6C0"/>
    <w:rsid w:val="00F4342F"/>
    <w:rsid w:val="00F45227"/>
    <w:rsid w:val="00F5045C"/>
    <w:rsid w:val="00F520C7"/>
    <w:rsid w:val="00F53AEA"/>
    <w:rsid w:val="00F55AC7"/>
    <w:rsid w:val="00F55FC9"/>
    <w:rsid w:val="00F563CD"/>
    <w:rsid w:val="00F5663B"/>
    <w:rsid w:val="00F5674D"/>
    <w:rsid w:val="00F611C3"/>
    <w:rsid w:val="00F62DC1"/>
    <w:rsid w:val="00F6392C"/>
    <w:rsid w:val="00F64256"/>
    <w:rsid w:val="00F66093"/>
    <w:rsid w:val="00F66657"/>
    <w:rsid w:val="00F6751E"/>
    <w:rsid w:val="00F70848"/>
    <w:rsid w:val="00F73A60"/>
    <w:rsid w:val="00F8015D"/>
    <w:rsid w:val="00F829C7"/>
    <w:rsid w:val="00F834AA"/>
    <w:rsid w:val="00F848D6"/>
    <w:rsid w:val="00F859AE"/>
    <w:rsid w:val="00F90B08"/>
    <w:rsid w:val="00F922B2"/>
    <w:rsid w:val="00F943C8"/>
    <w:rsid w:val="00F9629E"/>
    <w:rsid w:val="00F965A2"/>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A88F93"/>
  <w15:docId w15:val="{C62CA3C3-E0E2-469D-9E1D-ADE9FE25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F62DC1"/>
    <w:pPr>
      <w:autoSpaceDE w:val="0"/>
      <w:autoSpaceDN w:val="0"/>
      <w:adjustRightInd w:val="0"/>
      <w:spacing w:after="0" w:line="240" w:lineRule="auto"/>
    </w:pPr>
    <w:rPr>
      <w:rFonts w:ascii="Whitman BoldLF" w:hAnsi="Whitman BoldLF" w:cs="Whitman BoldLF"/>
      <w:color w:val="000000"/>
      <w:sz w:val="24"/>
      <w:szCs w:val="24"/>
    </w:rPr>
  </w:style>
  <w:style w:type="paragraph" w:customStyle="1" w:styleId="CM4">
    <w:name w:val="CM4"/>
    <w:basedOn w:val="Default"/>
    <w:next w:val="Default"/>
    <w:uiPriority w:val="99"/>
    <w:rsid w:val="00F62DC1"/>
    <w:rPr>
      <w:rFonts w:cstheme="minorBidi"/>
      <w:color w:val="auto"/>
    </w:rPr>
  </w:style>
  <w:style w:type="paragraph" w:customStyle="1" w:styleId="CM6">
    <w:name w:val="CM6"/>
    <w:basedOn w:val="Default"/>
    <w:next w:val="Default"/>
    <w:uiPriority w:val="99"/>
    <w:rsid w:val="00F62DC1"/>
    <w:pPr>
      <w:spacing w:line="263" w:lineRule="atLeast"/>
    </w:pPr>
    <w:rPr>
      <w:rFonts w:cstheme="minorBidi"/>
      <w:color w:val="auto"/>
    </w:rPr>
  </w:style>
  <w:style w:type="paragraph" w:customStyle="1" w:styleId="CM42">
    <w:name w:val="CM42"/>
    <w:basedOn w:val="Default"/>
    <w:next w:val="Default"/>
    <w:uiPriority w:val="99"/>
    <w:rsid w:val="00F62DC1"/>
    <w:rPr>
      <w:rFonts w:cstheme="minorBidi"/>
      <w:color w:val="auto"/>
    </w:rPr>
  </w:style>
  <w:style w:type="paragraph" w:customStyle="1" w:styleId="CM10">
    <w:name w:val="CM10"/>
    <w:basedOn w:val="Default"/>
    <w:next w:val="Default"/>
    <w:uiPriority w:val="99"/>
    <w:rsid w:val="00F62DC1"/>
    <w:pPr>
      <w:spacing w:line="258" w:lineRule="atLeast"/>
    </w:pPr>
    <w:rPr>
      <w:rFonts w:cstheme="minorBidi"/>
      <w:color w:val="auto"/>
    </w:rPr>
  </w:style>
  <w:style w:type="paragraph" w:customStyle="1" w:styleId="CM40">
    <w:name w:val="CM40"/>
    <w:basedOn w:val="Default"/>
    <w:next w:val="Default"/>
    <w:uiPriority w:val="99"/>
    <w:rsid w:val="002B0461"/>
    <w:rPr>
      <w:rFonts w:ascii="Whitman ItalicLF" w:hAnsi="Whitman ItalicLF"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54521">
      <w:bodyDiv w:val="1"/>
      <w:marLeft w:val="0"/>
      <w:marRight w:val="0"/>
      <w:marTop w:val="0"/>
      <w:marBottom w:val="0"/>
      <w:divBdr>
        <w:top w:val="none" w:sz="0" w:space="0" w:color="auto"/>
        <w:left w:val="none" w:sz="0" w:space="0" w:color="auto"/>
        <w:bottom w:val="none" w:sz="0" w:space="0" w:color="auto"/>
        <w:right w:val="none" w:sz="0" w:space="0" w:color="auto"/>
      </w:divBdr>
    </w:div>
    <w:div w:id="387582049">
      <w:bodyDiv w:val="1"/>
      <w:marLeft w:val="0"/>
      <w:marRight w:val="0"/>
      <w:marTop w:val="0"/>
      <w:marBottom w:val="0"/>
      <w:divBdr>
        <w:top w:val="none" w:sz="0" w:space="0" w:color="auto"/>
        <w:left w:val="none" w:sz="0" w:space="0" w:color="auto"/>
        <w:bottom w:val="none" w:sz="0" w:space="0" w:color="auto"/>
        <w:right w:val="none" w:sz="0" w:space="0" w:color="auto"/>
      </w:divBdr>
    </w:div>
    <w:div w:id="402532322">
      <w:bodyDiv w:val="1"/>
      <w:marLeft w:val="0"/>
      <w:marRight w:val="0"/>
      <w:marTop w:val="0"/>
      <w:marBottom w:val="0"/>
      <w:divBdr>
        <w:top w:val="none" w:sz="0" w:space="0" w:color="auto"/>
        <w:left w:val="none" w:sz="0" w:space="0" w:color="auto"/>
        <w:bottom w:val="none" w:sz="0" w:space="0" w:color="auto"/>
        <w:right w:val="none" w:sz="0" w:space="0" w:color="auto"/>
      </w:divBdr>
    </w:div>
    <w:div w:id="716396559">
      <w:bodyDiv w:val="1"/>
      <w:marLeft w:val="0"/>
      <w:marRight w:val="0"/>
      <w:marTop w:val="0"/>
      <w:marBottom w:val="0"/>
      <w:divBdr>
        <w:top w:val="none" w:sz="0" w:space="0" w:color="auto"/>
        <w:left w:val="none" w:sz="0" w:space="0" w:color="auto"/>
        <w:bottom w:val="none" w:sz="0" w:space="0" w:color="auto"/>
        <w:right w:val="none" w:sz="0" w:space="0" w:color="auto"/>
      </w:divBdr>
    </w:div>
    <w:div w:id="1057166421">
      <w:bodyDiv w:val="1"/>
      <w:marLeft w:val="0"/>
      <w:marRight w:val="0"/>
      <w:marTop w:val="0"/>
      <w:marBottom w:val="0"/>
      <w:divBdr>
        <w:top w:val="none" w:sz="0" w:space="0" w:color="auto"/>
        <w:left w:val="none" w:sz="0" w:space="0" w:color="auto"/>
        <w:bottom w:val="none" w:sz="0" w:space="0" w:color="auto"/>
        <w:right w:val="none" w:sz="0" w:space="0" w:color="auto"/>
      </w:divBdr>
    </w:div>
    <w:div w:id="15609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C480EC69A3046B28787AE8081A6CD15"/>
        <w:category>
          <w:name w:val="Allmänt"/>
          <w:gallery w:val="placeholder"/>
        </w:category>
        <w:types>
          <w:type w:val="bbPlcHdr"/>
        </w:types>
        <w:behaviors>
          <w:behavior w:val="content"/>
        </w:behaviors>
        <w:guid w:val="{BC0F508B-C94C-4CA3-8675-2BA79A05A9EF}"/>
      </w:docPartPr>
      <w:docPartBody>
        <w:p w:rsidR="0006319B" w:rsidRDefault="00D81D11" w:rsidP="00D81D11">
          <w:pPr>
            <w:pStyle w:val="DC480EC69A3046B28787AE8081A6CD15"/>
          </w:pPr>
          <w:r>
            <w:rPr>
              <w:rStyle w:val="Platshllartext"/>
            </w:rPr>
            <w:t xml:space="preserve"> </w:t>
          </w:r>
        </w:p>
      </w:docPartBody>
    </w:docPart>
    <w:docPart>
      <w:docPartPr>
        <w:name w:val="4425EEF933F341D1BCDA3AED9262433D"/>
        <w:category>
          <w:name w:val="Allmänt"/>
          <w:gallery w:val="placeholder"/>
        </w:category>
        <w:types>
          <w:type w:val="bbPlcHdr"/>
        </w:types>
        <w:behaviors>
          <w:behavior w:val="content"/>
        </w:behaviors>
        <w:guid w:val="{2AF42C96-588C-475B-9CF6-5B0FF33E56F2}"/>
      </w:docPartPr>
      <w:docPartBody>
        <w:p w:rsidR="0006319B" w:rsidRDefault="00D81D11" w:rsidP="00D81D11">
          <w:pPr>
            <w:pStyle w:val="4425EEF933F341D1BCDA3AED9262433D1"/>
          </w:pPr>
          <w:r>
            <w:rPr>
              <w:rStyle w:val="Platshllartext"/>
            </w:rPr>
            <w:t xml:space="preserve"> </w:t>
          </w:r>
        </w:p>
      </w:docPartBody>
    </w:docPart>
    <w:docPart>
      <w:docPartPr>
        <w:name w:val="D97E4A655AC8466FACDFE46DD772D4E0"/>
        <w:category>
          <w:name w:val="Allmänt"/>
          <w:gallery w:val="placeholder"/>
        </w:category>
        <w:types>
          <w:type w:val="bbPlcHdr"/>
        </w:types>
        <w:behaviors>
          <w:behavior w:val="content"/>
        </w:behaviors>
        <w:guid w:val="{9A1B4E40-14B7-4AED-B95D-2BD66B07075A}"/>
      </w:docPartPr>
      <w:docPartBody>
        <w:p w:rsidR="0006319B" w:rsidRDefault="00D81D11" w:rsidP="00D81D11">
          <w:pPr>
            <w:pStyle w:val="D97E4A655AC8466FACDFE46DD772D4E01"/>
          </w:pPr>
          <w:r>
            <w:rPr>
              <w:rStyle w:val="Platshllartext"/>
            </w:rPr>
            <w:t xml:space="preserve"> </w:t>
          </w:r>
        </w:p>
      </w:docPartBody>
    </w:docPart>
    <w:docPart>
      <w:docPartPr>
        <w:name w:val="15B35E7E6B404348957999A24D56799F"/>
        <w:category>
          <w:name w:val="Allmänt"/>
          <w:gallery w:val="placeholder"/>
        </w:category>
        <w:types>
          <w:type w:val="bbPlcHdr"/>
        </w:types>
        <w:behaviors>
          <w:behavior w:val="content"/>
        </w:behaviors>
        <w:guid w:val="{BC54BFFE-81CB-4F19-B1D8-44B176F2CA11}"/>
      </w:docPartPr>
      <w:docPartBody>
        <w:p w:rsidR="0006319B" w:rsidRDefault="00D81D11" w:rsidP="00D81D11">
          <w:pPr>
            <w:pStyle w:val="15B35E7E6B404348957999A24D56799F"/>
          </w:pPr>
          <w:r>
            <w:rPr>
              <w:rStyle w:val="Platshllartext"/>
            </w:rPr>
            <w:t xml:space="preserve"> </w:t>
          </w:r>
        </w:p>
      </w:docPartBody>
    </w:docPart>
    <w:docPart>
      <w:docPartPr>
        <w:name w:val="8A4715A96CC543798EA95A20ACB1F774"/>
        <w:category>
          <w:name w:val="Allmänt"/>
          <w:gallery w:val="placeholder"/>
        </w:category>
        <w:types>
          <w:type w:val="bbPlcHdr"/>
        </w:types>
        <w:behaviors>
          <w:behavior w:val="content"/>
        </w:behaviors>
        <w:guid w:val="{5E1C764F-D6B9-44F0-8042-655E917D8200}"/>
      </w:docPartPr>
      <w:docPartBody>
        <w:p w:rsidR="0006319B" w:rsidRDefault="00D81D11" w:rsidP="00D81D11">
          <w:pPr>
            <w:pStyle w:val="8A4715A96CC543798EA95A20ACB1F7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hitman BoldLF">
    <w:altName w:val="Cambria"/>
    <w:panose1 w:val="00000000000000000000"/>
    <w:charset w:val="00"/>
    <w:family w:val="roman"/>
    <w:notTrueType/>
    <w:pitch w:val="default"/>
    <w:sig w:usb0="00000003" w:usb1="00000000" w:usb2="00000000" w:usb3="00000000" w:csb0="00000001" w:csb1="00000000"/>
  </w:font>
  <w:font w:name="Whitman ItalicLF">
    <w:altName w:val="Whitman ItalicL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11"/>
    <w:rsid w:val="0006319B"/>
    <w:rsid w:val="007425B2"/>
    <w:rsid w:val="009B1AA1"/>
    <w:rsid w:val="00D81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3B31FE20974EB183C80126E7D75EEF">
    <w:name w:val="C23B31FE20974EB183C80126E7D75EEF"/>
    <w:rsid w:val="00D81D11"/>
  </w:style>
  <w:style w:type="character" w:styleId="Platshllartext">
    <w:name w:val="Placeholder Text"/>
    <w:basedOn w:val="Standardstycketeckensnitt"/>
    <w:uiPriority w:val="99"/>
    <w:semiHidden/>
    <w:rsid w:val="00D81D11"/>
    <w:rPr>
      <w:noProof w:val="0"/>
      <w:color w:val="808080"/>
    </w:rPr>
  </w:style>
  <w:style w:type="paragraph" w:customStyle="1" w:styleId="2FFABF2E28CA4BB9BC9A9CDB290E4BDE">
    <w:name w:val="2FFABF2E28CA4BB9BC9A9CDB290E4BDE"/>
    <w:rsid w:val="00D81D11"/>
  </w:style>
  <w:style w:type="paragraph" w:customStyle="1" w:styleId="A1802780A3A84998AD5B61803BF2D3F0">
    <w:name w:val="A1802780A3A84998AD5B61803BF2D3F0"/>
    <w:rsid w:val="00D81D11"/>
  </w:style>
  <w:style w:type="paragraph" w:customStyle="1" w:styleId="44D9403912C64251A558846A5CF2F195">
    <w:name w:val="44D9403912C64251A558846A5CF2F195"/>
    <w:rsid w:val="00D81D11"/>
  </w:style>
  <w:style w:type="paragraph" w:customStyle="1" w:styleId="DC480EC69A3046B28787AE8081A6CD15">
    <w:name w:val="DC480EC69A3046B28787AE8081A6CD15"/>
    <w:rsid w:val="00D81D11"/>
  </w:style>
  <w:style w:type="paragraph" w:customStyle="1" w:styleId="4425EEF933F341D1BCDA3AED9262433D">
    <w:name w:val="4425EEF933F341D1BCDA3AED9262433D"/>
    <w:rsid w:val="00D81D11"/>
  </w:style>
  <w:style w:type="paragraph" w:customStyle="1" w:styleId="615B0BA68AB94CD49C22C97F7B8D4157">
    <w:name w:val="615B0BA68AB94CD49C22C97F7B8D4157"/>
    <w:rsid w:val="00D81D11"/>
  </w:style>
  <w:style w:type="paragraph" w:customStyle="1" w:styleId="1C9CCA8446D741D997D48FDD5F3EB1FC">
    <w:name w:val="1C9CCA8446D741D997D48FDD5F3EB1FC"/>
    <w:rsid w:val="00D81D11"/>
  </w:style>
  <w:style w:type="paragraph" w:customStyle="1" w:styleId="C988298845CC4F868AD51EA48C75E41A">
    <w:name w:val="C988298845CC4F868AD51EA48C75E41A"/>
    <w:rsid w:val="00D81D11"/>
  </w:style>
  <w:style w:type="paragraph" w:customStyle="1" w:styleId="D97E4A655AC8466FACDFE46DD772D4E0">
    <w:name w:val="D97E4A655AC8466FACDFE46DD772D4E0"/>
    <w:rsid w:val="00D81D11"/>
  </w:style>
  <w:style w:type="paragraph" w:customStyle="1" w:styleId="15B35E7E6B404348957999A24D56799F">
    <w:name w:val="15B35E7E6B404348957999A24D56799F"/>
    <w:rsid w:val="00D81D11"/>
  </w:style>
  <w:style w:type="paragraph" w:customStyle="1" w:styleId="4425EEF933F341D1BCDA3AED9262433D1">
    <w:name w:val="4425EEF933F341D1BCDA3AED9262433D1"/>
    <w:rsid w:val="00D81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7E4A655AC8466FACDFE46DD772D4E01">
    <w:name w:val="D97E4A655AC8466FACDFE46DD772D4E01"/>
    <w:rsid w:val="00D81D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8384890143442E97400B7173DCE894">
    <w:name w:val="B68384890143442E97400B7173DCE894"/>
    <w:rsid w:val="00D81D11"/>
  </w:style>
  <w:style w:type="paragraph" w:customStyle="1" w:styleId="20B285BE231640CDB0375813D3A78AC5">
    <w:name w:val="20B285BE231640CDB0375813D3A78AC5"/>
    <w:rsid w:val="00D81D11"/>
  </w:style>
  <w:style w:type="paragraph" w:customStyle="1" w:styleId="EAFE38B4597443889263302022F375C4">
    <w:name w:val="EAFE38B4597443889263302022F375C4"/>
    <w:rsid w:val="00D81D11"/>
  </w:style>
  <w:style w:type="paragraph" w:customStyle="1" w:styleId="43823742548648649390E6BC4B1EF63F">
    <w:name w:val="43823742548648649390E6BC4B1EF63F"/>
    <w:rsid w:val="00D81D11"/>
  </w:style>
  <w:style w:type="paragraph" w:customStyle="1" w:styleId="E4B7C7C7F0C14FB69797B1F164DB2495">
    <w:name w:val="E4B7C7C7F0C14FB69797B1F164DB2495"/>
    <w:rsid w:val="00D81D11"/>
  </w:style>
  <w:style w:type="paragraph" w:customStyle="1" w:styleId="8A4715A96CC543798EA95A20ACB1F774">
    <w:name w:val="8A4715A96CC543798EA95A20ACB1F774"/>
    <w:rsid w:val="00D81D11"/>
  </w:style>
  <w:style w:type="paragraph" w:customStyle="1" w:styleId="F2528730D0A94F29BE5BD66B87A5C0D7">
    <w:name w:val="F2528730D0A94F29BE5BD66B87A5C0D7"/>
    <w:rsid w:val="00D81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N2021/00217</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23adbf87-6f0e-4bbf-8c63-86fe3d8ef5d2</RD_Svarsid>
  </documentManagement>
</p:properties>
</file>

<file path=customXml/itemProps1.xml><?xml version="1.0" encoding="utf-8"?>
<ds:datastoreItem xmlns:ds="http://schemas.openxmlformats.org/officeDocument/2006/customXml" ds:itemID="{8B78E81D-AD6A-4930-9E22-C3A2062340AD}"/>
</file>

<file path=customXml/itemProps2.xml><?xml version="1.0" encoding="utf-8"?>
<ds:datastoreItem xmlns:ds="http://schemas.openxmlformats.org/officeDocument/2006/customXml" ds:itemID="{3482DADD-B86A-4747-A77C-3B86458F6C27}"/>
</file>

<file path=customXml/itemProps3.xml><?xml version="1.0" encoding="utf-8"?>
<ds:datastoreItem xmlns:ds="http://schemas.openxmlformats.org/officeDocument/2006/customXml" ds:itemID="{F59F3031-7CA6-44D2-AFD8-419980B603B2}"/>
</file>

<file path=customXml/itemProps4.xml><?xml version="1.0" encoding="utf-8"?>
<ds:datastoreItem xmlns:ds="http://schemas.openxmlformats.org/officeDocument/2006/customXml" ds:itemID="{5488078B-2272-4231-87C2-33B2D553E4BF}"/>
</file>

<file path=customXml/itemProps5.xml><?xml version="1.0" encoding="utf-8"?>
<ds:datastoreItem xmlns:ds="http://schemas.openxmlformats.org/officeDocument/2006/customXml" ds:itemID="{4D7FB89C-DDE4-4390-978C-CB8A59DF53A8}"/>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2020211437 Begränsad storlek på kalhyggen.docx</dc:title>
  <dc:subject/>
  <dc:creator>Magnus Niklasson</dc:creator>
  <cp:keywords/>
  <dc:description/>
  <cp:lastModifiedBy>Magnus Niklasson</cp:lastModifiedBy>
  <cp:revision>3</cp:revision>
  <dcterms:created xsi:type="dcterms:W3CDTF">2021-02-02T08:34:00Z</dcterms:created>
  <dcterms:modified xsi:type="dcterms:W3CDTF">2021-02-02T08:37:00Z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