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6B03" w14:textId="3BB18FB0" w:rsidR="00C02F51" w:rsidRDefault="00C02F51" w:rsidP="00DA0661">
      <w:pPr>
        <w:pStyle w:val="Rubrik"/>
      </w:pPr>
      <w:bookmarkStart w:id="0" w:name="Start"/>
      <w:bookmarkEnd w:id="0"/>
      <w:r>
        <w:t xml:space="preserve">Svar på fråga </w:t>
      </w:r>
      <w:r w:rsidRPr="00C02F51">
        <w:t>2020/21:</w:t>
      </w:r>
      <w:r w:rsidR="00D512B9" w:rsidRPr="00D512B9">
        <w:t xml:space="preserve">2844 </w:t>
      </w:r>
      <w:r w:rsidR="00D512B9">
        <w:t xml:space="preserve">av </w:t>
      </w:r>
      <w:sdt>
        <w:sdtPr>
          <w:alias w:val="Frågeställare"/>
          <w:tag w:val="delete"/>
          <w:id w:val="-211816850"/>
          <w:placeholder>
            <w:docPart w:val="2125D4C686664B458E3AE42D9AE789C9"/>
          </w:placeholder>
          <w:dataBinding w:prefixMappings="xmlns:ns0='http://lp/documentinfo/RK' " w:xpath="/ns0:DocumentInfo[1]/ns0:BaseInfo[1]/ns0:Extra3[1]" w:storeItemID="{2753556B-BB74-46A1-8FBF-916938D3963C}"/>
          <w:text/>
        </w:sdtPr>
        <w:sdtEndPr/>
        <w:sdtContent>
          <w:r w:rsidR="00D512B9" w:rsidRPr="00D512B9">
            <w:t xml:space="preserve">Jessica </w:t>
          </w:r>
          <w:proofErr w:type="spellStart"/>
          <w:r w:rsidR="00D512B9" w:rsidRPr="00D512B9">
            <w:t>Thunander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66DC5544BAC4672A68873E376F5F06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512B9">
            <w:t>V</w:t>
          </w:r>
        </w:sdtContent>
      </w:sdt>
      <w:r>
        <w:t>)</w:t>
      </w:r>
      <w:r>
        <w:br/>
      </w:r>
      <w:r w:rsidR="00D512B9" w:rsidRPr="00D512B9">
        <w:t>Trafikverket och rapportunderlag</w:t>
      </w:r>
    </w:p>
    <w:p w14:paraId="4AB49B97" w14:textId="3CE71A4F" w:rsidR="007517E2" w:rsidRDefault="002426E9" w:rsidP="007517E2">
      <w:pPr>
        <w:pStyle w:val="Brdtext"/>
      </w:pPr>
      <w:sdt>
        <w:sdtPr>
          <w:alias w:val="Frågeställare"/>
          <w:tag w:val="delete"/>
          <w:id w:val="-1635256365"/>
          <w:placeholder>
            <w:docPart w:val="AF2DAFF084C74F2CB93E2066E632E957"/>
          </w:placeholder>
          <w:dataBinding w:prefixMappings="xmlns:ns0='http://lp/documentinfo/RK' " w:xpath="/ns0:DocumentInfo[1]/ns0:BaseInfo[1]/ns0:Extra3[1]" w:storeItemID="{2753556B-BB74-46A1-8FBF-916938D3963C}"/>
          <w:text/>
        </w:sdtPr>
        <w:sdtEndPr/>
        <w:sdtContent>
          <w:r w:rsidR="00D512B9">
            <w:t xml:space="preserve">Jessica </w:t>
          </w:r>
          <w:proofErr w:type="spellStart"/>
          <w:r w:rsidR="00D512B9">
            <w:t>Thunander</w:t>
          </w:r>
          <w:proofErr w:type="spellEnd"/>
        </w:sdtContent>
      </w:sdt>
      <w:r w:rsidR="00C02F51">
        <w:t xml:space="preserve"> har frågat mig</w:t>
      </w:r>
      <w:r w:rsidR="00F21AA9">
        <w:t xml:space="preserve"> </w:t>
      </w:r>
      <w:r w:rsidR="00D512B9">
        <w:t>hur regeringen tillser att Trafikverkets processer, rapporter och underlag är fullt och transparent redovisade med alla relevanta underlag och beräkningar inkluderade.</w:t>
      </w:r>
    </w:p>
    <w:p w14:paraId="5635DC56" w14:textId="2E1570D7" w:rsidR="00C00CC3" w:rsidRDefault="00554837" w:rsidP="006A12F1">
      <w:pPr>
        <w:pStyle w:val="Brdtext"/>
      </w:pPr>
      <w:r>
        <w:t xml:space="preserve">Regeringen ska med stöd av lagstiftningen styra myndigheterna genom </w:t>
      </w:r>
      <w:r w:rsidR="005F14EA">
        <w:t xml:space="preserve">huvudsakligen </w:t>
      </w:r>
      <w:r w:rsidR="00C00CC3" w:rsidRPr="00C00CC3">
        <w:t>regeringsbeslut om instruktioner, regleringsbrev som innehåller uppgifter om myndighetens mål och ekonomiska ramar</w:t>
      </w:r>
      <w:r w:rsidR="00A545AE">
        <w:t>,</w:t>
      </w:r>
      <w:r w:rsidR="00C00CC3" w:rsidRPr="00C00CC3">
        <w:t xml:space="preserve"> samt särskilda beslut om uppdrag. </w:t>
      </w:r>
      <w:r w:rsidR="00A545AE">
        <w:t>Utifrån det styr m</w:t>
      </w:r>
      <w:r w:rsidR="00C00CC3" w:rsidRPr="00C00CC3">
        <w:t xml:space="preserve">yndigheterna själva över </w:t>
      </w:r>
      <w:r w:rsidR="00C00CC3">
        <w:t xml:space="preserve">sin verksamhet. </w:t>
      </w:r>
    </w:p>
    <w:p w14:paraId="486B4F8C" w14:textId="5005BB56" w:rsidR="00B3640B" w:rsidRDefault="00744C1A" w:rsidP="006A12F1">
      <w:pPr>
        <w:pStyle w:val="Brdtext"/>
      </w:pPr>
      <w:r>
        <w:t xml:space="preserve">Regeringen </w:t>
      </w:r>
      <w:r w:rsidR="005F14EA">
        <w:t xml:space="preserve">uppdrog </w:t>
      </w:r>
      <w:r>
        <w:t xml:space="preserve">i juni 2020 </w:t>
      </w:r>
      <w:r w:rsidR="005F14EA">
        <w:t xml:space="preserve">åt </w:t>
      </w:r>
      <w:r>
        <w:t>Trafikverket att redovisa uppdaterade och kompletterande uppgifter angående nya stambanor inom en total investeringsram på 205 miljarder kronor, i 2017 års prisnivå. Uppdraget slutredovisades den 28 februari</w:t>
      </w:r>
      <w:r w:rsidR="005F14EA">
        <w:t xml:space="preserve"> i år</w:t>
      </w:r>
      <w:r>
        <w:t xml:space="preserve">. </w:t>
      </w:r>
      <w:r w:rsidR="00373386">
        <w:t xml:space="preserve">Slutredovisningen är </w:t>
      </w:r>
      <w:r w:rsidR="004D4F9E">
        <w:t>Trafikverkets samlade</w:t>
      </w:r>
      <w:r w:rsidR="00373386">
        <w:t xml:space="preserve"> bedömning utifrån de underlag </w:t>
      </w:r>
      <w:r w:rsidR="004D4F9E">
        <w:t>som</w:t>
      </w:r>
      <w:r w:rsidR="00373386">
        <w:t xml:space="preserve"> har inhämtat</w:t>
      </w:r>
      <w:r w:rsidR="004D4F9E">
        <w:t>s</w:t>
      </w:r>
      <w:r w:rsidR="001F7FDA">
        <w:t xml:space="preserve"> under uppdragets gång</w:t>
      </w:r>
      <w:r w:rsidR="00373386">
        <w:t xml:space="preserve">. Ett </w:t>
      </w:r>
      <w:r w:rsidR="00B3640B">
        <w:t xml:space="preserve">av många </w:t>
      </w:r>
      <w:r w:rsidR="00373386">
        <w:t>sådan</w:t>
      </w:r>
      <w:r w:rsidR="00B3640B">
        <w:t>a</w:t>
      </w:r>
      <w:r w:rsidR="00373386">
        <w:t xml:space="preserve"> underlag är den </w:t>
      </w:r>
      <w:r w:rsidR="001F7FDA">
        <w:t>rapport</w:t>
      </w:r>
      <w:r w:rsidR="00373386">
        <w:t xml:space="preserve"> Jessica </w:t>
      </w:r>
      <w:proofErr w:type="spellStart"/>
      <w:r w:rsidR="00373386">
        <w:t>Thunander</w:t>
      </w:r>
      <w:proofErr w:type="spellEnd"/>
      <w:r w:rsidR="00373386">
        <w:t xml:space="preserve"> nämner i sin fråga</w:t>
      </w:r>
      <w:r w:rsidR="00657B0C">
        <w:t>.</w:t>
      </w:r>
      <w:r w:rsidR="004D4F9E">
        <w:t xml:space="preserve"> </w:t>
      </w:r>
    </w:p>
    <w:p w14:paraId="146D33E9" w14:textId="14978ABA" w:rsidR="00EB1F8E" w:rsidRDefault="00FA79A3" w:rsidP="006A12F1">
      <w:pPr>
        <w:pStyle w:val="Brdtext"/>
      </w:pPr>
      <w:r w:rsidRPr="00FA79A3">
        <w:t xml:space="preserve">Jag förutsätter att Trafikverket </w:t>
      </w:r>
      <w:r w:rsidR="006F4397">
        <w:t>hanterar rapporter i enlighet med gällande regler</w:t>
      </w:r>
      <w:r w:rsidR="00EB1F8E">
        <w:t xml:space="preserve"> och </w:t>
      </w:r>
      <w:r w:rsidR="00EB1F8E" w:rsidRPr="00EB1F8E">
        <w:t>därmed att relevanta underlag finns tillgängliga</w:t>
      </w:r>
      <w:r>
        <w:t xml:space="preserve">. </w:t>
      </w:r>
    </w:p>
    <w:p w14:paraId="348152EC" w14:textId="2ED2A540" w:rsidR="00C02F51" w:rsidRDefault="00C02F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129CEC02C04273A07F199289D2EFB2"/>
          </w:placeholder>
          <w:dataBinding w:prefixMappings="xmlns:ns0='http://lp/documentinfo/RK' " w:xpath="/ns0:DocumentInfo[1]/ns0:BaseInfo[1]/ns0:HeaderDate[1]" w:storeItemID="{2753556B-BB74-46A1-8FBF-916938D3963C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1F8E">
            <w:t>26 maj 2021</w:t>
          </w:r>
        </w:sdtContent>
      </w:sdt>
    </w:p>
    <w:p w14:paraId="60570A90" w14:textId="77777777" w:rsidR="00C02F51" w:rsidRDefault="00C02F51" w:rsidP="004E7A8F">
      <w:pPr>
        <w:pStyle w:val="Brdtextutanavstnd"/>
      </w:pPr>
    </w:p>
    <w:p w14:paraId="72FCF32B" w14:textId="77777777" w:rsidR="00C02F51" w:rsidRDefault="00C02F51" w:rsidP="004E7A8F">
      <w:pPr>
        <w:pStyle w:val="Brdtextutanavstnd"/>
      </w:pPr>
    </w:p>
    <w:p w14:paraId="4D74075D" w14:textId="14B1D079" w:rsidR="00C02F51" w:rsidRPr="00DB48AB" w:rsidRDefault="002426E9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B1CA46B390BD408FA48DC8EC42EDD663"/>
          </w:placeholder>
          <w:dataBinding w:prefixMappings="xmlns:ns0='http://lp/documentinfo/RK' " w:xpath="/ns0:DocumentInfo[1]/ns0:BaseInfo[1]/ns0:TopSender[1]" w:storeItemID="{2753556B-BB74-46A1-8FBF-916938D3963C}"/>
          <w:comboBox w:lastValue="Infrastrukturministern">
            <w:listItem w:displayText="Tomas Eneroth" w:value="Infrastrukturministern"/>
            <w:listItem w:displayText="Anders Ygeman" w:value="Energi- och digitaliseringsministern"/>
          </w:comboBox>
        </w:sdtPr>
        <w:sdtEndPr/>
        <w:sdtContent>
          <w:r w:rsidR="00C02F51">
            <w:t>Tomas Eneroth</w:t>
          </w:r>
        </w:sdtContent>
      </w:sdt>
    </w:p>
    <w:sectPr w:rsidR="00C02F5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BD4A6" w14:textId="77777777" w:rsidR="002426E9" w:rsidRDefault="002426E9" w:rsidP="00A87A54">
      <w:pPr>
        <w:spacing w:after="0" w:line="240" w:lineRule="auto"/>
      </w:pPr>
      <w:r>
        <w:separator/>
      </w:r>
    </w:p>
  </w:endnote>
  <w:endnote w:type="continuationSeparator" w:id="0">
    <w:p w14:paraId="7419B0C3" w14:textId="77777777" w:rsidR="002426E9" w:rsidRDefault="002426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600D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3D07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3F5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F1AC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68AE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73F5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505F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636E34" w14:textId="77777777" w:rsidTr="00C26068">
      <w:trPr>
        <w:trHeight w:val="227"/>
      </w:trPr>
      <w:tc>
        <w:tcPr>
          <w:tcW w:w="4074" w:type="dxa"/>
        </w:tcPr>
        <w:p w14:paraId="51AF2D4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694A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8764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6E436" w14:textId="77777777" w:rsidR="002426E9" w:rsidRDefault="002426E9" w:rsidP="00A87A54">
      <w:pPr>
        <w:spacing w:after="0" w:line="240" w:lineRule="auto"/>
      </w:pPr>
      <w:r>
        <w:separator/>
      </w:r>
    </w:p>
  </w:footnote>
  <w:footnote w:type="continuationSeparator" w:id="0">
    <w:p w14:paraId="31480B23" w14:textId="77777777" w:rsidR="002426E9" w:rsidRDefault="002426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2F51" w14:paraId="71874C1E" w14:textId="77777777" w:rsidTr="00C93EBA">
      <w:trPr>
        <w:trHeight w:val="227"/>
      </w:trPr>
      <w:tc>
        <w:tcPr>
          <w:tcW w:w="5534" w:type="dxa"/>
        </w:tcPr>
        <w:p w14:paraId="27351165" w14:textId="77777777" w:rsidR="00C02F51" w:rsidRPr="007D73AB" w:rsidRDefault="00C02F51">
          <w:pPr>
            <w:pStyle w:val="Sidhuvud"/>
          </w:pPr>
        </w:p>
      </w:tc>
      <w:tc>
        <w:tcPr>
          <w:tcW w:w="3170" w:type="dxa"/>
          <w:vAlign w:val="bottom"/>
        </w:tcPr>
        <w:p w14:paraId="39E904E4" w14:textId="77777777" w:rsidR="00C02F51" w:rsidRPr="007D73AB" w:rsidRDefault="00C02F51" w:rsidP="00340DE0">
          <w:pPr>
            <w:pStyle w:val="Sidhuvud"/>
          </w:pPr>
        </w:p>
      </w:tc>
      <w:tc>
        <w:tcPr>
          <w:tcW w:w="1134" w:type="dxa"/>
        </w:tcPr>
        <w:p w14:paraId="3B6D7752" w14:textId="77777777" w:rsidR="00C02F51" w:rsidRDefault="00C02F51" w:rsidP="005A703A">
          <w:pPr>
            <w:pStyle w:val="Sidhuvud"/>
          </w:pPr>
        </w:p>
      </w:tc>
    </w:tr>
    <w:tr w:rsidR="00C02F51" w14:paraId="041D9AA0" w14:textId="77777777" w:rsidTr="00C93EBA">
      <w:trPr>
        <w:trHeight w:val="1928"/>
      </w:trPr>
      <w:tc>
        <w:tcPr>
          <w:tcW w:w="5534" w:type="dxa"/>
        </w:tcPr>
        <w:p w14:paraId="6E80181A" w14:textId="77777777" w:rsidR="00C02F51" w:rsidRPr="00340DE0" w:rsidRDefault="00C02F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E8770E" wp14:editId="432C4D5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298B5E" w14:textId="77777777" w:rsidR="00C02F51" w:rsidRPr="00710A6C" w:rsidRDefault="00C02F51" w:rsidP="00EE3C0F">
          <w:pPr>
            <w:pStyle w:val="Sidhuvud"/>
            <w:rPr>
              <w:b/>
            </w:rPr>
          </w:pPr>
        </w:p>
        <w:p w14:paraId="2BD45A9C" w14:textId="77777777" w:rsidR="00C02F51" w:rsidRDefault="00C02F51" w:rsidP="00EE3C0F">
          <w:pPr>
            <w:pStyle w:val="Sidhuvud"/>
          </w:pPr>
        </w:p>
        <w:p w14:paraId="0CA4D4C3" w14:textId="77777777" w:rsidR="00C02F51" w:rsidRDefault="00C02F51" w:rsidP="00EE3C0F">
          <w:pPr>
            <w:pStyle w:val="Sidhuvud"/>
          </w:pPr>
        </w:p>
        <w:p w14:paraId="2A82F842" w14:textId="77777777" w:rsidR="00C02F51" w:rsidRDefault="00C02F51" w:rsidP="00EE3C0F">
          <w:pPr>
            <w:pStyle w:val="Sidhuvud"/>
          </w:pPr>
        </w:p>
        <w:p w14:paraId="32D76AC0" w14:textId="58E26229" w:rsidR="00C02F51" w:rsidRDefault="009623E1" w:rsidP="00EE3C0F">
          <w:pPr>
            <w:pStyle w:val="Sidhuvud"/>
          </w:pPr>
          <w:r w:rsidRPr="009623E1">
            <w:t>I2021/01472</w:t>
          </w:r>
        </w:p>
      </w:tc>
      <w:tc>
        <w:tcPr>
          <w:tcW w:w="1134" w:type="dxa"/>
        </w:tcPr>
        <w:p w14:paraId="0D2724E4" w14:textId="77777777" w:rsidR="00C02F51" w:rsidRDefault="00C02F51" w:rsidP="0094502D">
          <w:pPr>
            <w:pStyle w:val="Sidhuvud"/>
          </w:pPr>
        </w:p>
        <w:p w14:paraId="31BEE9D7" w14:textId="77777777" w:rsidR="00C02F51" w:rsidRPr="0094502D" w:rsidRDefault="00C02F51" w:rsidP="00EC71A6">
          <w:pPr>
            <w:pStyle w:val="Sidhuvud"/>
          </w:pPr>
        </w:p>
      </w:tc>
    </w:tr>
    <w:tr w:rsidR="00C02F51" w14:paraId="2EF6E6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41AFBEC22D414EAA1CF10C248F7C6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7E764A" w14:textId="77777777" w:rsidR="00C02F51" w:rsidRPr="00C02F51" w:rsidRDefault="00C02F51" w:rsidP="00340DE0">
              <w:pPr>
                <w:pStyle w:val="Sidhuvud"/>
                <w:rPr>
                  <w:b/>
                </w:rPr>
              </w:pPr>
              <w:r w:rsidRPr="00C02F51">
                <w:rPr>
                  <w:b/>
                </w:rPr>
                <w:t>Infrastrukturdepartementet</w:t>
              </w:r>
            </w:p>
            <w:p w14:paraId="21A2B705" w14:textId="77777777" w:rsidR="00107AB6" w:rsidRDefault="00C02F51" w:rsidP="00340DE0">
              <w:pPr>
                <w:pStyle w:val="Sidhuvud"/>
              </w:pPr>
              <w:r w:rsidRPr="00C02F51">
                <w:t>Infrastrukturministern</w:t>
              </w:r>
            </w:p>
            <w:p w14:paraId="0292F1C8" w14:textId="77777777" w:rsidR="00107AB6" w:rsidRDefault="00107AB6" w:rsidP="00340DE0">
              <w:pPr>
                <w:pStyle w:val="Sidhuvud"/>
              </w:pPr>
            </w:p>
            <w:p w14:paraId="7EC1A478" w14:textId="6B7410F3" w:rsidR="00C02F51" w:rsidRPr="00340DE0" w:rsidRDefault="00C02F5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F1F40FD7DB4450A478B921595A505E"/>
          </w:placeholder>
          <w:dataBinding w:prefixMappings="xmlns:ns0='http://lp/documentinfo/RK' " w:xpath="/ns0:DocumentInfo[1]/ns0:BaseInfo[1]/ns0:Recipient[1]" w:storeItemID="{2753556B-BB74-46A1-8FBF-916938D3963C}"/>
          <w:text w:multiLine="1"/>
        </w:sdtPr>
        <w:sdtEndPr/>
        <w:sdtContent>
          <w:tc>
            <w:tcPr>
              <w:tcW w:w="3170" w:type="dxa"/>
            </w:tcPr>
            <w:p w14:paraId="65CF8036" w14:textId="77777777" w:rsidR="00C02F51" w:rsidRDefault="00C02F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7671C1" w14:textId="77777777" w:rsidR="00C02F51" w:rsidRDefault="00C02F51" w:rsidP="003E6020">
          <w:pPr>
            <w:pStyle w:val="Sidhuvud"/>
          </w:pPr>
        </w:p>
      </w:tc>
    </w:tr>
  </w:tbl>
  <w:p w14:paraId="50FBAA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51"/>
    <w:rsid w:val="00000290"/>
    <w:rsid w:val="00001068"/>
    <w:rsid w:val="0000412C"/>
    <w:rsid w:val="00004D5C"/>
    <w:rsid w:val="00005F68"/>
    <w:rsid w:val="00006CA7"/>
    <w:rsid w:val="000128EB"/>
    <w:rsid w:val="00012B00"/>
    <w:rsid w:val="00014723"/>
    <w:rsid w:val="00014EF6"/>
    <w:rsid w:val="00016730"/>
    <w:rsid w:val="00017197"/>
    <w:rsid w:val="0001725B"/>
    <w:rsid w:val="000203B0"/>
    <w:rsid w:val="000205ED"/>
    <w:rsid w:val="0002213F"/>
    <w:rsid w:val="00023C51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78E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AB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DFA"/>
    <w:rsid w:val="00197A8A"/>
    <w:rsid w:val="001A1B33"/>
    <w:rsid w:val="001A2A61"/>
    <w:rsid w:val="001A495A"/>
    <w:rsid w:val="001B35D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E72"/>
    <w:rsid w:val="001E72EE"/>
    <w:rsid w:val="001F0629"/>
    <w:rsid w:val="001F0736"/>
    <w:rsid w:val="001F4302"/>
    <w:rsid w:val="001F50BE"/>
    <w:rsid w:val="001F525B"/>
    <w:rsid w:val="001F6BBE"/>
    <w:rsid w:val="001F7FDA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6E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C9B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5D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7151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338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4E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44D1"/>
    <w:rsid w:val="00426213"/>
    <w:rsid w:val="00427DA7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2BE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E6B"/>
    <w:rsid w:val="004C3A3F"/>
    <w:rsid w:val="004C52AA"/>
    <w:rsid w:val="004C5686"/>
    <w:rsid w:val="004C70EE"/>
    <w:rsid w:val="004D4F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83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4EA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C1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B0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567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3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C1A"/>
    <w:rsid w:val="00744FCC"/>
    <w:rsid w:val="00747B9C"/>
    <w:rsid w:val="00750C93"/>
    <w:rsid w:val="007517E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BD5"/>
    <w:rsid w:val="007B023C"/>
    <w:rsid w:val="007B03CC"/>
    <w:rsid w:val="007B2CD7"/>
    <w:rsid w:val="007B2F08"/>
    <w:rsid w:val="007C44FF"/>
    <w:rsid w:val="007C5A0B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C7A"/>
    <w:rsid w:val="00804C1B"/>
    <w:rsid w:val="0080595A"/>
    <w:rsid w:val="0080608A"/>
    <w:rsid w:val="008150A6"/>
    <w:rsid w:val="00815A8F"/>
    <w:rsid w:val="00817098"/>
    <w:rsid w:val="008178E6"/>
    <w:rsid w:val="008178F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A87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3E1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67D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7E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5AE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19"/>
    <w:rsid w:val="00AA105C"/>
    <w:rsid w:val="00AA1809"/>
    <w:rsid w:val="00AA1FFE"/>
    <w:rsid w:val="00AA3F2E"/>
    <w:rsid w:val="00AA72F4"/>
    <w:rsid w:val="00AA7840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148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40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E7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05D"/>
    <w:rsid w:val="00BF27B2"/>
    <w:rsid w:val="00BF4F06"/>
    <w:rsid w:val="00BF534E"/>
    <w:rsid w:val="00BF5717"/>
    <w:rsid w:val="00BF5C91"/>
    <w:rsid w:val="00BF66D2"/>
    <w:rsid w:val="00C00CC3"/>
    <w:rsid w:val="00C01585"/>
    <w:rsid w:val="00C02F5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8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0E7"/>
    <w:rsid w:val="00CD6169"/>
    <w:rsid w:val="00CD6D76"/>
    <w:rsid w:val="00CD7CBC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2B9"/>
    <w:rsid w:val="00D51C1C"/>
    <w:rsid w:val="00D51FCC"/>
    <w:rsid w:val="00D5457D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1F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83C"/>
    <w:rsid w:val="00DA4084"/>
    <w:rsid w:val="00DA56ED"/>
    <w:rsid w:val="00DA5A54"/>
    <w:rsid w:val="00DA5C0D"/>
    <w:rsid w:val="00DB4E26"/>
    <w:rsid w:val="00DB69B7"/>
    <w:rsid w:val="00DB714B"/>
    <w:rsid w:val="00DC0283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0E2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BFA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517"/>
    <w:rsid w:val="00EB0A37"/>
    <w:rsid w:val="00EB1F8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AA9"/>
    <w:rsid w:val="00F22CAB"/>
    <w:rsid w:val="00F24297"/>
    <w:rsid w:val="00F2564A"/>
    <w:rsid w:val="00F25761"/>
    <w:rsid w:val="00F259D7"/>
    <w:rsid w:val="00F31F4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E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9A3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4A4E3"/>
  <w15:docId w15:val="{A2D58DD3-D8B0-4078-9C15-6750ABD0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41AFBEC22D414EAA1CF10C248F7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DD064-EA16-4C86-B506-CE0BAC8CBA90}"/>
      </w:docPartPr>
      <w:docPartBody>
        <w:p w:rsidR="001367B1" w:rsidRDefault="00F72715" w:rsidP="00F72715">
          <w:pPr>
            <w:pStyle w:val="3141AFBEC22D414EAA1CF10C248F7C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1F40FD7DB4450A478B921595A5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C141D-BF38-4D5B-88B9-EFCA6EE3478F}"/>
      </w:docPartPr>
      <w:docPartBody>
        <w:p w:rsidR="001367B1" w:rsidRDefault="00F72715" w:rsidP="00F72715">
          <w:pPr>
            <w:pStyle w:val="E5F1F40FD7DB4450A478B921595A50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5D4C686664B458E3AE42D9AE78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12291-BB55-411C-8DE0-A90CC9A9C669}"/>
      </w:docPartPr>
      <w:docPartBody>
        <w:p w:rsidR="001367B1" w:rsidRDefault="00F72715" w:rsidP="00F72715">
          <w:pPr>
            <w:pStyle w:val="2125D4C686664B458E3AE42D9AE789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66DC5544BAC4672A68873E376F5F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E6B76-49C2-4723-A2C9-E2090741BE09}"/>
      </w:docPartPr>
      <w:docPartBody>
        <w:p w:rsidR="001367B1" w:rsidRDefault="00F72715" w:rsidP="00F72715">
          <w:pPr>
            <w:pStyle w:val="666DC5544BAC4672A68873E376F5F06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F2DAFF084C74F2CB93E2066E632E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2653B-5E62-445E-9218-ECDAB88E8DE6}"/>
      </w:docPartPr>
      <w:docPartBody>
        <w:p w:rsidR="001367B1" w:rsidRDefault="00F72715" w:rsidP="00F72715">
          <w:pPr>
            <w:pStyle w:val="AF2DAFF084C74F2CB93E2066E632E95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129CEC02C04273A07F199289D2E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A0D29-BB1F-4994-B005-8B6E1F3C1626}"/>
      </w:docPartPr>
      <w:docPartBody>
        <w:p w:rsidR="001367B1" w:rsidRDefault="00F72715" w:rsidP="00F72715">
          <w:pPr>
            <w:pStyle w:val="CA129CEC02C04273A07F199289D2EFB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CA46B390BD408FA48DC8EC42EDD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D9976-1A9B-4B6E-B30C-8D0187AD0B73}"/>
      </w:docPartPr>
      <w:docPartBody>
        <w:p w:rsidR="001367B1" w:rsidRDefault="00F72715" w:rsidP="00F72715">
          <w:pPr>
            <w:pStyle w:val="B1CA46B390BD408FA48DC8EC42EDD6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15"/>
    <w:rsid w:val="0006386E"/>
    <w:rsid w:val="001367B1"/>
    <w:rsid w:val="00341A04"/>
    <w:rsid w:val="00351B17"/>
    <w:rsid w:val="00722A67"/>
    <w:rsid w:val="009E2C6E"/>
    <w:rsid w:val="00CC44F4"/>
    <w:rsid w:val="00F7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6DB33964AA44F1AE0755E2F5D32C1D">
    <w:name w:val="526DB33964AA44F1AE0755E2F5D32C1D"/>
    <w:rsid w:val="00F72715"/>
  </w:style>
  <w:style w:type="character" w:styleId="Platshllartext">
    <w:name w:val="Placeholder Text"/>
    <w:basedOn w:val="Standardstycketeckensnitt"/>
    <w:uiPriority w:val="99"/>
    <w:semiHidden/>
    <w:rsid w:val="00F72715"/>
    <w:rPr>
      <w:noProof w:val="0"/>
      <w:color w:val="808080"/>
    </w:rPr>
  </w:style>
  <w:style w:type="paragraph" w:customStyle="1" w:styleId="6E95C0CC82C14FDB96205E36811AC4B3">
    <w:name w:val="6E95C0CC82C14FDB96205E36811AC4B3"/>
    <w:rsid w:val="00F72715"/>
  </w:style>
  <w:style w:type="paragraph" w:customStyle="1" w:styleId="37E88A0BD06842EFBD035406A2BEC406">
    <w:name w:val="37E88A0BD06842EFBD035406A2BEC406"/>
    <w:rsid w:val="00F72715"/>
  </w:style>
  <w:style w:type="paragraph" w:customStyle="1" w:styleId="248568D55386467997746C91982EBB8B">
    <w:name w:val="248568D55386467997746C91982EBB8B"/>
    <w:rsid w:val="00F72715"/>
  </w:style>
  <w:style w:type="paragraph" w:customStyle="1" w:styleId="F2A8DEF1737D4AF785B69BD0144459F8">
    <w:name w:val="F2A8DEF1737D4AF785B69BD0144459F8"/>
    <w:rsid w:val="00F72715"/>
  </w:style>
  <w:style w:type="paragraph" w:customStyle="1" w:styleId="65085D9A891C482489EC12020AC13D63">
    <w:name w:val="65085D9A891C482489EC12020AC13D63"/>
    <w:rsid w:val="00F72715"/>
  </w:style>
  <w:style w:type="paragraph" w:customStyle="1" w:styleId="2616EB98AE314F3EBD27F6A3065C7929">
    <w:name w:val="2616EB98AE314F3EBD27F6A3065C7929"/>
    <w:rsid w:val="00F72715"/>
  </w:style>
  <w:style w:type="paragraph" w:customStyle="1" w:styleId="2E5831B8B45E4407A5C2179A9B4D12BA">
    <w:name w:val="2E5831B8B45E4407A5C2179A9B4D12BA"/>
    <w:rsid w:val="00F72715"/>
  </w:style>
  <w:style w:type="paragraph" w:customStyle="1" w:styleId="090FFC45F88B4E3796DF10324CA8F57B">
    <w:name w:val="090FFC45F88B4E3796DF10324CA8F57B"/>
    <w:rsid w:val="00F72715"/>
  </w:style>
  <w:style w:type="paragraph" w:customStyle="1" w:styleId="3141AFBEC22D414EAA1CF10C248F7C67">
    <w:name w:val="3141AFBEC22D414EAA1CF10C248F7C67"/>
    <w:rsid w:val="00F72715"/>
  </w:style>
  <w:style w:type="paragraph" w:customStyle="1" w:styleId="E5F1F40FD7DB4450A478B921595A505E">
    <w:name w:val="E5F1F40FD7DB4450A478B921595A505E"/>
    <w:rsid w:val="00F72715"/>
  </w:style>
  <w:style w:type="paragraph" w:customStyle="1" w:styleId="65085D9A891C482489EC12020AC13D631">
    <w:name w:val="65085D9A891C482489EC12020AC13D631"/>
    <w:rsid w:val="00F72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41AFBEC22D414EAA1CF10C248F7C671">
    <w:name w:val="3141AFBEC22D414EAA1CF10C248F7C671"/>
    <w:rsid w:val="00F72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25D4C686664B458E3AE42D9AE789C9">
    <w:name w:val="2125D4C686664B458E3AE42D9AE789C9"/>
    <w:rsid w:val="00F72715"/>
  </w:style>
  <w:style w:type="paragraph" w:customStyle="1" w:styleId="666DC5544BAC4672A68873E376F5F062">
    <w:name w:val="666DC5544BAC4672A68873E376F5F062"/>
    <w:rsid w:val="00F72715"/>
  </w:style>
  <w:style w:type="paragraph" w:customStyle="1" w:styleId="0C47A717381F42B8A1CAAFB6F1675E46">
    <w:name w:val="0C47A717381F42B8A1CAAFB6F1675E46"/>
    <w:rsid w:val="00F72715"/>
  </w:style>
  <w:style w:type="paragraph" w:customStyle="1" w:styleId="7F02CDCD5A6242E1B3139FA6C9C267AD">
    <w:name w:val="7F02CDCD5A6242E1B3139FA6C9C267AD"/>
    <w:rsid w:val="00F72715"/>
  </w:style>
  <w:style w:type="paragraph" w:customStyle="1" w:styleId="AF2DAFF084C74F2CB93E2066E632E957">
    <w:name w:val="AF2DAFF084C74F2CB93E2066E632E957"/>
    <w:rsid w:val="00F72715"/>
  </w:style>
  <w:style w:type="paragraph" w:customStyle="1" w:styleId="CA129CEC02C04273A07F199289D2EFB2">
    <w:name w:val="CA129CEC02C04273A07F199289D2EFB2"/>
    <w:rsid w:val="00F72715"/>
  </w:style>
  <w:style w:type="paragraph" w:customStyle="1" w:styleId="B1CA46B390BD408FA48DC8EC42EDD663">
    <w:name w:val="B1CA46B390BD408FA48DC8EC42EDD663"/>
    <w:rsid w:val="00F7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I2021/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2ef0dfd1-2b0c-4e69-a07c-820a1a094aaa</RD_Svarsid>
  </documentManagement>
</p:properties>
</file>

<file path=customXml/itemProps1.xml><?xml version="1.0" encoding="utf-8"?>
<ds:datastoreItem xmlns:ds="http://schemas.openxmlformats.org/officeDocument/2006/customXml" ds:itemID="{93B81EA7-8941-45C5-8B8C-E48DDD5810FB}"/>
</file>

<file path=customXml/itemProps2.xml><?xml version="1.0" encoding="utf-8"?>
<ds:datastoreItem xmlns:ds="http://schemas.openxmlformats.org/officeDocument/2006/customXml" ds:itemID="{2753556B-BB74-46A1-8FBF-916938D3963C}"/>
</file>

<file path=customXml/itemProps3.xml><?xml version="1.0" encoding="utf-8"?>
<ds:datastoreItem xmlns:ds="http://schemas.openxmlformats.org/officeDocument/2006/customXml" ds:itemID="{D1F082CA-8B66-4DC1-A3CC-C331E5E1B59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7BA20F3-AAFE-4A30-B6EB-F93CFD157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2844 av Jessica Thunander (V) Trafikverket och rapportunderlag.docx</dc:title>
  <dc:subject/>
  <dc:creator>Anton Udd</dc:creator>
  <cp:keywords/>
  <dc:description/>
  <cp:lastModifiedBy>Peter Kalliopuro</cp:lastModifiedBy>
  <cp:revision>3</cp:revision>
  <cp:lastPrinted>2021-03-11T14:55:00Z</cp:lastPrinted>
  <dcterms:created xsi:type="dcterms:W3CDTF">2021-05-24T06:58:00Z</dcterms:created>
  <dcterms:modified xsi:type="dcterms:W3CDTF">2021-05-24T06:58:00Z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