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73BBC" w14:textId="324E3EFF" w:rsidR="009F5C12" w:rsidRDefault="009F5C12" w:rsidP="00DA0661">
      <w:pPr>
        <w:pStyle w:val="Rubrik"/>
      </w:pPr>
      <w:bookmarkStart w:id="0" w:name="Start"/>
      <w:bookmarkEnd w:id="0"/>
      <w:r>
        <w:t>Svar på fråga 2020/21:2506 av Ulrika Jörgensen (M)</w:t>
      </w:r>
      <w:r>
        <w:br/>
        <w:t>Vaccinturism i regionerna</w:t>
      </w:r>
    </w:p>
    <w:p w14:paraId="5118B6A3" w14:textId="4AA3EFEB" w:rsidR="009F5C12" w:rsidRDefault="009F5C12" w:rsidP="002749F7">
      <w:pPr>
        <w:pStyle w:val="Brdtext"/>
      </w:pPr>
      <w:r>
        <w:t>Ulrika Jörgensen har frågat mig hur jag avser att mildra de negativa effekter som blir en följd av vaccinturism i våra regioner</w:t>
      </w:r>
      <w:r w:rsidR="00926EF9">
        <w:t>.</w:t>
      </w:r>
    </w:p>
    <w:p w14:paraId="2913FE2C" w14:textId="20FD0887" w:rsidR="00B203CF" w:rsidRDefault="00926EF9" w:rsidP="002749F7">
      <w:pPr>
        <w:pStyle w:val="Brdtext"/>
      </w:pPr>
      <w:r>
        <w:t xml:space="preserve">De allra flesta väntas vaccinera sig i sin hemregion, vilket </w:t>
      </w:r>
      <w:r w:rsidR="00847CA7">
        <w:t>underlätta</w:t>
      </w:r>
      <w:r>
        <w:t>r</w:t>
      </w:r>
      <w:r w:rsidR="00847CA7">
        <w:t xml:space="preserve"> hälso- och sjukvårdens hantering och </w:t>
      </w:r>
      <w:r>
        <w:t xml:space="preserve">bidrar till att </w:t>
      </w:r>
      <w:r w:rsidR="00847CA7">
        <w:t xml:space="preserve">säkerställa att rätt vaccin finns på </w:t>
      </w:r>
      <w:r w:rsidR="00B203CF">
        <w:t xml:space="preserve">rätt </w:t>
      </w:r>
      <w:r w:rsidR="00847CA7">
        <w:t xml:space="preserve">plats vid vaccineringen. </w:t>
      </w:r>
      <w:r>
        <w:t xml:space="preserve">Enligt </w:t>
      </w:r>
      <w:proofErr w:type="spellStart"/>
      <w:r>
        <w:t>patientlagen</w:t>
      </w:r>
      <w:proofErr w:type="spellEnd"/>
      <w:r>
        <w:t xml:space="preserve"> får patienter </w:t>
      </w:r>
      <w:r w:rsidR="00E87E6A">
        <w:t xml:space="preserve">dock </w:t>
      </w:r>
      <w:r w:rsidR="00B203CF">
        <w:t>söka vård i andra regioner än hemregionen</w:t>
      </w:r>
      <w:r w:rsidR="002B7938">
        <w:t>, inkluderat vaccinationer</w:t>
      </w:r>
      <w:r w:rsidR="00B203CF">
        <w:t xml:space="preserve">. Varje region </w:t>
      </w:r>
      <w:r w:rsidR="00FE0256">
        <w:t>kan</w:t>
      </w:r>
      <w:r w:rsidR="00B203CF">
        <w:t xml:space="preserve"> </w:t>
      </w:r>
      <w:r>
        <w:t xml:space="preserve">införa </w:t>
      </w:r>
      <w:r w:rsidR="00FE0256">
        <w:t>egna</w:t>
      </w:r>
      <w:r w:rsidR="00B203CF">
        <w:t xml:space="preserve"> bestämmelser </w:t>
      </w:r>
      <w:r w:rsidR="00FE0256">
        <w:t>om till exempel krav på remiss.</w:t>
      </w:r>
    </w:p>
    <w:p w14:paraId="71A53999" w14:textId="0B64510D" w:rsidR="00B203CF" w:rsidRDefault="00157445" w:rsidP="002749F7">
      <w:pPr>
        <w:pStyle w:val="Brdtext"/>
      </w:pPr>
      <w:r>
        <w:t xml:space="preserve">Enligt </w:t>
      </w:r>
      <w:r w:rsidR="00847CA7">
        <w:t xml:space="preserve">överenskommelsen mellan regeringen och SKR </w:t>
      </w:r>
      <w:r>
        <w:t xml:space="preserve">om genomförandet av vaccinering mot civud-19 ska regionerna </w:t>
      </w:r>
      <w:r w:rsidR="00847CA7">
        <w:t xml:space="preserve">följa </w:t>
      </w:r>
      <w:r w:rsidR="00926EF9">
        <w:t xml:space="preserve">Folkhälsomyndighetens </w:t>
      </w:r>
      <w:r w:rsidR="00B203CF">
        <w:t xml:space="preserve">prioritetsordning för vilka som ska erbjudas vaccin. Hur man går tillväga för att </w:t>
      </w:r>
      <w:r w:rsidR="00926EF9">
        <w:t>åstadkomma det</w:t>
      </w:r>
      <w:r w:rsidR="00B203CF">
        <w:t xml:space="preserve"> </w:t>
      </w:r>
      <w:r w:rsidR="00E87E6A">
        <w:t xml:space="preserve">ansvarar </w:t>
      </w:r>
      <w:r w:rsidR="00B203CF">
        <w:t>regionerna</w:t>
      </w:r>
      <w:r w:rsidR="00E87E6A">
        <w:t xml:space="preserve"> för</w:t>
      </w:r>
      <w:r w:rsidR="00B203CF">
        <w:t xml:space="preserve"> som utförare av vaccineringen. </w:t>
      </w:r>
      <w:r w:rsidR="00E87E6A">
        <w:t>För regeringen är det viktigt att vaccinationerna sker så skyndsamt som möjligt i hela landet. Folkhälsomyndigheten följer kontinuerligt frågan om leveranser och har dialog med regionerna.</w:t>
      </w:r>
    </w:p>
    <w:p w14:paraId="0962B348" w14:textId="2A849066" w:rsidR="00847CA7" w:rsidRDefault="00847CA7" w:rsidP="002749F7">
      <w:pPr>
        <w:pStyle w:val="Brdtext"/>
      </w:pPr>
    </w:p>
    <w:p w14:paraId="3C235FCF" w14:textId="5A1ABDC5" w:rsidR="009F5C12" w:rsidRDefault="009F5C1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DCB8D4F46D1436DA9FD979A0A5F6E47"/>
          </w:placeholder>
          <w:dataBinding w:prefixMappings="xmlns:ns0='http://lp/documentinfo/RK' " w:xpath="/ns0:DocumentInfo[1]/ns0:BaseInfo[1]/ns0:HeaderDate[1]" w:storeItemID="{F033F315-D945-44B4-9D0D-303D8C1FE1A4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april 2021</w:t>
          </w:r>
        </w:sdtContent>
      </w:sdt>
    </w:p>
    <w:p w14:paraId="341F64D0" w14:textId="77777777" w:rsidR="009F5C12" w:rsidRDefault="009F5C12" w:rsidP="004E7A8F">
      <w:pPr>
        <w:pStyle w:val="Brdtextutanavstnd"/>
      </w:pPr>
    </w:p>
    <w:p w14:paraId="357D36AE" w14:textId="77777777" w:rsidR="009F5C12" w:rsidRDefault="009F5C12" w:rsidP="004E7A8F">
      <w:pPr>
        <w:pStyle w:val="Brdtextutanavstnd"/>
      </w:pPr>
    </w:p>
    <w:p w14:paraId="1FA78D4D" w14:textId="106A0651" w:rsidR="009F5C12" w:rsidRDefault="009F5C12" w:rsidP="00422A41">
      <w:pPr>
        <w:pStyle w:val="Brdtext"/>
      </w:pPr>
      <w:r>
        <w:t>Lena Hallengren</w:t>
      </w:r>
    </w:p>
    <w:p w14:paraId="2C5B652D" w14:textId="720ADCB8" w:rsidR="009F5C12" w:rsidRPr="00DB48AB" w:rsidRDefault="009F5C12" w:rsidP="00DB48AB">
      <w:pPr>
        <w:pStyle w:val="Brdtext"/>
      </w:pPr>
    </w:p>
    <w:sectPr w:rsidR="009F5C1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CFA0A" w14:textId="77777777" w:rsidR="002A479C" w:rsidRDefault="002A479C" w:rsidP="00A87A54">
      <w:pPr>
        <w:spacing w:after="0" w:line="240" w:lineRule="auto"/>
      </w:pPr>
      <w:r>
        <w:separator/>
      </w:r>
    </w:p>
  </w:endnote>
  <w:endnote w:type="continuationSeparator" w:id="0">
    <w:p w14:paraId="5FBB503E" w14:textId="77777777" w:rsidR="002A479C" w:rsidRDefault="002A47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71C5F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385DC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778A3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C3D96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FD9B3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CA54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33FAC8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390D31" w14:textId="77777777" w:rsidTr="00C26068">
      <w:trPr>
        <w:trHeight w:val="227"/>
      </w:trPr>
      <w:tc>
        <w:tcPr>
          <w:tcW w:w="4074" w:type="dxa"/>
        </w:tcPr>
        <w:p w14:paraId="0920C7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9702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BBF7E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E09AD" w14:textId="77777777" w:rsidR="002A479C" w:rsidRDefault="002A479C" w:rsidP="00A87A54">
      <w:pPr>
        <w:spacing w:after="0" w:line="240" w:lineRule="auto"/>
      </w:pPr>
      <w:r>
        <w:separator/>
      </w:r>
    </w:p>
  </w:footnote>
  <w:footnote w:type="continuationSeparator" w:id="0">
    <w:p w14:paraId="45CB6CAC" w14:textId="77777777" w:rsidR="002A479C" w:rsidRDefault="002A47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479C" w14:paraId="65454B5A" w14:textId="77777777" w:rsidTr="00C93EBA">
      <w:trPr>
        <w:trHeight w:val="227"/>
      </w:trPr>
      <w:tc>
        <w:tcPr>
          <w:tcW w:w="5534" w:type="dxa"/>
        </w:tcPr>
        <w:p w14:paraId="6C845238" w14:textId="77777777" w:rsidR="002A479C" w:rsidRPr="007D73AB" w:rsidRDefault="002A479C">
          <w:pPr>
            <w:pStyle w:val="Sidhuvud"/>
          </w:pPr>
        </w:p>
      </w:tc>
      <w:tc>
        <w:tcPr>
          <w:tcW w:w="3170" w:type="dxa"/>
          <w:vAlign w:val="bottom"/>
        </w:tcPr>
        <w:p w14:paraId="2B532F72" w14:textId="77777777" w:rsidR="002A479C" w:rsidRPr="007D73AB" w:rsidRDefault="002A479C" w:rsidP="00340DE0">
          <w:pPr>
            <w:pStyle w:val="Sidhuvud"/>
          </w:pPr>
        </w:p>
      </w:tc>
      <w:tc>
        <w:tcPr>
          <w:tcW w:w="1134" w:type="dxa"/>
        </w:tcPr>
        <w:p w14:paraId="3150010E" w14:textId="77777777" w:rsidR="002A479C" w:rsidRDefault="002A479C" w:rsidP="005A703A">
          <w:pPr>
            <w:pStyle w:val="Sidhuvud"/>
          </w:pPr>
        </w:p>
      </w:tc>
    </w:tr>
    <w:tr w:rsidR="002A479C" w14:paraId="46DE309E" w14:textId="77777777" w:rsidTr="00C93EBA">
      <w:trPr>
        <w:trHeight w:val="1928"/>
      </w:trPr>
      <w:tc>
        <w:tcPr>
          <w:tcW w:w="5534" w:type="dxa"/>
        </w:tcPr>
        <w:p w14:paraId="2E68B0A9" w14:textId="77777777" w:rsidR="002A479C" w:rsidRPr="00340DE0" w:rsidRDefault="002A479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1864D7" wp14:editId="74E182A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4E0BA1" w14:textId="77777777" w:rsidR="002A479C" w:rsidRPr="00710A6C" w:rsidRDefault="002A479C" w:rsidP="00EE3C0F">
          <w:pPr>
            <w:pStyle w:val="Sidhuvud"/>
            <w:rPr>
              <w:b/>
            </w:rPr>
          </w:pPr>
        </w:p>
        <w:p w14:paraId="2A20D6DD" w14:textId="77777777" w:rsidR="002A479C" w:rsidRDefault="002A479C" w:rsidP="00EE3C0F">
          <w:pPr>
            <w:pStyle w:val="Sidhuvud"/>
          </w:pPr>
        </w:p>
        <w:p w14:paraId="48DF98AE" w14:textId="77777777" w:rsidR="002A479C" w:rsidRDefault="002A479C" w:rsidP="00EE3C0F">
          <w:pPr>
            <w:pStyle w:val="Sidhuvud"/>
          </w:pPr>
        </w:p>
        <w:p w14:paraId="44F119A0" w14:textId="77777777" w:rsidR="002A479C" w:rsidRDefault="002A479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9769AF73B8142489F310170B6FA1EAD"/>
            </w:placeholder>
            <w:dataBinding w:prefixMappings="xmlns:ns0='http://lp/documentinfo/RK' " w:xpath="/ns0:DocumentInfo[1]/ns0:BaseInfo[1]/ns0:Dnr[1]" w:storeItemID="{F033F315-D945-44B4-9D0D-303D8C1FE1A4}"/>
            <w:text/>
          </w:sdtPr>
          <w:sdtEndPr/>
          <w:sdtContent>
            <w:p w14:paraId="7070D927" w14:textId="76569DC2" w:rsidR="002A479C" w:rsidRDefault="002A479C" w:rsidP="00EE3C0F">
              <w:pPr>
                <w:pStyle w:val="Sidhuvud"/>
              </w:pPr>
              <w:r>
                <w:t>S2021/</w:t>
              </w:r>
              <w:r w:rsidR="008E296D">
                <w:t>03476</w:t>
              </w:r>
            </w:p>
          </w:sdtContent>
        </w:sdt>
        <w:p w14:paraId="344798B1" w14:textId="733ECD49" w:rsidR="002A479C" w:rsidRDefault="002A479C" w:rsidP="00EE3C0F">
          <w:pPr>
            <w:pStyle w:val="Sidhuvud"/>
          </w:pPr>
        </w:p>
        <w:p w14:paraId="39B98AF4" w14:textId="77777777" w:rsidR="002A479C" w:rsidRDefault="002A479C" w:rsidP="00EE3C0F">
          <w:pPr>
            <w:pStyle w:val="Sidhuvud"/>
          </w:pPr>
        </w:p>
      </w:tc>
      <w:tc>
        <w:tcPr>
          <w:tcW w:w="1134" w:type="dxa"/>
        </w:tcPr>
        <w:p w14:paraId="1E148584" w14:textId="77777777" w:rsidR="002A479C" w:rsidRDefault="002A479C" w:rsidP="0094502D">
          <w:pPr>
            <w:pStyle w:val="Sidhuvud"/>
          </w:pPr>
        </w:p>
        <w:p w14:paraId="1452C863" w14:textId="77777777" w:rsidR="002A479C" w:rsidRPr="0094502D" w:rsidRDefault="002A479C" w:rsidP="00EC71A6">
          <w:pPr>
            <w:pStyle w:val="Sidhuvud"/>
          </w:pPr>
        </w:p>
      </w:tc>
    </w:tr>
    <w:tr w:rsidR="002A479C" w14:paraId="1755E1E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8B8220FC37042D9B804B3D55666684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702D43" w14:textId="77777777" w:rsidR="009F5C12" w:rsidRPr="009F5C12" w:rsidRDefault="009F5C12" w:rsidP="00340DE0">
              <w:pPr>
                <w:pStyle w:val="Sidhuvud"/>
                <w:rPr>
                  <w:b/>
                </w:rPr>
              </w:pPr>
              <w:r w:rsidRPr="009F5C12">
                <w:rPr>
                  <w:b/>
                </w:rPr>
                <w:t>Socialdepartementet</w:t>
              </w:r>
            </w:p>
            <w:p w14:paraId="7D20FEED" w14:textId="562136C4" w:rsidR="008E296D" w:rsidRDefault="009F5C12" w:rsidP="00340DE0">
              <w:pPr>
                <w:pStyle w:val="Sidhuvud"/>
              </w:pPr>
              <w:r w:rsidRPr="009F5C12">
                <w:t>Socialministern</w:t>
              </w:r>
            </w:p>
            <w:p w14:paraId="533EDE29" w14:textId="77777777" w:rsidR="008E296D" w:rsidRDefault="008E296D" w:rsidP="00340DE0">
              <w:pPr>
                <w:pStyle w:val="Sidhuvud"/>
              </w:pPr>
            </w:p>
            <w:p w14:paraId="54FBEF25" w14:textId="3A738779" w:rsidR="002A479C" w:rsidRPr="00340DE0" w:rsidRDefault="002A479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467344BD6E340DFA1E2B990F14B6ADE"/>
          </w:placeholder>
          <w:dataBinding w:prefixMappings="xmlns:ns0='http://lp/documentinfo/RK' " w:xpath="/ns0:DocumentInfo[1]/ns0:BaseInfo[1]/ns0:Recipient[1]" w:storeItemID="{F033F315-D945-44B4-9D0D-303D8C1FE1A4}"/>
          <w:text w:multiLine="1"/>
        </w:sdtPr>
        <w:sdtEndPr/>
        <w:sdtContent>
          <w:tc>
            <w:tcPr>
              <w:tcW w:w="3170" w:type="dxa"/>
            </w:tcPr>
            <w:p w14:paraId="60123ECC" w14:textId="77777777" w:rsidR="002A479C" w:rsidRDefault="002A479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000894" w14:textId="77777777" w:rsidR="002A479C" w:rsidRDefault="002A479C" w:rsidP="003E6020">
          <w:pPr>
            <w:pStyle w:val="Sidhuvud"/>
          </w:pPr>
        </w:p>
      </w:tc>
    </w:tr>
  </w:tbl>
  <w:p w14:paraId="54C7D6A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9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7445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479C"/>
    <w:rsid w:val="002A6820"/>
    <w:rsid w:val="002B00E5"/>
    <w:rsid w:val="002B6849"/>
    <w:rsid w:val="002B7938"/>
    <w:rsid w:val="002C1D37"/>
    <w:rsid w:val="002C2A30"/>
    <w:rsid w:val="002C4348"/>
    <w:rsid w:val="002C476F"/>
    <w:rsid w:val="002C5B48"/>
    <w:rsid w:val="002D014F"/>
    <w:rsid w:val="002D2647"/>
    <w:rsid w:val="002D2876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278BC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47CA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96D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EF9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CB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C12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215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03CF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16D6D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E6A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256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F7AE15"/>
  <w15:docId w15:val="{AAF818CE-5102-4EC4-ACEF-5A42E40C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9769AF73B8142489F310170B6FA1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D69DC-62F7-4A21-87C6-36D859286C30}"/>
      </w:docPartPr>
      <w:docPartBody>
        <w:p w:rsidR="00C60224" w:rsidRDefault="00B8384A" w:rsidP="00B8384A">
          <w:pPr>
            <w:pStyle w:val="49769AF73B8142489F310170B6FA1E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B8220FC37042D9B804B3D556666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C06F0-75F8-488A-9550-DB6D1EB85667}"/>
      </w:docPartPr>
      <w:docPartBody>
        <w:p w:rsidR="00C60224" w:rsidRDefault="00B8384A" w:rsidP="00B8384A">
          <w:pPr>
            <w:pStyle w:val="A8B8220FC37042D9B804B3D55666684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67344BD6E340DFA1E2B990F14B6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B6405-DC72-48A5-B3C0-19E2EE1B9D38}"/>
      </w:docPartPr>
      <w:docPartBody>
        <w:p w:rsidR="00C60224" w:rsidRDefault="00B8384A" w:rsidP="00B8384A">
          <w:pPr>
            <w:pStyle w:val="7467344BD6E340DFA1E2B990F14B6A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CB8D4F46D1436DA9FD979A0A5F6E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0D90F-C7F2-4B20-B2D2-890F58EB9D62}"/>
      </w:docPartPr>
      <w:docPartBody>
        <w:p w:rsidR="00C60224" w:rsidRDefault="00B8384A" w:rsidP="00B8384A">
          <w:pPr>
            <w:pStyle w:val="7DCB8D4F46D1436DA9FD979A0A5F6E4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4A"/>
    <w:rsid w:val="00B8384A"/>
    <w:rsid w:val="00C6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3761285609647C5A2B353AAE8E60A87">
    <w:name w:val="D3761285609647C5A2B353AAE8E60A87"/>
    <w:rsid w:val="00B8384A"/>
  </w:style>
  <w:style w:type="character" w:styleId="Platshllartext">
    <w:name w:val="Placeholder Text"/>
    <w:basedOn w:val="Standardstycketeckensnitt"/>
    <w:uiPriority w:val="99"/>
    <w:semiHidden/>
    <w:rsid w:val="00B8384A"/>
    <w:rPr>
      <w:noProof w:val="0"/>
      <w:color w:val="808080"/>
    </w:rPr>
  </w:style>
  <w:style w:type="paragraph" w:customStyle="1" w:styleId="0BDA2582F6DF435A9AA8EED9E4327FCA">
    <w:name w:val="0BDA2582F6DF435A9AA8EED9E4327FCA"/>
    <w:rsid w:val="00B8384A"/>
  </w:style>
  <w:style w:type="paragraph" w:customStyle="1" w:styleId="730C58B66CE3432CA4AD5A084AC21F81">
    <w:name w:val="730C58B66CE3432CA4AD5A084AC21F81"/>
    <w:rsid w:val="00B8384A"/>
  </w:style>
  <w:style w:type="paragraph" w:customStyle="1" w:styleId="4B0FA11F4B5745D9B3FB7135A5BF01D1">
    <w:name w:val="4B0FA11F4B5745D9B3FB7135A5BF01D1"/>
    <w:rsid w:val="00B8384A"/>
  </w:style>
  <w:style w:type="paragraph" w:customStyle="1" w:styleId="49769AF73B8142489F310170B6FA1EAD">
    <w:name w:val="49769AF73B8142489F310170B6FA1EAD"/>
    <w:rsid w:val="00B8384A"/>
  </w:style>
  <w:style w:type="paragraph" w:customStyle="1" w:styleId="1F26A210A23F43E4BF6F2E2096960B2B">
    <w:name w:val="1F26A210A23F43E4BF6F2E2096960B2B"/>
    <w:rsid w:val="00B8384A"/>
  </w:style>
  <w:style w:type="paragraph" w:customStyle="1" w:styleId="FA28F237BB274C6CA77335B55A56C008">
    <w:name w:val="FA28F237BB274C6CA77335B55A56C008"/>
    <w:rsid w:val="00B8384A"/>
  </w:style>
  <w:style w:type="paragraph" w:customStyle="1" w:styleId="0126B2C11CB846898466EE4466CA1280">
    <w:name w:val="0126B2C11CB846898466EE4466CA1280"/>
    <w:rsid w:val="00B8384A"/>
  </w:style>
  <w:style w:type="paragraph" w:customStyle="1" w:styleId="6238B0C5467E4953951472800AF2F87D">
    <w:name w:val="6238B0C5467E4953951472800AF2F87D"/>
    <w:rsid w:val="00B8384A"/>
  </w:style>
  <w:style w:type="paragraph" w:customStyle="1" w:styleId="A8B8220FC37042D9B804B3D556666847">
    <w:name w:val="A8B8220FC37042D9B804B3D556666847"/>
    <w:rsid w:val="00B8384A"/>
  </w:style>
  <w:style w:type="paragraph" w:customStyle="1" w:styleId="7467344BD6E340DFA1E2B990F14B6ADE">
    <w:name w:val="7467344BD6E340DFA1E2B990F14B6ADE"/>
    <w:rsid w:val="00B8384A"/>
  </w:style>
  <w:style w:type="paragraph" w:customStyle="1" w:styleId="1F26A210A23F43E4BF6F2E2096960B2B1">
    <w:name w:val="1F26A210A23F43E4BF6F2E2096960B2B1"/>
    <w:rsid w:val="00B838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B8220FC37042D9B804B3D5566668471">
    <w:name w:val="A8B8220FC37042D9B804B3D5566668471"/>
    <w:rsid w:val="00B838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CD5F428779480395354357F69915AA">
    <w:name w:val="75CD5F428779480395354357F69915AA"/>
    <w:rsid w:val="00B8384A"/>
  </w:style>
  <w:style w:type="paragraph" w:customStyle="1" w:styleId="A2E3DB9CD8B2434684E5A29AFF29384A">
    <w:name w:val="A2E3DB9CD8B2434684E5A29AFF29384A"/>
    <w:rsid w:val="00B8384A"/>
  </w:style>
  <w:style w:type="paragraph" w:customStyle="1" w:styleId="C2B119736CFC4C278B580E710D17AFF5">
    <w:name w:val="C2B119736CFC4C278B580E710D17AFF5"/>
    <w:rsid w:val="00B8384A"/>
  </w:style>
  <w:style w:type="paragraph" w:customStyle="1" w:styleId="B886067641EE475D8113AA9D732197A9">
    <w:name w:val="B886067641EE475D8113AA9D732197A9"/>
    <w:rsid w:val="00B8384A"/>
  </w:style>
  <w:style w:type="paragraph" w:customStyle="1" w:styleId="79A693B5B32146CE9E221860F559A827">
    <w:name w:val="79A693B5B32146CE9E221860F559A827"/>
    <w:rsid w:val="00B8384A"/>
  </w:style>
  <w:style w:type="paragraph" w:customStyle="1" w:styleId="7DCB8D4F46D1436DA9FD979A0A5F6E47">
    <w:name w:val="7DCB8D4F46D1436DA9FD979A0A5F6E47"/>
    <w:rsid w:val="00B8384A"/>
  </w:style>
  <w:style w:type="paragraph" w:customStyle="1" w:styleId="D898228CAB8E4A77B346277A1E961745">
    <w:name w:val="D898228CAB8E4A77B346277A1E961745"/>
    <w:rsid w:val="00B83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Departementssekretarare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2021-04-21T00:00:00</HeaderDate>
    <Office/>
    <Dnr>S2021/03476</Dnr>
    <ParagrafNr/>
    <DocumentTitle/>
    <VisitingAddress/>
    <Extra1/>
    <Extra2/>
    <Extra3>Ulrika Jörgensen</Extra3>
    <Number/>
    <Recipient>Till riksdagen</Recipient>
    <SenderText/>
    <DocNumber>03476</DocNumber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16186691-60c1-4ed2-bd13-f4ae02045ba6</RD_Svarsid>
  </documentManagement>
</p:properties>
</file>

<file path=customXml/itemProps1.xml><?xml version="1.0" encoding="utf-8"?>
<ds:datastoreItem xmlns:ds="http://schemas.openxmlformats.org/officeDocument/2006/customXml" ds:itemID="{13D04E5A-41F6-4E0A-A20F-E81E9B424E31}"/>
</file>

<file path=customXml/itemProps2.xml><?xml version="1.0" encoding="utf-8"?>
<ds:datastoreItem xmlns:ds="http://schemas.openxmlformats.org/officeDocument/2006/customXml" ds:itemID="{F033F315-D945-44B4-9D0D-303D8C1FE1A4}"/>
</file>

<file path=customXml/itemProps3.xml><?xml version="1.0" encoding="utf-8"?>
<ds:datastoreItem xmlns:ds="http://schemas.openxmlformats.org/officeDocument/2006/customXml" ds:itemID="{510E3392-0196-48AD-95C7-ADAE0D761C0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7B5A135-6A39-44B8-AA0E-EB6122E22B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210421 - Svar på fråga 2506.docx</dc:title>
  <dc:subject/>
  <dc:creator>Mimmi Lövbom</dc:creator>
  <cp:keywords/>
  <dc:description/>
  <cp:lastModifiedBy>Mimmi Lövbom</cp:lastModifiedBy>
  <cp:revision>6</cp:revision>
  <dcterms:created xsi:type="dcterms:W3CDTF">2021-04-13T14:29:00Z</dcterms:created>
  <dcterms:modified xsi:type="dcterms:W3CDTF">2021-04-21T08:01:00Z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