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9DB56" w14:textId="77777777" w:rsidR="00AB2DC9" w:rsidRDefault="00AB2DC9" w:rsidP="00DA0661">
      <w:pPr>
        <w:pStyle w:val="Rubrik"/>
      </w:pPr>
      <w:bookmarkStart w:id="0" w:name="Start"/>
      <w:bookmarkEnd w:id="0"/>
      <w:r>
        <w:t>Svar på fråga 2019/20:1750 av Björn Söder (SD)</w:t>
      </w:r>
      <w:r>
        <w:br/>
        <w:t>Åtgärder mot djurrättsaktivism</w:t>
      </w:r>
    </w:p>
    <w:p w14:paraId="5D29DB57" w14:textId="77777777" w:rsidR="008E15CD" w:rsidRDefault="00AB2DC9" w:rsidP="008E15CD">
      <w:pPr>
        <w:pStyle w:val="Brdtext"/>
      </w:pPr>
      <w:r>
        <w:t>Björn Söder har frågat mig om jag tänker vidta ytterligare åtgärder för att komma till rätta med djurrättsextremisternas kriminella handlingar, till exempel en granskning av finansieringen.</w:t>
      </w:r>
    </w:p>
    <w:p w14:paraId="5D29DB58" w14:textId="77777777" w:rsidR="008E15CD" w:rsidRDefault="00025038" w:rsidP="00025038">
      <w:pPr>
        <w:pStyle w:val="Brdtext"/>
      </w:pPr>
      <w:r>
        <w:t xml:space="preserve">Statsbidragen till det civila samhället är viktiga för ett fritt civilt samhälle och en levande demokrati. Därför är det oacceptabelt när det förtroende samhället visar genom dessa stödordningar inte respekteras utan tvärtom utnyttjas för våldsbejakande och antidemokratiska budskap eller brottslig verksamhet. </w:t>
      </w:r>
      <w:r w:rsidR="008E15CD">
        <w:t>Offentliga bidragsmedel ska endast gå till verksamheter som är förenliga med samhällets grundläggande värderingar så som de formuleras i grundlagen och i de internationella konventionerna om mänskliga rättigheter.</w:t>
      </w:r>
    </w:p>
    <w:p w14:paraId="5D29DB59" w14:textId="77777777" w:rsidR="00FB76A8" w:rsidRDefault="003E416F" w:rsidP="008E15CD">
      <w:pPr>
        <w:pStyle w:val="Brdtext"/>
      </w:pPr>
      <w:r>
        <w:t>Detta är ett av skälen till att</w:t>
      </w:r>
      <w:r w:rsidR="008E15CD">
        <w:t xml:space="preserve"> regeringen </w:t>
      </w:r>
      <w:r>
        <w:t>tillsatte</w:t>
      </w:r>
      <w:r w:rsidR="008E15CD">
        <w:t xml:space="preserve"> en utredning</w:t>
      </w:r>
      <w:r>
        <w:t xml:space="preserve"> under 2018</w:t>
      </w:r>
      <w:r w:rsidR="008E15CD">
        <w:t xml:space="preserve"> som fick i uppdrag att se över demokrativillkoren i statsbidragsförordningar och tillämpningen av dessa samt föreslå ett förtydligat, rättssäkert och enhetligt demokrativillkor. Utredningens betänkande lämnades till regeringen i juni 2019 och har remitterats. Arbete pågår nu i Regeringskansliet med att ta hand om förslagen.</w:t>
      </w:r>
      <w:r w:rsidR="008E15CD" w:rsidRPr="008E15CD">
        <w:t xml:space="preserve"> </w:t>
      </w:r>
    </w:p>
    <w:p w14:paraId="5D29DB5A" w14:textId="77777777" w:rsidR="00FE4FEF" w:rsidRDefault="00FE4FEF" w:rsidP="008E15CD">
      <w:pPr>
        <w:pStyle w:val="Brdtext"/>
      </w:pPr>
      <w:r w:rsidRPr="00FE4FEF">
        <w:t xml:space="preserve">Samhället måste arbeta på bred front mot våldsbejakande extremism. Trygghetsskapande åtgärder, utredning och lagföring, </w:t>
      </w:r>
      <w:r w:rsidR="00166F1C">
        <w:t>och</w:t>
      </w:r>
      <w:r w:rsidR="00936F24">
        <w:t xml:space="preserve"> </w:t>
      </w:r>
      <w:r w:rsidRPr="00FE4FEF">
        <w:t>samarbete med Säkerhetspolisen, är viktig</w:t>
      </w:r>
      <w:r w:rsidR="00166F1C">
        <w:t>a</w:t>
      </w:r>
      <w:r w:rsidRPr="00FE4FEF">
        <w:t xml:space="preserve"> del</w:t>
      </w:r>
      <w:r w:rsidR="00166F1C">
        <w:t>ar</w:t>
      </w:r>
      <w:r w:rsidRPr="00FE4FEF">
        <w:t xml:space="preserve"> i Polismyndighetens arbete för att reducera handlingsutrymmet för våldsbejakande extremister och motverka brottslighet kopplad till djurrättsaktivism. Center mot våldsbejakande extremism (CVE) gör också insatser inom detta område och ger stöd till yrkesverksamma på lokal nivå som har problem med våldsbejakande extremism. Därutöver har regeringen gjort lagändringar rörande skadegörelse och olaga hot.</w:t>
      </w:r>
      <w:r w:rsidR="008E15CD">
        <w:t xml:space="preserve"> </w:t>
      </w:r>
    </w:p>
    <w:p w14:paraId="5D29DB5B" w14:textId="77777777" w:rsidR="0041742B" w:rsidRDefault="008E15CD" w:rsidP="008E15CD">
      <w:pPr>
        <w:pStyle w:val="Brdtext"/>
      </w:pPr>
      <w:r>
        <w:t>Jag</w:t>
      </w:r>
      <w:r w:rsidR="00FE4FEF">
        <w:t xml:space="preserve"> </w:t>
      </w:r>
      <w:r>
        <w:t>följer utvecklingen</w:t>
      </w:r>
      <w:r w:rsidR="00FE4FEF">
        <w:t xml:space="preserve"> på området</w:t>
      </w:r>
      <w:r>
        <w:t xml:space="preserve"> noggrant.</w:t>
      </w:r>
    </w:p>
    <w:p w14:paraId="5D29DB5C" w14:textId="77777777" w:rsidR="00AB2DC9" w:rsidRDefault="00AB2DC9" w:rsidP="002749F7">
      <w:pPr>
        <w:pStyle w:val="Brdtext"/>
      </w:pPr>
    </w:p>
    <w:p w14:paraId="5D29DB5D" w14:textId="77777777" w:rsidR="00AB2DC9" w:rsidRDefault="00AB2DC9" w:rsidP="006A12F1">
      <w:pPr>
        <w:pStyle w:val="Brdtext"/>
      </w:pPr>
      <w:r>
        <w:t xml:space="preserve">Stockholm den </w:t>
      </w:r>
      <w:sdt>
        <w:sdtPr>
          <w:id w:val="-1225218591"/>
          <w:placeholder>
            <w:docPart w:val="699B9408EC5F480C9EBDE5A32DC27A60"/>
          </w:placeholder>
          <w:dataBinding w:prefixMappings="xmlns:ns0='http://lp/documentinfo/RK' " w:xpath="/ns0:DocumentInfo[1]/ns0:BaseInfo[1]/ns0:HeaderDate[1]" w:storeItemID="{869AC068-8462-48B5-A46E-8F1B168F4A1C}"/>
          <w:date w:fullDate="2020-08-19T00:00:00Z">
            <w:dateFormat w:val="d MMMM yyyy"/>
            <w:lid w:val="sv-SE"/>
            <w:storeMappedDataAs w:val="dateTime"/>
            <w:calendar w:val="gregorian"/>
          </w:date>
        </w:sdtPr>
        <w:sdtEndPr/>
        <w:sdtContent>
          <w:r w:rsidR="0018291E">
            <w:t>19 augusti 2020</w:t>
          </w:r>
        </w:sdtContent>
      </w:sdt>
    </w:p>
    <w:p w14:paraId="5D29DB5E" w14:textId="77777777" w:rsidR="00AB2DC9" w:rsidRDefault="00AB2DC9" w:rsidP="004E7A8F">
      <w:pPr>
        <w:pStyle w:val="Brdtextutanavstnd"/>
      </w:pPr>
    </w:p>
    <w:p w14:paraId="5D29DB5F" w14:textId="77777777" w:rsidR="00AB2DC9" w:rsidRDefault="00AB2DC9" w:rsidP="004E7A8F">
      <w:pPr>
        <w:pStyle w:val="Brdtextutanavstnd"/>
      </w:pPr>
    </w:p>
    <w:p w14:paraId="5D29DB60" w14:textId="77777777" w:rsidR="00AB2DC9" w:rsidRDefault="00AB2DC9" w:rsidP="004E7A8F">
      <w:pPr>
        <w:pStyle w:val="Brdtextutanavstnd"/>
      </w:pPr>
    </w:p>
    <w:p w14:paraId="5D29DB61" w14:textId="77777777" w:rsidR="00AB2DC9" w:rsidRDefault="00AB2DC9" w:rsidP="00422A41">
      <w:pPr>
        <w:pStyle w:val="Brdtext"/>
      </w:pPr>
      <w:r>
        <w:t>Morgan Johansson</w:t>
      </w:r>
    </w:p>
    <w:p w14:paraId="5D29DB62" w14:textId="77777777" w:rsidR="00AB2DC9" w:rsidRPr="00DB48AB" w:rsidRDefault="00AB2DC9" w:rsidP="00DB48AB">
      <w:pPr>
        <w:pStyle w:val="Brdtext"/>
      </w:pPr>
    </w:p>
    <w:sectPr w:rsidR="00AB2DC9"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C32B6" w14:textId="77777777" w:rsidR="00F14FC1" w:rsidRDefault="00F14FC1" w:rsidP="00A87A54">
      <w:pPr>
        <w:spacing w:after="0" w:line="240" w:lineRule="auto"/>
      </w:pPr>
      <w:r>
        <w:separator/>
      </w:r>
    </w:p>
  </w:endnote>
  <w:endnote w:type="continuationSeparator" w:id="0">
    <w:p w14:paraId="348A371E" w14:textId="77777777" w:rsidR="00F14FC1" w:rsidRDefault="00F14FC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DB69"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29DB6B" w14:textId="77777777" w:rsidTr="006A26EC">
      <w:trPr>
        <w:trHeight w:val="227"/>
        <w:jc w:val="right"/>
      </w:trPr>
      <w:tc>
        <w:tcPr>
          <w:tcW w:w="708" w:type="dxa"/>
          <w:vAlign w:val="bottom"/>
        </w:tcPr>
        <w:p w14:paraId="5D29DB6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D29DB6D" w14:textId="77777777" w:rsidTr="006A26EC">
      <w:trPr>
        <w:trHeight w:val="850"/>
        <w:jc w:val="right"/>
      </w:trPr>
      <w:tc>
        <w:tcPr>
          <w:tcW w:w="708" w:type="dxa"/>
          <w:vAlign w:val="bottom"/>
        </w:tcPr>
        <w:p w14:paraId="5D29DB6C" w14:textId="77777777" w:rsidR="005606BC" w:rsidRPr="00347E11" w:rsidRDefault="005606BC" w:rsidP="005606BC">
          <w:pPr>
            <w:pStyle w:val="Sidfot"/>
            <w:spacing w:line="276" w:lineRule="auto"/>
            <w:jc w:val="right"/>
          </w:pPr>
        </w:p>
      </w:tc>
    </w:tr>
  </w:tbl>
  <w:p w14:paraId="5D29DB6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D29DB85" w14:textId="77777777" w:rsidTr="001F4302">
      <w:trPr>
        <w:trHeight w:val="510"/>
      </w:trPr>
      <w:tc>
        <w:tcPr>
          <w:tcW w:w="8525" w:type="dxa"/>
          <w:gridSpan w:val="2"/>
          <w:vAlign w:val="bottom"/>
        </w:tcPr>
        <w:p w14:paraId="5D29DB84" w14:textId="77777777" w:rsidR="00347E11" w:rsidRPr="00347E11" w:rsidRDefault="00347E11" w:rsidP="00347E11">
          <w:pPr>
            <w:pStyle w:val="Sidfot"/>
            <w:rPr>
              <w:sz w:val="8"/>
            </w:rPr>
          </w:pPr>
        </w:p>
      </w:tc>
    </w:tr>
    <w:tr w:rsidR="00093408" w:rsidRPr="00EE3C0F" w14:paraId="5D29DB88" w14:textId="77777777" w:rsidTr="00C26068">
      <w:trPr>
        <w:trHeight w:val="227"/>
      </w:trPr>
      <w:tc>
        <w:tcPr>
          <w:tcW w:w="4074" w:type="dxa"/>
        </w:tcPr>
        <w:p w14:paraId="5D29DB86" w14:textId="77777777" w:rsidR="00347E11" w:rsidRPr="00F53AEA" w:rsidRDefault="00347E11" w:rsidP="00C26068">
          <w:pPr>
            <w:pStyle w:val="Sidfot"/>
            <w:spacing w:line="276" w:lineRule="auto"/>
          </w:pPr>
        </w:p>
      </w:tc>
      <w:tc>
        <w:tcPr>
          <w:tcW w:w="4451" w:type="dxa"/>
        </w:tcPr>
        <w:p w14:paraId="5D29DB87" w14:textId="77777777" w:rsidR="00093408" w:rsidRPr="00F53AEA" w:rsidRDefault="00093408" w:rsidP="00F53AEA">
          <w:pPr>
            <w:pStyle w:val="Sidfot"/>
            <w:spacing w:line="276" w:lineRule="auto"/>
          </w:pPr>
        </w:p>
      </w:tc>
    </w:tr>
  </w:tbl>
  <w:p w14:paraId="5D29DB8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41586" w14:textId="77777777" w:rsidR="00F14FC1" w:rsidRDefault="00F14FC1" w:rsidP="00A87A54">
      <w:pPr>
        <w:spacing w:after="0" w:line="240" w:lineRule="auto"/>
      </w:pPr>
      <w:r>
        <w:separator/>
      </w:r>
    </w:p>
  </w:footnote>
  <w:footnote w:type="continuationSeparator" w:id="0">
    <w:p w14:paraId="77240915" w14:textId="77777777" w:rsidR="00F14FC1" w:rsidRDefault="00F14FC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DB67"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DB68"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B2DC9" w14:paraId="5D29DB72" w14:textId="77777777" w:rsidTr="00C93EBA">
      <w:trPr>
        <w:trHeight w:val="227"/>
      </w:trPr>
      <w:tc>
        <w:tcPr>
          <w:tcW w:w="5534" w:type="dxa"/>
        </w:tcPr>
        <w:p w14:paraId="5D29DB6F" w14:textId="77777777" w:rsidR="00AB2DC9" w:rsidRPr="007D73AB" w:rsidRDefault="00AB2DC9">
          <w:pPr>
            <w:pStyle w:val="Sidhuvud"/>
          </w:pPr>
        </w:p>
      </w:tc>
      <w:tc>
        <w:tcPr>
          <w:tcW w:w="3170" w:type="dxa"/>
          <w:vAlign w:val="bottom"/>
        </w:tcPr>
        <w:p w14:paraId="5D29DB70" w14:textId="77777777" w:rsidR="00AB2DC9" w:rsidRPr="007D73AB" w:rsidRDefault="00AB2DC9" w:rsidP="00340DE0">
          <w:pPr>
            <w:pStyle w:val="Sidhuvud"/>
          </w:pPr>
        </w:p>
      </w:tc>
      <w:tc>
        <w:tcPr>
          <w:tcW w:w="1134" w:type="dxa"/>
        </w:tcPr>
        <w:p w14:paraId="5D29DB71" w14:textId="77777777" w:rsidR="00AB2DC9" w:rsidRDefault="00AB2DC9" w:rsidP="005A703A">
          <w:pPr>
            <w:pStyle w:val="Sidhuvud"/>
          </w:pPr>
        </w:p>
      </w:tc>
    </w:tr>
    <w:tr w:rsidR="00AB2DC9" w14:paraId="5D29DB7D" w14:textId="77777777" w:rsidTr="00C93EBA">
      <w:trPr>
        <w:trHeight w:val="1928"/>
      </w:trPr>
      <w:tc>
        <w:tcPr>
          <w:tcW w:w="5534" w:type="dxa"/>
        </w:tcPr>
        <w:p w14:paraId="5D29DB73" w14:textId="77777777" w:rsidR="00AB2DC9" w:rsidRPr="00340DE0" w:rsidRDefault="00AB2DC9" w:rsidP="00340DE0">
          <w:pPr>
            <w:pStyle w:val="Sidhuvud"/>
          </w:pPr>
          <w:r>
            <w:rPr>
              <w:noProof/>
            </w:rPr>
            <w:drawing>
              <wp:inline distT="0" distB="0" distL="0" distR="0" wp14:anchorId="5D29DB8A" wp14:editId="5D29DB8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D29DB74" w14:textId="77777777" w:rsidR="00AB2DC9" w:rsidRPr="00710A6C" w:rsidRDefault="00AB2DC9" w:rsidP="00EE3C0F">
          <w:pPr>
            <w:pStyle w:val="Sidhuvud"/>
            <w:rPr>
              <w:b/>
            </w:rPr>
          </w:pPr>
        </w:p>
        <w:p w14:paraId="5D29DB75" w14:textId="77777777" w:rsidR="00AB2DC9" w:rsidRDefault="00AB2DC9" w:rsidP="00EE3C0F">
          <w:pPr>
            <w:pStyle w:val="Sidhuvud"/>
          </w:pPr>
        </w:p>
        <w:p w14:paraId="5D29DB76" w14:textId="77777777" w:rsidR="00AB2DC9" w:rsidRDefault="00AB2DC9" w:rsidP="00EE3C0F">
          <w:pPr>
            <w:pStyle w:val="Sidhuvud"/>
          </w:pPr>
        </w:p>
        <w:p w14:paraId="5D29DB77" w14:textId="77777777" w:rsidR="00AB2DC9" w:rsidRDefault="00AB2DC9" w:rsidP="00EE3C0F">
          <w:pPr>
            <w:pStyle w:val="Sidhuvud"/>
          </w:pPr>
        </w:p>
        <w:sdt>
          <w:sdtPr>
            <w:alias w:val="Dnr"/>
            <w:tag w:val="ccRKShow_Dnr"/>
            <w:id w:val="-829283628"/>
            <w:placeholder>
              <w:docPart w:val="A32CD35ACAAB4191AB46DC8D7DE79E5A"/>
            </w:placeholder>
            <w:dataBinding w:prefixMappings="xmlns:ns0='http://lp/documentinfo/RK' " w:xpath="/ns0:DocumentInfo[1]/ns0:BaseInfo[1]/ns0:Dnr[1]" w:storeItemID="{869AC068-8462-48B5-A46E-8F1B168F4A1C}"/>
            <w:text/>
          </w:sdtPr>
          <w:sdtEndPr/>
          <w:sdtContent>
            <w:p w14:paraId="5D29DB78" w14:textId="77777777" w:rsidR="00AB2DC9" w:rsidRDefault="00AB2DC9" w:rsidP="00EE3C0F">
              <w:pPr>
                <w:pStyle w:val="Sidhuvud"/>
              </w:pPr>
              <w:r>
                <w:t>Ju2020/</w:t>
              </w:r>
              <w:r w:rsidR="007C35D6">
                <w:t>02617/POL</w:t>
              </w:r>
            </w:p>
          </w:sdtContent>
        </w:sdt>
        <w:sdt>
          <w:sdtPr>
            <w:alias w:val="DocNumber"/>
            <w:tag w:val="DocNumber"/>
            <w:id w:val="1726028884"/>
            <w:placeholder>
              <w:docPart w:val="568133EF6C7E404CADAAD82A642753EC"/>
            </w:placeholder>
            <w:showingPlcHdr/>
            <w:dataBinding w:prefixMappings="xmlns:ns0='http://lp/documentinfo/RK' " w:xpath="/ns0:DocumentInfo[1]/ns0:BaseInfo[1]/ns0:DocNumber[1]" w:storeItemID="{869AC068-8462-48B5-A46E-8F1B168F4A1C}"/>
            <w:text/>
          </w:sdtPr>
          <w:sdtEndPr/>
          <w:sdtContent>
            <w:p w14:paraId="5D29DB79" w14:textId="77777777" w:rsidR="00AB2DC9" w:rsidRDefault="00AB2DC9" w:rsidP="00EE3C0F">
              <w:pPr>
                <w:pStyle w:val="Sidhuvud"/>
              </w:pPr>
              <w:r>
                <w:rPr>
                  <w:rStyle w:val="Platshllartext"/>
                </w:rPr>
                <w:t xml:space="preserve"> </w:t>
              </w:r>
            </w:p>
          </w:sdtContent>
        </w:sdt>
        <w:p w14:paraId="5D29DB7A" w14:textId="77777777" w:rsidR="00AB2DC9" w:rsidRDefault="00AB2DC9" w:rsidP="00EE3C0F">
          <w:pPr>
            <w:pStyle w:val="Sidhuvud"/>
          </w:pPr>
        </w:p>
      </w:tc>
      <w:tc>
        <w:tcPr>
          <w:tcW w:w="1134" w:type="dxa"/>
        </w:tcPr>
        <w:p w14:paraId="5D29DB7B" w14:textId="77777777" w:rsidR="00AB2DC9" w:rsidRDefault="00AB2DC9" w:rsidP="0094502D">
          <w:pPr>
            <w:pStyle w:val="Sidhuvud"/>
          </w:pPr>
        </w:p>
        <w:p w14:paraId="5D29DB7C" w14:textId="77777777" w:rsidR="00AB2DC9" w:rsidRPr="0094502D" w:rsidRDefault="00AB2DC9" w:rsidP="00EC71A6">
          <w:pPr>
            <w:pStyle w:val="Sidhuvud"/>
          </w:pPr>
        </w:p>
      </w:tc>
    </w:tr>
    <w:tr w:rsidR="00AB2DC9" w14:paraId="5D29DB82" w14:textId="77777777" w:rsidTr="00C93EBA">
      <w:trPr>
        <w:trHeight w:val="2268"/>
      </w:trPr>
      <w:sdt>
        <w:sdtPr>
          <w:rPr>
            <w:b/>
          </w:rPr>
          <w:alias w:val="SenderText"/>
          <w:tag w:val="ccRKShow_SenderText"/>
          <w:id w:val="1374046025"/>
          <w:placeholder>
            <w:docPart w:val="321430883F5A4D3DB44C14614C47BD76"/>
          </w:placeholder>
        </w:sdtPr>
        <w:sdtEndPr>
          <w:rPr>
            <w:b w:val="0"/>
          </w:rPr>
        </w:sdtEndPr>
        <w:sdtContent>
          <w:tc>
            <w:tcPr>
              <w:tcW w:w="5534" w:type="dxa"/>
              <w:tcMar>
                <w:right w:w="1134" w:type="dxa"/>
              </w:tcMar>
            </w:tcPr>
            <w:p w14:paraId="5D29DB7E" w14:textId="77777777" w:rsidR="00AB2DC9" w:rsidRPr="00AB2DC9" w:rsidRDefault="00AB2DC9" w:rsidP="00340DE0">
              <w:pPr>
                <w:pStyle w:val="Sidhuvud"/>
                <w:rPr>
                  <w:b/>
                </w:rPr>
              </w:pPr>
              <w:r w:rsidRPr="00AB2DC9">
                <w:rPr>
                  <w:b/>
                </w:rPr>
                <w:t>Justitiedepartementet</w:t>
              </w:r>
            </w:p>
            <w:p w14:paraId="5D29DB7F" w14:textId="77777777" w:rsidR="00AB2DC9" w:rsidRPr="00340DE0" w:rsidRDefault="00AB2DC9" w:rsidP="00340DE0">
              <w:pPr>
                <w:pStyle w:val="Sidhuvud"/>
              </w:pPr>
              <w:r w:rsidRPr="00AB2DC9">
                <w:t>Justitie- och migrationsministern</w:t>
              </w:r>
            </w:p>
          </w:tc>
        </w:sdtContent>
      </w:sdt>
      <w:sdt>
        <w:sdtPr>
          <w:alias w:val="Recipient"/>
          <w:tag w:val="ccRKShow_Recipient"/>
          <w:id w:val="-28344517"/>
          <w:placeholder>
            <w:docPart w:val="9CA3A99EE00745F99D492FA022558915"/>
          </w:placeholder>
          <w:dataBinding w:prefixMappings="xmlns:ns0='http://lp/documentinfo/RK' " w:xpath="/ns0:DocumentInfo[1]/ns0:BaseInfo[1]/ns0:Recipient[1]" w:storeItemID="{869AC068-8462-48B5-A46E-8F1B168F4A1C}"/>
          <w:text w:multiLine="1"/>
        </w:sdtPr>
        <w:sdtEndPr/>
        <w:sdtContent>
          <w:tc>
            <w:tcPr>
              <w:tcW w:w="3170" w:type="dxa"/>
            </w:tcPr>
            <w:p w14:paraId="5D29DB80" w14:textId="77777777" w:rsidR="00AB2DC9" w:rsidRDefault="00AB2DC9" w:rsidP="00547B89">
              <w:pPr>
                <w:pStyle w:val="Sidhuvud"/>
              </w:pPr>
              <w:r>
                <w:t>Till riksdagen</w:t>
              </w:r>
            </w:p>
          </w:tc>
        </w:sdtContent>
      </w:sdt>
      <w:tc>
        <w:tcPr>
          <w:tcW w:w="1134" w:type="dxa"/>
        </w:tcPr>
        <w:p w14:paraId="5D29DB81" w14:textId="77777777" w:rsidR="00AB2DC9" w:rsidRDefault="00AB2DC9" w:rsidP="003E6020">
          <w:pPr>
            <w:pStyle w:val="Sidhuvud"/>
          </w:pPr>
        </w:p>
      </w:tc>
    </w:tr>
  </w:tbl>
  <w:p w14:paraId="5D29DB8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C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038"/>
    <w:rsid w:val="00025992"/>
    <w:rsid w:val="00026711"/>
    <w:rsid w:val="0002708E"/>
    <w:rsid w:val="0002763D"/>
    <w:rsid w:val="00036049"/>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6F1C"/>
    <w:rsid w:val="00167FA8"/>
    <w:rsid w:val="0017099B"/>
    <w:rsid w:val="00170CE4"/>
    <w:rsid w:val="00170E3E"/>
    <w:rsid w:val="0017300E"/>
    <w:rsid w:val="00173126"/>
    <w:rsid w:val="00176A26"/>
    <w:rsid w:val="001774F8"/>
    <w:rsid w:val="00180BE1"/>
    <w:rsid w:val="001813DF"/>
    <w:rsid w:val="0018291E"/>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43C8"/>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416F"/>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42B"/>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35D6"/>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15CD"/>
    <w:rsid w:val="008E65A8"/>
    <w:rsid w:val="008E77D6"/>
    <w:rsid w:val="009036E7"/>
    <w:rsid w:val="0090605F"/>
    <w:rsid w:val="0091053B"/>
    <w:rsid w:val="00912158"/>
    <w:rsid w:val="00912945"/>
    <w:rsid w:val="009144EE"/>
    <w:rsid w:val="00915D4C"/>
    <w:rsid w:val="009279B2"/>
    <w:rsid w:val="00935814"/>
    <w:rsid w:val="00936F2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2DC9"/>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2CF7"/>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290F"/>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4FC1"/>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6A8"/>
    <w:rsid w:val="00FC069A"/>
    <w:rsid w:val="00FC08A9"/>
    <w:rsid w:val="00FC0BA0"/>
    <w:rsid w:val="00FC7600"/>
    <w:rsid w:val="00FD0B7B"/>
    <w:rsid w:val="00FD1A46"/>
    <w:rsid w:val="00FD4C08"/>
    <w:rsid w:val="00FE1DCC"/>
    <w:rsid w:val="00FE1DD4"/>
    <w:rsid w:val="00FE2B19"/>
    <w:rsid w:val="00FE4FEF"/>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9DB56"/>
  <w15:docId w15:val="{BF3AD257-7998-4CDF-B234-325FF57F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2CD35ACAAB4191AB46DC8D7DE79E5A"/>
        <w:category>
          <w:name w:val="Allmänt"/>
          <w:gallery w:val="placeholder"/>
        </w:category>
        <w:types>
          <w:type w:val="bbPlcHdr"/>
        </w:types>
        <w:behaviors>
          <w:behavior w:val="content"/>
        </w:behaviors>
        <w:guid w:val="{091F6F45-9B01-482B-8106-FCEA4218BF38}"/>
      </w:docPartPr>
      <w:docPartBody>
        <w:p w:rsidR="008E6B4D" w:rsidRDefault="004F714C" w:rsidP="004F714C">
          <w:pPr>
            <w:pStyle w:val="A32CD35ACAAB4191AB46DC8D7DE79E5A"/>
          </w:pPr>
          <w:r>
            <w:rPr>
              <w:rStyle w:val="Platshllartext"/>
            </w:rPr>
            <w:t xml:space="preserve"> </w:t>
          </w:r>
        </w:p>
      </w:docPartBody>
    </w:docPart>
    <w:docPart>
      <w:docPartPr>
        <w:name w:val="568133EF6C7E404CADAAD82A642753EC"/>
        <w:category>
          <w:name w:val="Allmänt"/>
          <w:gallery w:val="placeholder"/>
        </w:category>
        <w:types>
          <w:type w:val="bbPlcHdr"/>
        </w:types>
        <w:behaviors>
          <w:behavior w:val="content"/>
        </w:behaviors>
        <w:guid w:val="{B43E4734-795B-41DC-8BD4-9CEA550F2AD9}"/>
      </w:docPartPr>
      <w:docPartBody>
        <w:p w:rsidR="008E6B4D" w:rsidRDefault="004F714C" w:rsidP="004F714C">
          <w:pPr>
            <w:pStyle w:val="568133EF6C7E404CADAAD82A642753EC1"/>
          </w:pPr>
          <w:r>
            <w:rPr>
              <w:rStyle w:val="Platshllartext"/>
            </w:rPr>
            <w:t xml:space="preserve"> </w:t>
          </w:r>
        </w:p>
      </w:docPartBody>
    </w:docPart>
    <w:docPart>
      <w:docPartPr>
        <w:name w:val="321430883F5A4D3DB44C14614C47BD76"/>
        <w:category>
          <w:name w:val="Allmänt"/>
          <w:gallery w:val="placeholder"/>
        </w:category>
        <w:types>
          <w:type w:val="bbPlcHdr"/>
        </w:types>
        <w:behaviors>
          <w:behavior w:val="content"/>
        </w:behaviors>
        <w:guid w:val="{D143161B-8F10-4E89-B646-4A1DA84DF254}"/>
      </w:docPartPr>
      <w:docPartBody>
        <w:p w:rsidR="008E6B4D" w:rsidRDefault="004F714C" w:rsidP="004F714C">
          <w:pPr>
            <w:pStyle w:val="321430883F5A4D3DB44C14614C47BD761"/>
          </w:pPr>
          <w:r>
            <w:rPr>
              <w:rStyle w:val="Platshllartext"/>
            </w:rPr>
            <w:t xml:space="preserve"> </w:t>
          </w:r>
        </w:p>
      </w:docPartBody>
    </w:docPart>
    <w:docPart>
      <w:docPartPr>
        <w:name w:val="9CA3A99EE00745F99D492FA022558915"/>
        <w:category>
          <w:name w:val="Allmänt"/>
          <w:gallery w:val="placeholder"/>
        </w:category>
        <w:types>
          <w:type w:val="bbPlcHdr"/>
        </w:types>
        <w:behaviors>
          <w:behavior w:val="content"/>
        </w:behaviors>
        <w:guid w:val="{052CC0A4-6F9E-4BA7-9F89-76CD9313345E}"/>
      </w:docPartPr>
      <w:docPartBody>
        <w:p w:rsidR="008E6B4D" w:rsidRDefault="004F714C" w:rsidP="004F714C">
          <w:pPr>
            <w:pStyle w:val="9CA3A99EE00745F99D492FA022558915"/>
          </w:pPr>
          <w:r>
            <w:rPr>
              <w:rStyle w:val="Platshllartext"/>
            </w:rPr>
            <w:t xml:space="preserve"> </w:t>
          </w:r>
        </w:p>
      </w:docPartBody>
    </w:docPart>
    <w:docPart>
      <w:docPartPr>
        <w:name w:val="699B9408EC5F480C9EBDE5A32DC27A60"/>
        <w:category>
          <w:name w:val="Allmänt"/>
          <w:gallery w:val="placeholder"/>
        </w:category>
        <w:types>
          <w:type w:val="bbPlcHdr"/>
        </w:types>
        <w:behaviors>
          <w:behavior w:val="content"/>
        </w:behaviors>
        <w:guid w:val="{545EC800-73D2-40A3-B318-BE4E54EE89B3}"/>
      </w:docPartPr>
      <w:docPartBody>
        <w:p w:rsidR="008E6B4D" w:rsidRDefault="004F714C" w:rsidP="004F714C">
          <w:pPr>
            <w:pStyle w:val="699B9408EC5F480C9EBDE5A32DC27A6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4C"/>
    <w:rsid w:val="004F714C"/>
    <w:rsid w:val="007056AB"/>
    <w:rsid w:val="008E6B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83D13A863D437A98CA09AA0B32B789">
    <w:name w:val="DE83D13A863D437A98CA09AA0B32B789"/>
    <w:rsid w:val="004F714C"/>
  </w:style>
  <w:style w:type="character" w:styleId="Platshllartext">
    <w:name w:val="Placeholder Text"/>
    <w:basedOn w:val="Standardstycketeckensnitt"/>
    <w:uiPriority w:val="99"/>
    <w:semiHidden/>
    <w:rsid w:val="004F714C"/>
    <w:rPr>
      <w:noProof w:val="0"/>
      <w:color w:val="808080"/>
    </w:rPr>
  </w:style>
  <w:style w:type="paragraph" w:customStyle="1" w:styleId="7AD64289B66048BCB088A75D0A1D06E7">
    <w:name w:val="7AD64289B66048BCB088A75D0A1D06E7"/>
    <w:rsid w:val="004F714C"/>
  </w:style>
  <w:style w:type="paragraph" w:customStyle="1" w:styleId="8073CA47A62046C2835F986051AD8449">
    <w:name w:val="8073CA47A62046C2835F986051AD8449"/>
    <w:rsid w:val="004F714C"/>
  </w:style>
  <w:style w:type="paragraph" w:customStyle="1" w:styleId="C4C02BE5639646B2944513B37FF56846">
    <w:name w:val="C4C02BE5639646B2944513B37FF56846"/>
    <w:rsid w:val="004F714C"/>
  </w:style>
  <w:style w:type="paragraph" w:customStyle="1" w:styleId="A32CD35ACAAB4191AB46DC8D7DE79E5A">
    <w:name w:val="A32CD35ACAAB4191AB46DC8D7DE79E5A"/>
    <w:rsid w:val="004F714C"/>
  </w:style>
  <w:style w:type="paragraph" w:customStyle="1" w:styleId="568133EF6C7E404CADAAD82A642753EC">
    <w:name w:val="568133EF6C7E404CADAAD82A642753EC"/>
    <w:rsid w:val="004F714C"/>
  </w:style>
  <w:style w:type="paragraph" w:customStyle="1" w:styleId="957C25918B51420588C9DACF576CFDBF">
    <w:name w:val="957C25918B51420588C9DACF576CFDBF"/>
    <w:rsid w:val="004F714C"/>
  </w:style>
  <w:style w:type="paragraph" w:customStyle="1" w:styleId="9FF390C4727A44798D48C5357DD709A1">
    <w:name w:val="9FF390C4727A44798D48C5357DD709A1"/>
    <w:rsid w:val="004F714C"/>
  </w:style>
  <w:style w:type="paragraph" w:customStyle="1" w:styleId="8A271BD17D0B46B58485D4058C993093">
    <w:name w:val="8A271BD17D0B46B58485D4058C993093"/>
    <w:rsid w:val="004F714C"/>
  </w:style>
  <w:style w:type="paragraph" w:customStyle="1" w:styleId="321430883F5A4D3DB44C14614C47BD76">
    <w:name w:val="321430883F5A4D3DB44C14614C47BD76"/>
    <w:rsid w:val="004F714C"/>
  </w:style>
  <w:style w:type="paragraph" w:customStyle="1" w:styleId="9CA3A99EE00745F99D492FA022558915">
    <w:name w:val="9CA3A99EE00745F99D492FA022558915"/>
    <w:rsid w:val="004F714C"/>
  </w:style>
  <w:style w:type="paragraph" w:customStyle="1" w:styleId="568133EF6C7E404CADAAD82A642753EC1">
    <w:name w:val="568133EF6C7E404CADAAD82A642753EC1"/>
    <w:rsid w:val="004F714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1430883F5A4D3DB44C14614C47BD761">
    <w:name w:val="321430883F5A4D3DB44C14614C47BD761"/>
    <w:rsid w:val="004F714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102C9ABCF743A4A036098BBFAC899C">
    <w:name w:val="0E102C9ABCF743A4A036098BBFAC899C"/>
    <w:rsid w:val="004F714C"/>
  </w:style>
  <w:style w:type="paragraph" w:customStyle="1" w:styleId="20BE8258E0BD4FF59690764BD6BBCDB7">
    <w:name w:val="20BE8258E0BD4FF59690764BD6BBCDB7"/>
    <w:rsid w:val="004F714C"/>
  </w:style>
  <w:style w:type="paragraph" w:customStyle="1" w:styleId="3EC98A4FA520415CB8B547E05BE1A319">
    <w:name w:val="3EC98A4FA520415CB8B547E05BE1A319"/>
    <w:rsid w:val="004F714C"/>
  </w:style>
  <w:style w:type="paragraph" w:customStyle="1" w:styleId="329A52957A294F6C9ECDCEDF54C34E76">
    <w:name w:val="329A52957A294F6C9ECDCEDF54C34E76"/>
    <w:rsid w:val="004F714C"/>
  </w:style>
  <w:style w:type="paragraph" w:customStyle="1" w:styleId="6379A1BE53A147D8A7BABB6C5077AB55">
    <w:name w:val="6379A1BE53A147D8A7BABB6C5077AB55"/>
    <w:rsid w:val="004F714C"/>
  </w:style>
  <w:style w:type="paragraph" w:customStyle="1" w:styleId="699B9408EC5F480C9EBDE5A32DC27A60">
    <w:name w:val="699B9408EC5F480C9EBDE5A32DC27A60"/>
    <w:rsid w:val="004F714C"/>
  </w:style>
  <w:style w:type="paragraph" w:customStyle="1" w:styleId="EC655AFEA43C42EDA8D35473834E9C78">
    <w:name w:val="EC655AFEA43C42EDA8D35473834E9C78"/>
    <w:rsid w:val="004F7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461209f1-b09a-44ec-9ac4-982a02d3a656</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2020-08-19T00:00:00</HeaderDate>
    <Office/>
    <Dnr>Ju2020/02617/POL</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025785C-D9A3-4660-B645-C7A8FC6E8EE9}"/>
</file>

<file path=customXml/itemProps2.xml><?xml version="1.0" encoding="utf-8"?>
<ds:datastoreItem xmlns:ds="http://schemas.openxmlformats.org/officeDocument/2006/customXml" ds:itemID="{DB645D63-221B-4ECC-A0F4-C1930CE967A5}"/>
</file>

<file path=customXml/itemProps3.xml><?xml version="1.0" encoding="utf-8"?>
<ds:datastoreItem xmlns:ds="http://schemas.openxmlformats.org/officeDocument/2006/customXml" ds:itemID="{7390B15C-58AD-467B-97F6-B3AF07ABC2A2}"/>
</file>

<file path=customXml/itemProps4.xml><?xml version="1.0" encoding="utf-8"?>
<ds:datastoreItem xmlns:ds="http://schemas.openxmlformats.org/officeDocument/2006/customXml" ds:itemID="{E025785C-D9A3-4660-B645-C7A8FC6E8EE9}">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customXml/itemProps5.xml><?xml version="1.0" encoding="utf-8"?>
<ds:datastoreItem xmlns:ds="http://schemas.openxmlformats.org/officeDocument/2006/customXml" ds:itemID="{19F6C550-5D4E-4B70-AA15-B7E9DFF83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3CA3AA-A771-40AB-9B08-09E218726BDB}"/>
</file>

<file path=customXml/itemProps7.xml><?xml version="1.0" encoding="utf-8"?>
<ds:datastoreItem xmlns:ds="http://schemas.openxmlformats.org/officeDocument/2006/customXml" ds:itemID="{869AC068-8462-48B5-A46E-8F1B168F4A1C}"/>
</file>

<file path=docProps/app.xml><?xml version="1.0" encoding="utf-8"?>
<Properties xmlns="http://schemas.openxmlformats.org/officeDocument/2006/extended-properties" xmlns:vt="http://schemas.openxmlformats.org/officeDocument/2006/docPropsVTypes">
  <Template>RK Basmall</Template>
  <TotalTime>0</TotalTime>
  <Pages>1</Pages>
  <Words>297</Words>
  <Characters>1576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1750  Åtgärder mot djurrättsextremism.docx</dc:title>
  <dc:subject/>
  <dc:creator>Elisabet Modée</dc:creator>
  <cp:keywords/>
  <dc:description/>
  <cp:lastModifiedBy>Yasemin Eti</cp:lastModifiedBy>
  <cp:revision>2</cp:revision>
  <dcterms:created xsi:type="dcterms:W3CDTF">2020-07-14T07:56:00Z</dcterms:created>
  <dcterms:modified xsi:type="dcterms:W3CDTF">2020-07-14T07:56:00Z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