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3AE93" w14:textId="0C95F833" w:rsidR="00BB78C2" w:rsidRDefault="00BB78C2" w:rsidP="00DA0661">
      <w:pPr>
        <w:pStyle w:val="Rubrik"/>
      </w:pPr>
      <w:bookmarkStart w:id="0" w:name="Start"/>
      <w:bookmarkEnd w:id="0"/>
      <w:r>
        <w:t xml:space="preserve">Svar på fråga </w:t>
      </w:r>
      <w:r w:rsidRPr="00BB78C2">
        <w:t>2019/20:</w:t>
      </w:r>
      <w:r w:rsidR="007E5621">
        <w:t>685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34CD0F4E7C294BC7BE9E9461CA0ADE45"/>
          </w:placeholder>
          <w:dataBinding w:prefixMappings="xmlns:ns0='http://lp/documentinfo/RK' " w:xpath="/ns0:DocumentInfo[1]/ns0:BaseInfo[1]/ns0:Extra3[1]" w:storeItemID="{383D5B26-541D-4AD2-B7D4-E875DB42DBC8}"/>
          <w:text/>
        </w:sdtPr>
        <w:sdtEndPr/>
        <w:sdtContent>
          <w:r w:rsidRPr="00BB78C2">
            <w:t xml:space="preserve">Lars </w:t>
          </w:r>
          <w:proofErr w:type="spellStart"/>
          <w:r w:rsidRPr="00BB78C2">
            <w:t>Hjälmered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FBF94E3483946399026D2D0AD507BDE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bookmarkStart w:id="1" w:name="_GoBack"/>
      <w:r w:rsidR="007E5621">
        <w:t>Beskattning av styrelsearvoden</w:t>
      </w:r>
      <w:bookmarkEnd w:id="1"/>
    </w:p>
    <w:p w14:paraId="7C5D22DA" w14:textId="54A28EE0" w:rsidR="00BB78C2" w:rsidRDefault="00ED4E8E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242EC5003C1A4A79AC86E1CD4F08C045"/>
          </w:placeholder>
          <w:dataBinding w:prefixMappings="xmlns:ns0='http://lp/documentinfo/RK' " w:xpath="/ns0:DocumentInfo[1]/ns0:BaseInfo[1]/ns0:Extra3[1]" w:storeItemID="{383D5B26-541D-4AD2-B7D4-E875DB42DBC8}"/>
          <w:text/>
        </w:sdtPr>
        <w:sdtEndPr/>
        <w:sdtContent>
          <w:r w:rsidR="00BB78C2">
            <w:t xml:space="preserve">Lars </w:t>
          </w:r>
          <w:proofErr w:type="spellStart"/>
          <w:r w:rsidR="00BB78C2">
            <w:t>Hjälmered</w:t>
          </w:r>
          <w:proofErr w:type="spellEnd"/>
        </w:sdtContent>
      </w:sdt>
      <w:r w:rsidR="00BB78C2">
        <w:t xml:space="preserve"> har frågat mig</w:t>
      </w:r>
      <w:r w:rsidR="00BB78C2" w:rsidRPr="00BB78C2">
        <w:t xml:space="preserve"> </w:t>
      </w:r>
      <w:r w:rsidR="00BB78C2">
        <w:t>om jag avser</w:t>
      </w:r>
      <w:r w:rsidR="00BB78C2" w:rsidRPr="00BB78C2">
        <w:t xml:space="preserve"> att vidta </w:t>
      </w:r>
      <w:r w:rsidR="007E5621">
        <w:t xml:space="preserve">några </w:t>
      </w:r>
      <w:r w:rsidR="00BB78C2" w:rsidRPr="00BB78C2">
        <w:t xml:space="preserve">åtgärder för att </w:t>
      </w:r>
      <w:r w:rsidR="007E5621">
        <w:t>ändra lagstiftningen så att styrelsearvoden inte ska beskattas som inkomst av tjänst.</w:t>
      </w:r>
    </w:p>
    <w:p w14:paraId="1C0F0327" w14:textId="7D179A4F" w:rsidR="00BB78C2" w:rsidRDefault="007E5621" w:rsidP="002749F7">
      <w:pPr>
        <w:pStyle w:val="Brdtext"/>
      </w:pPr>
      <w:r>
        <w:t xml:space="preserve">Som Lars </w:t>
      </w:r>
      <w:proofErr w:type="spellStart"/>
      <w:r>
        <w:t>Hjälmered</w:t>
      </w:r>
      <w:proofErr w:type="spellEnd"/>
      <w:r w:rsidR="007E7D7A">
        <w:t xml:space="preserve"> nämner slog Högsta förvaltningsdomstolen i plenum den 16 december 2019 </w:t>
      </w:r>
      <w:r w:rsidR="008D061F">
        <w:t xml:space="preserve">fast </w:t>
      </w:r>
      <w:r w:rsidR="007E7D7A">
        <w:t xml:space="preserve">att det saknas skäl att avvika från domstolens praxis i fråga om beskattning av styrelsearvoden. </w:t>
      </w:r>
    </w:p>
    <w:p w14:paraId="06F8AFAF" w14:textId="00E15DEB" w:rsidR="00FE1434" w:rsidRDefault="007E7D7A" w:rsidP="00FE1434">
      <w:pPr>
        <w:pStyle w:val="Brdtext"/>
      </w:pPr>
      <w:r>
        <w:t>Jag kan därmed konstatera att</w:t>
      </w:r>
      <w:r w:rsidR="00FE1434">
        <w:t xml:space="preserve"> Högsta </w:t>
      </w:r>
      <w:r w:rsidR="00666CC0">
        <w:t>f</w:t>
      </w:r>
      <w:r w:rsidR="00FE1434">
        <w:t xml:space="preserve">örvaltningsdomstolen </w:t>
      </w:r>
      <w:r>
        <w:t>nu ännu en gång har</w:t>
      </w:r>
      <w:r w:rsidR="00FE1434">
        <w:t xml:space="preserve"> fastställ</w:t>
      </w:r>
      <w:r>
        <w:t>t</w:t>
      </w:r>
      <w:r w:rsidR="00FE1434">
        <w:t xml:space="preserve"> att rättsläget avseende hur styrelsearvoden ska beskattas inte har ändrats efter den lagändring som gjordes i inkomstskattelagen 2009. </w:t>
      </w:r>
    </w:p>
    <w:p w14:paraId="65170A66" w14:textId="75252402" w:rsidR="00BB78C2" w:rsidRDefault="00BB78C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C7AAB65AE984676A742035BCB39F266"/>
          </w:placeholder>
          <w:dataBinding w:prefixMappings="xmlns:ns0='http://lp/documentinfo/RK' " w:xpath="/ns0:DocumentInfo[1]/ns0:BaseInfo[1]/ns0:HeaderDate[1]" w:storeItemID="{383D5B26-541D-4AD2-B7D4-E875DB42DBC8}"/>
          <w:date w:fullDate="2020-01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6549D">
            <w:t>8</w:t>
          </w:r>
          <w:r w:rsidR="00D44ED1">
            <w:t xml:space="preserve"> januari 2020</w:t>
          </w:r>
        </w:sdtContent>
      </w:sdt>
    </w:p>
    <w:p w14:paraId="3FF6D41B" w14:textId="77777777" w:rsidR="00BB78C2" w:rsidRDefault="00BB78C2" w:rsidP="004E7A8F">
      <w:pPr>
        <w:pStyle w:val="Brdtextutanavstnd"/>
      </w:pPr>
    </w:p>
    <w:p w14:paraId="7B33DC9B" w14:textId="77777777" w:rsidR="00BB78C2" w:rsidRDefault="00BB78C2" w:rsidP="004E7A8F">
      <w:pPr>
        <w:pStyle w:val="Brdtextutanavstnd"/>
      </w:pPr>
    </w:p>
    <w:p w14:paraId="0FA32D7C" w14:textId="77777777" w:rsidR="00BB78C2" w:rsidRDefault="00BB78C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D0EC505840D47A080F06B107AE13F51"/>
        </w:placeholder>
        <w:dataBinding w:prefixMappings="xmlns:ns0='http://lp/documentinfo/RK' " w:xpath="/ns0:DocumentInfo[1]/ns0:BaseInfo[1]/ns0:TopSender[1]" w:storeItemID="{383D5B26-541D-4AD2-B7D4-E875DB42DBC8}"/>
        <w:comboBox w:lastValue="Finans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0214953D" w14:textId="77777777" w:rsidR="00D51FCC" w:rsidRDefault="00BB78C2" w:rsidP="00BB78C2">
          <w:pPr>
            <w:pStyle w:val="Brdtext"/>
          </w:pPr>
          <w:r>
            <w:t>Magdalena Andersson</w:t>
          </w:r>
        </w:p>
      </w:sdtContent>
    </w:sdt>
    <w:sectPr w:rsidR="00D51FC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DCC36" w14:textId="77777777" w:rsidR="00BB78C2" w:rsidRDefault="00BB78C2" w:rsidP="00A87A54">
      <w:pPr>
        <w:spacing w:after="0" w:line="240" w:lineRule="auto"/>
      </w:pPr>
      <w:r>
        <w:separator/>
      </w:r>
    </w:p>
  </w:endnote>
  <w:endnote w:type="continuationSeparator" w:id="0">
    <w:p w14:paraId="5398DB23" w14:textId="77777777" w:rsidR="00BB78C2" w:rsidRDefault="00BB78C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833B60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B8F015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9434ED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2DA3C2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6341BF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A46F2D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DE8FF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DA80FF7" w14:textId="77777777" w:rsidTr="00C26068">
      <w:trPr>
        <w:trHeight w:val="227"/>
      </w:trPr>
      <w:tc>
        <w:tcPr>
          <w:tcW w:w="4074" w:type="dxa"/>
        </w:tcPr>
        <w:p w14:paraId="1EDF0DB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E1D85E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379778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1AB6A" w14:textId="77777777" w:rsidR="00BB78C2" w:rsidRDefault="00BB78C2" w:rsidP="00A87A54">
      <w:pPr>
        <w:spacing w:after="0" w:line="240" w:lineRule="auto"/>
      </w:pPr>
      <w:r>
        <w:separator/>
      </w:r>
    </w:p>
  </w:footnote>
  <w:footnote w:type="continuationSeparator" w:id="0">
    <w:p w14:paraId="696B1E85" w14:textId="77777777" w:rsidR="00BB78C2" w:rsidRDefault="00BB78C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B78C2" w14:paraId="5BA4E4E9" w14:textId="77777777" w:rsidTr="00C93EBA">
      <w:trPr>
        <w:trHeight w:val="227"/>
      </w:trPr>
      <w:tc>
        <w:tcPr>
          <w:tcW w:w="5534" w:type="dxa"/>
        </w:tcPr>
        <w:p w14:paraId="125E66C1" w14:textId="77777777" w:rsidR="00BB78C2" w:rsidRPr="007D73AB" w:rsidRDefault="00BB78C2">
          <w:pPr>
            <w:pStyle w:val="Sidhuvud"/>
          </w:pPr>
        </w:p>
      </w:tc>
      <w:tc>
        <w:tcPr>
          <w:tcW w:w="3170" w:type="dxa"/>
          <w:vAlign w:val="bottom"/>
        </w:tcPr>
        <w:p w14:paraId="4A98A5B9" w14:textId="77777777" w:rsidR="00BB78C2" w:rsidRPr="007D73AB" w:rsidRDefault="00BB78C2" w:rsidP="00340DE0">
          <w:pPr>
            <w:pStyle w:val="Sidhuvud"/>
          </w:pPr>
        </w:p>
      </w:tc>
      <w:tc>
        <w:tcPr>
          <w:tcW w:w="1134" w:type="dxa"/>
        </w:tcPr>
        <w:p w14:paraId="5D1A791B" w14:textId="77777777" w:rsidR="00BB78C2" w:rsidRDefault="00BB78C2" w:rsidP="005A703A">
          <w:pPr>
            <w:pStyle w:val="Sidhuvud"/>
          </w:pPr>
        </w:p>
      </w:tc>
    </w:tr>
    <w:tr w:rsidR="00BB78C2" w14:paraId="0ADD23D0" w14:textId="77777777" w:rsidTr="00C93EBA">
      <w:trPr>
        <w:trHeight w:val="1928"/>
      </w:trPr>
      <w:tc>
        <w:tcPr>
          <w:tcW w:w="5534" w:type="dxa"/>
        </w:tcPr>
        <w:p w14:paraId="5FEEB242" w14:textId="77777777" w:rsidR="00BB78C2" w:rsidRPr="00340DE0" w:rsidRDefault="00BB78C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01D31C9" wp14:editId="7B0B9BF8">
                <wp:extent cx="1743633" cy="505162"/>
                <wp:effectExtent l="0" t="0" r="0" b="9525"/>
                <wp:docPr id="4" name="Bildobjekt 4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339723B" w14:textId="77777777" w:rsidR="00BB78C2" w:rsidRPr="00710A6C" w:rsidRDefault="00BB78C2" w:rsidP="00EE3C0F">
          <w:pPr>
            <w:pStyle w:val="Sidhuvud"/>
            <w:rPr>
              <w:b/>
            </w:rPr>
          </w:pPr>
        </w:p>
        <w:p w14:paraId="2DE01C9F" w14:textId="77777777" w:rsidR="00BB78C2" w:rsidRDefault="00BB78C2" w:rsidP="00EE3C0F">
          <w:pPr>
            <w:pStyle w:val="Sidhuvud"/>
          </w:pPr>
        </w:p>
        <w:p w14:paraId="09B6DBC7" w14:textId="77777777" w:rsidR="00BB78C2" w:rsidRDefault="00BB78C2" w:rsidP="00EE3C0F">
          <w:pPr>
            <w:pStyle w:val="Sidhuvud"/>
          </w:pPr>
        </w:p>
        <w:p w14:paraId="471A16DE" w14:textId="77777777" w:rsidR="00BB78C2" w:rsidRDefault="00BB78C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72ED54F0F61473AB2459F92B785FA86"/>
            </w:placeholder>
            <w:dataBinding w:prefixMappings="xmlns:ns0='http://lp/documentinfo/RK' " w:xpath="/ns0:DocumentInfo[1]/ns0:BaseInfo[1]/ns0:Dnr[1]" w:storeItemID="{383D5B26-541D-4AD2-B7D4-E875DB42DBC8}"/>
            <w:text/>
          </w:sdtPr>
          <w:sdtEndPr/>
          <w:sdtContent>
            <w:p w14:paraId="4EEC179E" w14:textId="2D78BA67" w:rsidR="00BB78C2" w:rsidRDefault="00BB78C2" w:rsidP="00EE3C0F">
              <w:pPr>
                <w:pStyle w:val="Sidhuvud"/>
              </w:pPr>
              <w:r>
                <w:t>Fi2019/</w:t>
              </w:r>
              <w:r w:rsidR="00EC360D">
                <w:t>0</w:t>
              </w:r>
              <w:r w:rsidR="00EC0FF3">
                <w:t>4306</w:t>
              </w:r>
              <w:r w:rsidR="00346AE7">
                <w:t>/S1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ABC7E6AA4654127852044190094A3DC"/>
            </w:placeholder>
            <w:showingPlcHdr/>
            <w:dataBinding w:prefixMappings="xmlns:ns0='http://lp/documentinfo/RK' " w:xpath="/ns0:DocumentInfo[1]/ns0:BaseInfo[1]/ns0:DocNumber[1]" w:storeItemID="{383D5B26-541D-4AD2-B7D4-E875DB42DBC8}"/>
            <w:text/>
          </w:sdtPr>
          <w:sdtEndPr/>
          <w:sdtContent>
            <w:p w14:paraId="5252E17D" w14:textId="77777777" w:rsidR="00BB78C2" w:rsidRDefault="00BB78C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0A15120" w14:textId="77777777" w:rsidR="00BB78C2" w:rsidRDefault="00BB78C2" w:rsidP="00EE3C0F">
          <w:pPr>
            <w:pStyle w:val="Sidhuvud"/>
          </w:pPr>
        </w:p>
      </w:tc>
      <w:tc>
        <w:tcPr>
          <w:tcW w:w="1134" w:type="dxa"/>
        </w:tcPr>
        <w:p w14:paraId="57B214DC" w14:textId="77777777" w:rsidR="00BB78C2" w:rsidRDefault="00BB78C2" w:rsidP="0094502D">
          <w:pPr>
            <w:pStyle w:val="Sidhuvud"/>
          </w:pPr>
        </w:p>
        <w:p w14:paraId="65D72CC3" w14:textId="77777777" w:rsidR="00BB78C2" w:rsidRPr="0094502D" w:rsidRDefault="00BB78C2" w:rsidP="00EC71A6">
          <w:pPr>
            <w:pStyle w:val="Sidhuvud"/>
          </w:pPr>
        </w:p>
      </w:tc>
    </w:tr>
    <w:tr w:rsidR="00BB78C2" w14:paraId="39A28ACF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A393E3C688714A02A0303029DBB27CF4"/>
            </w:placeholder>
          </w:sdtPr>
          <w:sdtEndPr/>
          <w:sdtContent>
            <w:p w14:paraId="41AB5F1F" w14:textId="77777777" w:rsidR="00C34006" w:rsidRPr="00C34006" w:rsidRDefault="00C34006" w:rsidP="00340DE0">
              <w:pPr>
                <w:pStyle w:val="Sidhuvud"/>
                <w:rPr>
                  <w:b/>
                </w:rPr>
              </w:pPr>
              <w:r w:rsidRPr="00C34006">
                <w:rPr>
                  <w:b/>
                </w:rPr>
                <w:t>Finansdepartementet</w:t>
              </w:r>
            </w:p>
            <w:p w14:paraId="7FEC8359" w14:textId="77777777" w:rsidR="00C34006" w:rsidRDefault="00C34006" w:rsidP="00340DE0">
              <w:pPr>
                <w:pStyle w:val="Sidhuvud"/>
              </w:pPr>
              <w:r>
                <w:t>Finansministern</w:t>
              </w:r>
            </w:p>
            <w:p w14:paraId="25E09E1A" w14:textId="77777777" w:rsidR="00C34006" w:rsidRDefault="00C34006" w:rsidP="00340DE0">
              <w:pPr>
                <w:pStyle w:val="Sidhuvud"/>
              </w:pPr>
            </w:p>
            <w:p w14:paraId="60B39669" w14:textId="6959C367" w:rsidR="00BB78C2" w:rsidRPr="00340DE0" w:rsidRDefault="00ED4E8E" w:rsidP="00C34006">
              <w:pPr>
                <w:pStyle w:val="Sidhuvud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373E5E6EA44D4223972560A4478AD2E6"/>
          </w:placeholder>
          <w:dataBinding w:prefixMappings="xmlns:ns0='http://lp/documentinfo/RK' " w:xpath="/ns0:DocumentInfo[1]/ns0:BaseInfo[1]/ns0:Recipient[1]" w:storeItemID="{383D5B26-541D-4AD2-B7D4-E875DB42DBC8}"/>
          <w:text w:multiLine="1"/>
        </w:sdtPr>
        <w:sdtEndPr/>
        <w:sdtContent>
          <w:tc>
            <w:tcPr>
              <w:tcW w:w="3170" w:type="dxa"/>
            </w:tcPr>
            <w:p w14:paraId="649E2EA8" w14:textId="77777777" w:rsidR="00BB78C2" w:rsidRDefault="00BB78C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370CE2E" w14:textId="77777777" w:rsidR="00BB78C2" w:rsidRDefault="00BB78C2" w:rsidP="003E6020">
          <w:pPr>
            <w:pStyle w:val="Sidhuvud"/>
          </w:pPr>
        </w:p>
      </w:tc>
    </w:tr>
  </w:tbl>
  <w:p w14:paraId="2BB407B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C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C7822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2596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6AE7"/>
    <w:rsid w:val="0034750A"/>
    <w:rsid w:val="00347C69"/>
    <w:rsid w:val="00347E11"/>
    <w:rsid w:val="003503DD"/>
    <w:rsid w:val="00350696"/>
    <w:rsid w:val="00350C92"/>
    <w:rsid w:val="003542C5"/>
    <w:rsid w:val="003610A2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053A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CC0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0AB5"/>
    <w:rsid w:val="007E2712"/>
    <w:rsid w:val="007E4A9C"/>
    <w:rsid w:val="007E5516"/>
    <w:rsid w:val="007E5621"/>
    <w:rsid w:val="007E7D7A"/>
    <w:rsid w:val="007E7EE2"/>
    <w:rsid w:val="007F06CA"/>
    <w:rsid w:val="007F61D0"/>
    <w:rsid w:val="0080228F"/>
    <w:rsid w:val="00804C1B"/>
    <w:rsid w:val="0080595A"/>
    <w:rsid w:val="008150A6"/>
    <w:rsid w:val="00816902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2C5C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61F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1F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8C2"/>
    <w:rsid w:val="00BC112B"/>
    <w:rsid w:val="00BC17DF"/>
    <w:rsid w:val="00BC6832"/>
    <w:rsid w:val="00BD0826"/>
    <w:rsid w:val="00BD15AB"/>
    <w:rsid w:val="00BD181D"/>
    <w:rsid w:val="00BD46EB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006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49D"/>
    <w:rsid w:val="00C670F8"/>
    <w:rsid w:val="00C6780B"/>
    <w:rsid w:val="00C73A90"/>
    <w:rsid w:val="00C75A21"/>
    <w:rsid w:val="00C76D49"/>
    <w:rsid w:val="00C80AD4"/>
    <w:rsid w:val="00C80B5E"/>
    <w:rsid w:val="00C8630A"/>
    <w:rsid w:val="00C9061B"/>
    <w:rsid w:val="00C910A8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957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44AA"/>
    <w:rsid w:val="00D36E44"/>
    <w:rsid w:val="00D40205"/>
    <w:rsid w:val="00D40C72"/>
    <w:rsid w:val="00D4141B"/>
    <w:rsid w:val="00D4145D"/>
    <w:rsid w:val="00D44ED1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61EB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0FF3"/>
    <w:rsid w:val="00EC1DA0"/>
    <w:rsid w:val="00EC329B"/>
    <w:rsid w:val="00EC360D"/>
    <w:rsid w:val="00EC5EB9"/>
    <w:rsid w:val="00EC6006"/>
    <w:rsid w:val="00EC71A6"/>
    <w:rsid w:val="00EC73EB"/>
    <w:rsid w:val="00ED4E8E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D51FC"/>
    <w:rsid w:val="00FE1434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2892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2ED54F0F61473AB2459F92B785FA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4867D5-40BC-46B5-B6B9-E6B0B53E424E}"/>
      </w:docPartPr>
      <w:docPartBody>
        <w:p w:rsidR="00515920" w:rsidRDefault="00E14DDE" w:rsidP="00E14DDE">
          <w:pPr>
            <w:pStyle w:val="372ED54F0F61473AB2459F92B785FA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BC7E6AA4654127852044190094A3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53B682-95FA-49C8-A562-9268E32D90EE}"/>
      </w:docPartPr>
      <w:docPartBody>
        <w:p w:rsidR="00515920" w:rsidRDefault="00E14DDE" w:rsidP="00E14DDE">
          <w:pPr>
            <w:pStyle w:val="6ABC7E6AA4654127852044190094A3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93E3C688714A02A0303029DBB27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D7EEB0-D402-4684-8BEB-87BEF0F0A792}"/>
      </w:docPartPr>
      <w:docPartBody>
        <w:p w:rsidR="00515920" w:rsidRDefault="00E14DDE" w:rsidP="00E14DDE">
          <w:pPr>
            <w:pStyle w:val="A393E3C688714A02A0303029DBB27C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3E5E6EA44D4223972560A4478AD2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349B90-743F-4500-84BA-EBE97406F06A}"/>
      </w:docPartPr>
      <w:docPartBody>
        <w:p w:rsidR="00515920" w:rsidRDefault="00E14DDE" w:rsidP="00E14DDE">
          <w:pPr>
            <w:pStyle w:val="373E5E6EA44D4223972560A4478AD2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CD0F4E7C294BC7BE9E9461CA0ADE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2EA7FB-15D9-4150-8D34-1F39DADBD781}"/>
      </w:docPartPr>
      <w:docPartBody>
        <w:p w:rsidR="00515920" w:rsidRDefault="00E14DDE" w:rsidP="00E14DDE">
          <w:pPr>
            <w:pStyle w:val="34CD0F4E7C294BC7BE9E9461CA0ADE4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FBF94E3483946399026D2D0AD507B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4CEBE9-0BC1-4E39-BCE3-F745DF4E9156}"/>
      </w:docPartPr>
      <w:docPartBody>
        <w:p w:rsidR="00515920" w:rsidRDefault="00E14DDE" w:rsidP="00E14DDE">
          <w:pPr>
            <w:pStyle w:val="EFBF94E3483946399026D2D0AD507BDE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42EC5003C1A4A79AC86E1CD4F08C0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DAD29A-4B96-45F0-8CFC-7B80F6DEED34}"/>
      </w:docPartPr>
      <w:docPartBody>
        <w:p w:rsidR="00515920" w:rsidRDefault="00E14DDE" w:rsidP="00E14DDE">
          <w:pPr>
            <w:pStyle w:val="242EC5003C1A4A79AC86E1CD4F08C04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C7AAB65AE984676A742035BCB39F2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D30EC3-D9FF-43B4-9E57-68CF4DCB00AE}"/>
      </w:docPartPr>
      <w:docPartBody>
        <w:p w:rsidR="00515920" w:rsidRDefault="00E14DDE" w:rsidP="00E14DDE">
          <w:pPr>
            <w:pStyle w:val="EC7AAB65AE984676A742035BCB39F26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D0EC505840D47A080F06B107AE13F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10A76D-2F9F-4799-9EAD-5B2BC64202E6}"/>
      </w:docPartPr>
      <w:docPartBody>
        <w:p w:rsidR="00515920" w:rsidRDefault="00E14DDE" w:rsidP="00E14DDE">
          <w:pPr>
            <w:pStyle w:val="ED0EC505840D47A080F06B107AE13F5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DE"/>
    <w:rsid w:val="00515920"/>
    <w:rsid w:val="00E1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38D3A51A0594740A4CCE30B2D650DBB">
    <w:name w:val="938D3A51A0594740A4CCE30B2D650DBB"/>
    <w:rsid w:val="00E14DDE"/>
  </w:style>
  <w:style w:type="character" w:styleId="Platshllartext">
    <w:name w:val="Placeholder Text"/>
    <w:basedOn w:val="Standardstycketeckensnitt"/>
    <w:uiPriority w:val="99"/>
    <w:semiHidden/>
    <w:rsid w:val="00E14DDE"/>
    <w:rPr>
      <w:noProof w:val="0"/>
      <w:color w:val="808080"/>
    </w:rPr>
  </w:style>
  <w:style w:type="paragraph" w:customStyle="1" w:styleId="C28A75ABAB874611B9338496FD12434A">
    <w:name w:val="C28A75ABAB874611B9338496FD12434A"/>
    <w:rsid w:val="00E14DDE"/>
  </w:style>
  <w:style w:type="paragraph" w:customStyle="1" w:styleId="B3136B8EA9EA404FBCFC4D57F77D2B02">
    <w:name w:val="B3136B8EA9EA404FBCFC4D57F77D2B02"/>
    <w:rsid w:val="00E14DDE"/>
  </w:style>
  <w:style w:type="paragraph" w:customStyle="1" w:styleId="CAF26DCE26F340B1B612CC811F4A44E1">
    <w:name w:val="CAF26DCE26F340B1B612CC811F4A44E1"/>
    <w:rsid w:val="00E14DDE"/>
  </w:style>
  <w:style w:type="paragraph" w:customStyle="1" w:styleId="372ED54F0F61473AB2459F92B785FA86">
    <w:name w:val="372ED54F0F61473AB2459F92B785FA86"/>
    <w:rsid w:val="00E14DDE"/>
  </w:style>
  <w:style w:type="paragraph" w:customStyle="1" w:styleId="6ABC7E6AA4654127852044190094A3DC">
    <w:name w:val="6ABC7E6AA4654127852044190094A3DC"/>
    <w:rsid w:val="00E14DDE"/>
  </w:style>
  <w:style w:type="paragraph" w:customStyle="1" w:styleId="EF0FE76E91F64B479513A66284827A76">
    <w:name w:val="EF0FE76E91F64B479513A66284827A76"/>
    <w:rsid w:val="00E14DDE"/>
  </w:style>
  <w:style w:type="paragraph" w:customStyle="1" w:styleId="D83ACEE1CF4A402687066B4BC9F72150">
    <w:name w:val="D83ACEE1CF4A402687066B4BC9F72150"/>
    <w:rsid w:val="00E14DDE"/>
  </w:style>
  <w:style w:type="paragraph" w:customStyle="1" w:styleId="4E1D256D0657469EA5512496729C2369">
    <w:name w:val="4E1D256D0657469EA5512496729C2369"/>
    <w:rsid w:val="00E14DDE"/>
  </w:style>
  <w:style w:type="paragraph" w:customStyle="1" w:styleId="A393E3C688714A02A0303029DBB27CF4">
    <w:name w:val="A393E3C688714A02A0303029DBB27CF4"/>
    <w:rsid w:val="00E14DDE"/>
  </w:style>
  <w:style w:type="paragraph" w:customStyle="1" w:styleId="373E5E6EA44D4223972560A4478AD2E6">
    <w:name w:val="373E5E6EA44D4223972560A4478AD2E6"/>
    <w:rsid w:val="00E14DDE"/>
  </w:style>
  <w:style w:type="paragraph" w:customStyle="1" w:styleId="34CD0F4E7C294BC7BE9E9461CA0ADE45">
    <w:name w:val="34CD0F4E7C294BC7BE9E9461CA0ADE45"/>
    <w:rsid w:val="00E14DDE"/>
  </w:style>
  <w:style w:type="paragraph" w:customStyle="1" w:styleId="EFBF94E3483946399026D2D0AD507BDE">
    <w:name w:val="EFBF94E3483946399026D2D0AD507BDE"/>
    <w:rsid w:val="00E14DDE"/>
  </w:style>
  <w:style w:type="paragraph" w:customStyle="1" w:styleId="B8548724671D4F5285ACE8B73F800ED2">
    <w:name w:val="B8548724671D4F5285ACE8B73F800ED2"/>
    <w:rsid w:val="00E14DDE"/>
  </w:style>
  <w:style w:type="paragraph" w:customStyle="1" w:styleId="9B9160599AD548C6A15E37E5DCE6848D">
    <w:name w:val="9B9160599AD548C6A15E37E5DCE6848D"/>
    <w:rsid w:val="00E14DDE"/>
  </w:style>
  <w:style w:type="paragraph" w:customStyle="1" w:styleId="242EC5003C1A4A79AC86E1CD4F08C045">
    <w:name w:val="242EC5003C1A4A79AC86E1CD4F08C045"/>
    <w:rsid w:val="00E14DDE"/>
  </w:style>
  <w:style w:type="paragraph" w:customStyle="1" w:styleId="EC7AAB65AE984676A742035BCB39F266">
    <w:name w:val="EC7AAB65AE984676A742035BCB39F266"/>
    <w:rsid w:val="00E14DDE"/>
  </w:style>
  <w:style w:type="paragraph" w:customStyle="1" w:styleId="ED0EC505840D47A080F06B107AE13F51">
    <w:name w:val="ED0EC505840D47A080F06B107AE13F51"/>
    <w:rsid w:val="00E14D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c662706d-8c53-4b49-a7a3-c1e5e4665cb8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2020-01-08T00:00:00</HeaderDate>
    <Office/>
    <Dnr>Fi2019/04306/S1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77146-043F-4A2B-8AC0-37C73AF4926A}"/>
</file>

<file path=customXml/itemProps2.xml><?xml version="1.0" encoding="utf-8"?>
<ds:datastoreItem xmlns:ds="http://schemas.openxmlformats.org/officeDocument/2006/customXml" ds:itemID="{0DAA9D2E-F7B2-4F8C-BC01-0129D21BC877}"/>
</file>

<file path=customXml/itemProps3.xml><?xml version="1.0" encoding="utf-8"?>
<ds:datastoreItem xmlns:ds="http://schemas.openxmlformats.org/officeDocument/2006/customXml" ds:itemID="{0065CBFA-5F2C-4593-AA83-C27BBF57BC34}"/>
</file>

<file path=customXml/itemProps4.xml><?xml version="1.0" encoding="utf-8"?>
<ds:datastoreItem xmlns:ds="http://schemas.openxmlformats.org/officeDocument/2006/customXml" ds:itemID="{25F7C5F1-4DBF-4DEA-B8CB-ED5256A16686}"/>
</file>

<file path=customXml/itemProps5.xml><?xml version="1.0" encoding="utf-8"?>
<ds:datastoreItem xmlns:ds="http://schemas.openxmlformats.org/officeDocument/2006/customXml" ds:itemID="{EF93F970-7F94-4E2A-9871-15D19678734F}"/>
</file>

<file path=customXml/itemProps6.xml><?xml version="1.0" encoding="utf-8"?>
<ds:datastoreItem xmlns:ds="http://schemas.openxmlformats.org/officeDocument/2006/customXml" ds:itemID="{0DAA9D2E-F7B2-4F8C-BC01-0129D21BC877}"/>
</file>

<file path=customXml/itemProps7.xml><?xml version="1.0" encoding="utf-8"?>
<ds:datastoreItem xmlns:ds="http://schemas.openxmlformats.org/officeDocument/2006/customXml" ds:itemID="{383D5B26-541D-4AD2-B7D4-E875DB42DBC8}"/>
</file>

<file path=customXml/itemProps8.xml><?xml version="1.0" encoding="utf-8"?>
<ds:datastoreItem xmlns:ds="http://schemas.openxmlformats.org/officeDocument/2006/customXml" ds:itemID="{04AC2008-8A6F-4EA8-A0EB-58D595E6D5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685 Beskattning av styrelsearvoden.docx</dc:title>
  <dc:subject/>
  <dc:creator/>
  <cp:keywords/>
  <dc:description/>
  <cp:lastModifiedBy/>
  <cp:revision>1</cp:revision>
  <dcterms:created xsi:type="dcterms:W3CDTF">2020-01-08T10:17:00Z</dcterms:created>
  <dcterms:modified xsi:type="dcterms:W3CDTF">2020-01-08T10:17:00Z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d510d428-405c-4dea-949b-2b31f076c950</vt:lpwstr>
  </property>
</Properties>
</file>