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5B888" w14:textId="02F7576B" w:rsidR="009E10B9" w:rsidRDefault="009E10B9" w:rsidP="00DA0661">
      <w:pPr>
        <w:pStyle w:val="Rubrik"/>
      </w:pPr>
      <w:bookmarkStart w:id="0" w:name="Start"/>
      <w:bookmarkEnd w:id="0"/>
      <w:r>
        <w:t>Svar på fråga 20</w:t>
      </w:r>
      <w:r w:rsidR="00ED7EBE">
        <w:t>20</w:t>
      </w:r>
      <w:r>
        <w:t>/</w:t>
      </w:r>
      <w:r w:rsidR="00ED7EBE">
        <w:t>21:1492</w:t>
      </w:r>
      <w:r>
        <w:t xml:space="preserve"> av </w:t>
      </w:r>
      <w:r w:rsidR="004E400A">
        <w:t>Lars Beckman</w:t>
      </w:r>
      <w:r>
        <w:t xml:space="preserve"> (</w:t>
      </w:r>
      <w:r w:rsidR="004E400A">
        <w:t>M</w:t>
      </w:r>
      <w:r>
        <w:t>)</w:t>
      </w:r>
      <w:r>
        <w:br/>
      </w:r>
      <w:r w:rsidR="004E400A">
        <w:t>Avstånd till postombud</w:t>
      </w:r>
    </w:p>
    <w:p w14:paraId="42C0EC93" w14:textId="37135ACB" w:rsidR="004E400A" w:rsidRDefault="004E400A" w:rsidP="00F05DAA">
      <w:pPr>
        <w:pStyle w:val="Brdtext"/>
      </w:pPr>
      <w:r>
        <w:t>Lars Beckman har frågat mig</w:t>
      </w:r>
      <w:r w:rsidR="00F05DAA">
        <w:t xml:space="preserve"> vad </w:t>
      </w:r>
      <w:r w:rsidR="00942332">
        <w:t xml:space="preserve">jag </w:t>
      </w:r>
      <w:r w:rsidR="00F05DAA">
        <w:t>avser vidta för åtgärder för att boende på landsbygden inte ska</w:t>
      </w:r>
      <w:r w:rsidR="00942332">
        <w:t xml:space="preserve"> </w:t>
      </w:r>
      <w:r w:rsidR="00F05DAA">
        <w:t>behöva köra exempelvis sex mil enkel väg för att besöka sitt postombud</w:t>
      </w:r>
      <w:r w:rsidR="00942332">
        <w:t>.</w:t>
      </w:r>
    </w:p>
    <w:p w14:paraId="46097697" w14:textId="59B183A0" w:rsidR="00E05C72" w:rsidRDefault="00707FD8" w:rsidP="00E05C72">
      <w:pPr>
        <w:pStyle w:val="Brdtext"/>
      </w:pPr>
      <w:r>
        <w:t xml:space="preserve">Enligt </w:t>
      </w:r>
      <w:r w:rsidR="00C1474A">
        <w:t xml:space="preserve">3 kap. 1 § </w:t>
      </w:r>
      <w:r>
        <w:t xml:space="preserve">postlagen (2010:1045) ska </w:t>
      </w:r>
      <w:r w:rsidR="002050F1">
        <w:t>expeditions- och inlämningsställen</w:t>
      </w:r>
      <w:r w:rsidR="007566D5">
        <w:t xml:space="preserve"> inom den samhällsomfattande posttjänsten</w:t>
      </w:r>
      <w:r w:rsidR="002050F1">
        <w:t xml:space="preserve"> ligga så tätt att användarnas behov beaktas</w:t>
      </w:r>
      <w:r w:rsidR="007566D5">
        <w:t xml:space="preserve">. </w:t>
      </w:r>
      <w:r w:rsidR="008C44C4" w:rsidRPr="008C44C4">
        <w:t>Post- och telestyrelsen (PTS) är den myndighet som är utsedd av regeringen att ha tillsyn över efterlevnaden av postlagen och av de föreskrifter och tillståndsvillkor som har meddelats med stöd av lag</w:t>
      </w:r>
      <w:r w:rsidR="00067563">
        <w:t>.</w:t>
      </w:r>
      <w:r w:rsidR="009A5717">
        <w:t xml:space="preserve"> En viktig kompletterande service i gles</w:t>
      </w:r>
      <w:r w:rsidR="008E722E">
        <w:t>- och lands</w:t>
      </w:r>
      <w:r w:rsidR="009A5717">
        <w:t xml:space="preserve">bygdsområden är den service som den utsedda tillhandahållaren av den </w:t>
      </w:r>
      <w:r w:rsidR="00067563">
        <w:t>samhällsomfattande</w:t>
      </w:r>
      <w:r w:rsidR="009A5717">
        <w:t xml:space="preserve"> posttjänsten Postnord </w:t>
      </w:r>
      <w:r w:rsidR="00067563">
        <w:t xml:space="preserve">Group </w:t>
      </w:r>
      <w:r w:rsidR="009A5717">
        <w:t>AB tillhandahåller inom ramen för lantbrevbäringen.</w:t>
      </w:r>
      <w:r w:rsidR="009A5717" w:rsidRPr="008C44C4">
        <w:t xml:space="preserve"> </w:t>
      </w:r>
      <w:r w:rsidR="006E2E8C">
        <w:t xml:space="preserve">I korthet innebär det att mottagaren under vissa dagar i veckan kan få </w:t>
      </w:r>
      <w:r w:rsidR="00EA4A80">
        <w:t xml:space="preserve">aviserade </w:t>
      </w:r>
      <w:r w:rsidR="006E2E8C">
        <w:t xml:space="preserve">paket </w:t>
      </w:r>
      <w:r w:rsidR="00A437B6">
        <w:t xml:space="preserve">och </w:t>
      </w:r>
      <w:r w:rsidR="00A437B6" w:rsidRPr="00A437B6">
        <w:t xml:space="preserve">brev </w:t>
      </w:r>
      <w:r w:rsidR="00EA4A80">
        <w:t xml:space="preserve">hemkörda </w:t>
      </w:r>
      <w:r w:rsidR="00A437B6" w:rsidRPr="00A437B6">
        <w:t xml:space="preserve">samt beställa frimärken </w:t>
      </w:r>
      <w:r w:rsidR="00EA4A80">
        <w:t>för utkörning</w:t>
      </w:r>
      <w:r w:rsidR="00796E9F">
        <w:t xml:space="preserve">. </w:t>
      </w:r>
      <w:r w:rsidR="00F83DAD" w:rsidRPr="00F83DAD">
        <w:t xml:space="preserve">Skulle samhällets behov av </w:t>
      </w:r>
      <w:r w:rsidR="00F83DAD">
        <w:t>postombud</w:t>
      </w:r>
      <w:r w:rsidR="00F83DAD" w:rsidRPr="00F83DAD">
        <w:t xml:space="preserve"> inte vara tillgodosett ska PTS rapportera detta till regeringen</w:t>
      </w:r>
      <w:r w:rsidR="007E1C49">
        <w:t>.</w:t>
      </w:r>
      <w:r w:rsidR="00F83DAD" w:rsidRPr="00F83DAD">
        <w:t xml:space="preserve"> </w:t>
      </w:r>
      <w:bookmarkStart w:id="1" w:name="_Hlk62825883"/>
      <w:r w:rsidR="00B61857" w:rsidRPr="00B61857">
        <w:t>Jag har fullt förtroende för PTS tillsyn på postområdet</w:t>
      </w:r>
      <w:r w:rsidR="00B61857">
        <w:t>.</w:t>
      </w:r>
      <w:r w:rsidR="00BC56B5">
        <w:t xml:space="preserve"> </w:t>
      </w:r>
    </w:p>
    <w:bookmarkEnd w:id="1"/>
    <w:p w14:paraId="7E40A4E1" w14:textId="634299CC" w:rsidR="004E400A" w:rsidRDefault="004E400A" w:rsidP="006A12F1">
      <w:pPr>
        <w:pStyle w:val="Brdtext"/>
      </w:pPr>
      <w:r>
        <w:t xml:space="preserve">Stockholm den </w:t>
      </w:r>
      <w:sdt>
        <w:sdtPr>
          <w:id w:val="-1225218591"/>
          <w:placeholder>
            <w:docPart w:val="E487B1B938904453A8AAE500C7FFB00B"/>
          </w:placeholder>
          <w:dataBinding w:prefixMappings="xmlns:ns0='http://lp/documentinfo/RK' " w:xpath="/ns0:DocumentInfo[1]/ns0:BaseInfo[1]/ns0:HeaderDate[1]" w:storeItemID="{D44781CC-7040-4EDE-89EF-DD8755A1B1EE}"/>
          <w:date w:fullDate="2021-02-03T00:00:00Z">
            <w:dateFormat w:val="d MMMM yyyy"/>
            <w:lid w:val="sv-SE"/>
            <w:storeMappedDataAs w:val="dateTime"/>
            <w:calendar w:val="gregorian"/>
          </w:date>
        </w:sdtPr>
        <w:sdtEndPr/>
        <w:sdtContent>
          <w:r w:rsidR="00BC56B5">
            <w:t>3 februari 2021</w:t>
          </w:r>
        </w:sdtContent>
      </w:sdt>
    </w:p>
    <w:p w14:paraId="11025802" w14:textId="77777777" w:rsidR="004E400A" w:rsidRDefault="004E400A" w:rsidP="004E7A8F">
      <w:pPr>
        <w:pStyle w:val="Brdtextutanavstnd"/>
      </w:pPr>
    </w:p>
    <w:p w14:paraId="21F6F967" w14:textId="77777777" w:rsidR="004E400A" w:rsidRDefault="004E400A" w:rsidP="004E7A8F">
      <w:pPr>
        <w:pStyle w:val="Brdtextutanavstnd"/>
      </w:pPr>
    </w:p>
    <w:p w14:paraId="1ACAB27F" w14:textId="77777777" w:rsidR="004E400A" w:rsidRDefault="004E400A" w:rsidP="004E7A8F">
      <w:pPr>
        <w:pStyle w:val="Brdtextutanavstnd"/>
      </w:pPr>
    </w:p>
    <w:p w14:paraId="6D2E6FF3" w14:textId="526EEDCE" w:rsidR="004E400A" w:rsidRDefault="004E400A" w:rsidP="00422A41">
      <w:pPr>
        <w:pStyle w:val="Brdtext"/>
      </w:pPr>
      <w:r>
        <w:t>Anders Ygeman</w:t>
      </w:r>
    </w:p>
    <w:p w14:paraId="7A551C02" w14:textId="111F80FE" w:rsidR="009E10B9" w:rsidRPr="00DB48AB" w:rsidRDefault="009E10B9" w:rsidP="00DB48AB">
      <w:pPr>
        <w:pStyle w:val="Brdtext"/>
      </w:pPr>
    </w:p>
    <w:sectPr w:rsidR="009E10B9" w:rsidRPr="00DB48AB" w:rsidSect="00571A0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DBBC4" w14:textId="77777777" w:rsidR="009E10B9" w:rsidRDefault="009E10B9" w:rsidP="00A87A54">
      <w:pPr>
        <w:spacing w:after="0" w:line="240" w:lineRule="auto"/>
      </w:pPr>
      <w:r>
        <w:separator/>
      </w:r>
    </w:p>
  </w:endnote>
  <w:endnote w:type="continuationSeparator" w:id="0">
    <w:p w14:paraId="790E167C" w14:textId="77777777" w:rsidR="009E10B9" w:rsidRDefault="009E10B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1A4A1"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3295D99" w14:textId="77777777" w:rsidTr="006A26EC">
      <w:trPr>
        <w:trHeight w:val="227"/>
        <w:jc w:val="right"/>
      </w:trPr>
      <w:tc>
        <w:tcPr>
          <w:tcW w:w="708" w:type="dxa"/>
          <w:vAlign w:val="bottom"/>
        </w:tcPr>
        <w:p w14:paraId="093DCE8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E1718ED" w14:textId="77777777" w:rsidTr="006A26EC">
      <w:trPr>
        <w:trHeight w:val="850"/>
        <w:jc w:val="right"/>
      </w:trPr>
      <w:tc>
        <w:tcPr>
          <w:tcW w:w="708" w:type="dxa"/>
          <w:vAlign w:val="bottom"/>
        </w:tcPr>
        <w:p w14:paraId="04F88BC8" w14:textId="77777777" w:rsidR="005606BC" w:rsidRPr="00347E11" w:rsidRDefault="005606BC" w:rsidP="005606BC">
          <w:pPr>
            <w:pStyle w:val="Sidfot"/>
            <w:spacing w:line="276" w:lineRule="auto"/>
            <w:jc w:val="right"/>
          </w:pPr>
        </w:p>
      </w:tc>
    </w:tr>
  </w:tbl>
  <w:p w14:paraId="67240873"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E69A667" w14:textId="77777777" w:rsidTr="001F4302">
      <w:trPr>
        <w:trHeight w:val="510"/>
      </w:trPr>
      <w:tc>
        <w:tcPr>
          <w:tcW w:w="8525" w:type="dxa"/>
          <w:gridSpan w:val="2"/>
          <w:vAlign w:val="bottom"/>
        </w:tcPr>
        <w:p w14:paraId="5EE1904C" w14:textId="77777777" w:rsidR="00347E11" w:rsidRPr="00347E11" w:rsidRDefault="00347E11" w:rsidP="00347E11">
          <w:pPr>
            <w:pStyle w:val="Sidfot"/>
            <w:rPr>
              <w:sz w:val="8"/>
            </w:rPr>
          </w:pPr>
        </w:p>
      </w:tc>
    </w:tr>
    <w:tr w:rsidR="00093408" w:rsidRPr="00EE3C0F" w14:paraId="58CC2A5E" w14:textId="77777777" w:rsidTr="00C26068">
      <w:trPr>
        <w:trHeight w:val="227"/>
      </w:trPr>
      <w:tc>
        <w:tcPr>
          <w:tcW w:w="4074" w:type="dxa"/>
        </w:tcPr>
        <w:p w14:paraId="06217B63" w14:textId="77777777" w:rsidR="00347E11" w:rsidRPr="00F53AEA" w:rsidRDefault="00347E11" w:rsidP="00C26068">
          <w:pPr>
            <w:pStyle w:val="Sidfot"/>
            <w:spacing w:line="276" w:lineRule="auto"/>
          </w:pPr>
        </w:p>
      </w:tc>
      <w:tc>
        <w:tcPr>
          <w:tcW w:w="4451" w:type="dxa"/>
        </w:tcPr>
        <w:p w14:paraId="4D8740C2" w14:textId="77777777" w:rsidR="00093408" w:rsidRPr="00F53AEA" w:rsidRDefault="00093408" w:rsidP="00F53AEA">
          <w:pPr>
            <w:pStyle w:val="Sidfot"/>
            <w:spacing w:line="276" w:lineRule="auto"/>
          </w:pPr>
        </w:p>
      </w:tc>
    </w:tr>
  </w:tbl>
  <w:p w14:paraId="2B82347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8A814" w14:textId="77777777" w:rsidR="009E10B9" w:rsidRDefault="009E10B9" w:rsidP="00A87A54">
      <w:pPr>
        <w:spacing w:after="0" w:line="240" w:lineRule="auto"/>
      </w:pPr>
      <w:r>
        <w:separator/>
      </w:r>
    </w:p>
  </w:footnote>
  <w:footnote w:type="continuationSeparator" w:id="0">
    <w:p w14:paraId="6F885A47" w14:textId="77777777" w:rsidR="009E10B9" w:rsidRDefault="009E10B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EDA35"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4A9B3"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E10B9" w14:paraId="3962C2CB" w14:textId="77777777" w:rsidTr="00C93EBA">
      <w:trPr>
        <w:trHeight w:val="227"/>
      </w:trPr>
      <w:tc>
        <w:tcPr>
          <w:tcW w:w="5534" w:type="dxa"/>
        </w:tcPr>
        <w:p w14:paraId="79E981FD" w14:textId="77777777" w:rsidR="009E10B9" w:rsidRPr="007D73AB" w:rsidRDefault="009E10B9">
          <w:pPr>
            <w:pStyle w:val="Sidhuvud"/>
          </w:pPr>
        </w:p>
      </w:tc>
      <w:tc>
        <w:tcPr>
          <w:tcW w:w="3170" w:type="dxa"/>
          <w:vAlign w:val="bottom"/>
        </w:tcPr>
        <w:p w14:paraId="0E2CC4DE" w14:textId="77777777" w:rsidR="009E10B9" w:rsidRPr="007D73AB" w:rsidRDefault="009E10B9" w:rsidP="00340DE0">
          <w:pPr>
            <w:pStyle w:val="Sidhuvud"/>
          </w:pPr>
        </w:p>
      </w:tc>
      <w:tc>
        <w:tcPr>
          <w:tcW w:w="1134" w:type="dxa"/>
        </w:tcPr>
        <w:p w14:paraId="66893929" w14:textId="77777777" w:rsidR="009E10B9" w:rsidRDefault="009E10B9" w:rsidP="005A703A">
          <w:pPr>
            <w:pStyle w:val="Sidhuvud"/>
          </w:pPr>
        </w:p>
      </w:tc>
    </w:tr>
    <w:tr w:rsidR="009E10B9" w14:paraId="3D891A4B" w14:textId="77777777" w:rsidTr="00C93EBA">
      <w:trPr>
        <w:trHeight w:val="1928"/>
      </w:trPr>
      <w:tc>
        <w:tcPr>
          <w:tcW w:w="5534" w:type="dxa"/>
        </w:tcPr>
        <w:p w14:paraId="1CD7CAFA" w14:textId="77777777" w:rsidR="009E10B9" w:rsidRPr="00340DE0" w:rsidRDefault="009E10B9" w:rsidP="00340DE0">
          <w:pPr>
            <w:pStyle w:val="Sidhuvud"/>
          </w:pPr>
          <w:r>
            <w:rPr>
              <w:noProof/>
            </w:rPr>
            <w:drawing>
              <wp:inline distT="0" distB="0" distL="0" distR="0" wp14:anchorId="6323343B" wp14:editId="5897AC6D">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D929B82" w14:textId="77777777" w:rsidR="009E10B9" w:rsidRPr="00710A6C" w:rsidRDefault="009E10B9" w:rsidP="00EE3C0F">
          <w:pPr>
            <w:pStyle w:val="Sidhuvud"/>
            <w:rPr>
              <w:b/>
            </w:rPr>
          </w:pPr>
        </w:p>
        <w:p w14:paraId="1C649708" w14:textId="77777777" w:rsidR="009E10B9" w:rsidRDefault="009E10B9" w:rsidP="00EE3C0F">
          <w:pPr>
            <w:pStyle w:val="Sidhuvud"/>
          </w:pPr>
        </w:p>
        <w:p w14:paraId="5A02C859" w14:textId="77777777" w:rsidR="009E10B9" w:rsidRDefault="009E10B9" w:rsidP="00EE3C0F">
          <w:pPr>
            <w:pStyle w:val="Sidhuvud"/>
          </w:pPr>
        </w:p>
        <w:p w14:paraId="37CCF23F" w14:textId="77777777" w:rsidR="009E10B9" w:rsidRDefault="009E10B9" w:rsidP="00EE3C0F">
          <w:pPr>
            <w:pStyle w:val="Sidhuvud"/>
          </w:pPr>
        </w:p>
        <w:sdt>
          <w:sdtPr>
            <w:alias w:val="Dnr"/>
            <w:tag w:val="ccRKShow_Dnr"/>
            <w:id w:val="-829283628"/>
            <w:placeholder>
              <w:docPart w:val="897025A67C00473DB498748083A9F7B6"/>
            </w:placeholder>
            <w:dataBinding w:prefixMappings="xmlns:ns0='http://lp/documentinfo/RK' " w:xpath="/ns0:DocumentInfo[1]/ns0:BaseInfo[1]/ns0:Dnr[1]" w:storeItemID="{D44781CC-7040-4EDE-89EF-DD8755A1B1EE}"/>
            <w:text/>
          </w:sdtPr>
          <w:sdtEndPr/>
          <w:sdtContent>
            <w:p w14:paraId="4C7634A6" w14:textId="55D6F094" w:rsidR="009E10B9" w:rsidRDefault="009E10B9" w:rsidP="00EE3C0F">
              <w:pPr>
                <w:pStyle w:val="Sidhuvud"/>
              </w:pPr>
              <w:r>
                <w:t>I2021/00273</w:t>
              </w:r>
            </w:p>
          </w:sdtContent>
        </w:sdt>
        <w:sdt>
          <w:sdtPr>
            <w:alias w:val="DocNumber"/>
            <w:tag w:val="DocNumber"/>
            <w:id w:val="1726028884"/>
            <w:placeholder>
              <w:docPart w:val="A8198AF8945D4CB9B3C213BA95BE1A23"/>
            </w:placeholder>
            <w:showingPlcHdr/>
            <w:dataBinding w:prefixMappings="xmlns:ns0='http://lp/documentinfo/RK' " w:xpath="/ns0:DocumentInfo[1]/ns0:BaseInfo[1]/ns0:DocNumber[1]" w:storeItemID="{D44781CC-7040-4EDE-89EF-DD8755A1B1EE}"/>
            <w:text/>
          </w:sdtPr>
          <w:sdtEndPr/>
          <w:sdtContent>
            <w:p w14:paraId="6DCEB55E" w14:textId="77777777" w:rsidR="009E10B9" w:rsidRDefault="009E10B9" w:rsidP="00EE3C0F">
              <w:pPr>
                <w:pStyle w:val="Sidhuvud"/>
              </w:pPr>
              <w:r>
                <w:rPr>
                  <w:rStyle w:val="Platshllartext"/>
                </w:rPr>
                <w:t xml:space="preserve"> </w:t>
              </w:r>
            </w:p>
          </w:sdtContent>
        </w:sdt>
        <w:p w14:paraId="2E10DB06" w14:textId="77777777" w:rsidR="009E10B9" w:rsidRDefault="009E10B9" w:rsidP="00EE3C0F">
          <w:pPr>
            <w:pStyle w:val="Sidhuvud"/>
          </w:pPr>
        </w:p>
      </w:tc>
      <w:tc>
        <w:tcPr>
          <w:tcW w:w="1134" w:type="dxa"/>
        </w:tcPr>
        <w:p w14:paraId="57AF4307" w14:textId="77777777" w:rsidR="009E10B9" w:rsidRDefault="009E10B9" w:rsidP="0094502D">
          <w:pPr>
            <w:pStyle w:val="Sidhuvud"/>
          </w:pPr>
        </w:p>
        <w:p w14:paraId="79AB592D" w14:textId="77777777" w:rsidR="009E10B9" w:rsidRPr="0094502D" w:rsidRDefault="009E10B9" w:rsidP="00EC71A6">
          <w:pPr>
            <w:pStyle w:val="Sidhuvud"/>
          </w:pPr>
        </w:p>
      </w:tc>
    </w:tr>
    <w:tr w:rsidR="009E10B9" w14:paraId="4C13074C" w14:textId="77777777" w:rsidTr="00C93EBA">
      <w:trPr>
        <w:trHeight w:val="2268"/>
      </w:trPr>
      <w:sdt>
        <w:sdtPr>
          <w:rPr>
            <w:b/>
          </w:rPr>
          <w:alias w:val="SenderText"/>
          <w:tag w:val="ccRKShow_SenderText"/>
          <w:id w:val="1374046025"/>
          <w:placeholder>
            <w:docPart w:val="0D3D5C212CB0485182CBF1888B62A225"/>
          </w:placeholder>
        </w:sdtPr>
        <w:sdtEndPr>
          <w:rPr>
            <w:b w:val="0"/>
          </w:rPr>
        </w:sdtEndPr>
        <w:sdtContent>
          <w:tc>
            <w:tcPr>
              <w:tcW w:w="5534" w:type="dxa"/>
              <w:tcMar>
                <w:right w:w="1134" w:type="dxa"/>
              </w:tcMar>
            </w:tcPr>
            <w:p w14:paraId="3B94F5CC" w14:textId="77777777" w:rsidR="004E400A" w:rsidRPr="004E400A" w:rsidRDefault="004E400A" w:rsidP="00340DE0">
              <w:pPr>
                <w:pStyle w:val="Sidhuvud"/>
                <w:rPr>
                  <w:b/>
                </w:rPr>
              </w:pPr>
              <w:r w:rsidRPr="004E400A">
                <w:rPr>
                  <w:b/>
                </w:rPr>
                <w:t>Infrastrukturdepartementet</w:t>
              </w:r>
            </w:p>
            <w:p w14:paraId="0E4E9848" w14:textId="77777777" w:rsidR="00244C43" w:rsidRDefault="004E400A" w:rsidP="00340DE0">
              <w:pPr>
                <w:pStyle w:val="Sidhuvud"/>
              </w:pPr>
              <w:r w:rsidRPr="004E400A">
                <w:t>Energi- och digitaliseringsministern</w:t>
              </w:r>
            </w:p>
            <w:p w14:paraId="0E3CC2C8" w14:textId="77777777" w:rsidR="00244C43" w:rsidRDefault="00244C43" w:rsidP="00244C43">
              <w:pPr>
                <w:pStyle w:val="Sidhuvud"/>
              </w:pPr>
            </w:p>
            <w:p w14:paraId="4FC28E54" w14:textId="4F263486" w:rsidR="009E10B9" w:rsidRPr="00340DE0" w:rsidRDefault="009E10B9" w:rsidP="00244C43">
              <w:pPr>
                <w:pStyle w:val="Sidhuvud"/>
              </w:pPr>
            </w:p>
          </w:tc>
        </w:sdtContent>
      </w:sdt>
      <w:sdt>
        <w:sdtPr>
          <w:alias w:val="Recipient"/>
          <w:tag w:val="ccRKShow_Recipient"/>
          <w:id w:val="-28344517"/>
          <w:placeholder>
            <w:docPart w:val="27416D41A70A4EE4A95A952D1974D2F0"/>
          </w:placeholder>
          <w:dataBinding w:prefixMappings="xmlns:ns0='http://lp/documentinfo/RK' " w:xpath="/ns0:DocumentInfo[1]/ns0:BaseInfo[1]/ns0:Recipient[1]" w:storeItemID="{D44781CC-7040-4EDE-89EF-DD8755A1B1EE}"/>
          <w:text w:multiLine="1"/>
        </w:sdtPr>
        <w:sdtEndPr/>
        <w:sdtContent>
          <w:tc>
            <w:tcPr>
              <w:tcW w:w="3170" w:type="dxa"/>
            </w:tcPr>
            <w:p w14:paraId="75DB199C" w14:textId="77777777" w:rsidR="009E10B9" w:rsidRDefault="009E10B9" w:rsidP="00547B89">
              <w:pPr>
                <w:pStyle w:val="Sidhuvud"/>
              </w:pPr>
              <w:r>
                <w:t>Till riksdagen</w:t>
              </w:r>
            </w:p>
          </w:tc>
        </w:sdtContent>
      </w:sdt>
      <w:tc>
        <w:tcPr>
          <w:tcW w:w="1134" w:type="dxa"/>
        </w:tcPr>
        <w:p w14:paraId="7172617E" w14:textId="77777777" w:rsidR="009E10B9" w:rsidRDefault="009E10B9" w:rsidP="003E6020">
          <w:pPr>
            <w:pStyle w:val="Sidhuvud"/>
          </w:pPr>
        </w:p>
      </w:tc>
    </w:tr>
  </w:tbl>
  <w:p w14:paraId="110BD77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0B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67563"/>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50F1"/>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4C43"/>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3605"/>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8DC"/>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00A"/>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133C"/>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2E8C"/>
    <w:rsid w:val="006F2588"/>
    <w:rsid w:val="00707FD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66D5"/>
    <w:rsid w:val="00757B3B"/>
    <w:rsid w:val="007618C5"/>
    <w:rsid w:val="00764FA6"/>
    <w:rsid w:val="00765294"/>
    <w:rsid w:val="00771513"/>
    <w:rsid w:val="00773075"/>
    <w:rsid w:val="00773F36"/>
    <w:rsid w:val="00775BF6"/>
    <w:rsid w:val="00776254"/>
    <w:rsid w:val="007769FC"/>
    <w:rsid w:val="00777CFF"/>
    <w:rsid w:val="007815BC"/>
    <w:rsid w:val="00782B3F"/>
    <w:rsid w:val="00782E3C"/>
    <w:rsid w:val="007900CC"/>
    <w:rsid w:val="0079641B"/>
    <w:rsid w:val="00796E9F"/>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1C49"/>
    <w:rsid w:val="007E2712"/>
    <w:rsid w:val="007E3D19"/>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4C4"/>
    <w:rsid w:val="008C4538"/>
    <w:rsid w:val="008C562B"/>
    <w:rsid w:val="008C6717"/>
    <w:rsid w:val="008D0305"/>
    <w:rsid w:val="008D0A21"/>
    <w:rsid w:val="008D2D6B"/>
    <w:rsid w:val="008D3090"/>
    <w:rsid w:val="008D4306"/>
    <w:rsid w:val="008D4508"/>
    <w:rsid w:val="008D4DC4"/>
    <w:rsid w:val="008D7CAF"/>
    <w:rsid w:val="008E02EE"/>
    <w:rsid w:val="008E65A8"/>
    <w:rsid w:val="008E722E"/>
    <w:rsid w:val="008E77D6"/>
    <w:rsid w:val="009036E7"/>
    <w:rsid w:val="0090605F"/>
    <w:rsid w:val="0091053B"/>
    <w:rsid w:val="00912158"/>
    <w:rsid w:val="00912945"/>
    <w:rsid w:val="009144EE"/>
    <w:rsid w:val="00915D4C"/>
    <w:rsid w:val="009279B2"/>
    <w:rsid w:val="00935814"/>
    <w:rsid w:val="00942332"/>
    <w:rsid w:val="0094502D"/>
    <w:rsid w:val="00946561"/>
    <w:rsid w:val="00946B39"/>
    <w:rsid w:val="00947013"/>
    <w:rsid w:val="0095062C"/>
    <w:rsid w:val="00956EA9"/>
    <w:rsid w:val="0096515E"/>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1774"/>
    <w:rsid w:val="009A4D0A"/>
    <w:rsid w:val="009A5717"/>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0B9"/>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7B6"/>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1857"/>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56B5"/>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474A"/>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370B0"/>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5C72"/>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A80"/>
    <w:rsid w:val="00EA4C83"/>
    <w:rsid w:val="00EB763D"/>
    <w:rsid w:val="00EB7FE4"/>
    <w:rsid w:val="00EC0A92"/>
    <w:rsid w:val="00EC1DA0"/>
    <w:rsid w:val="00EC329B"/>
    <w:rsid w:val="00EC5EB9"/>
    <w:rsid w:val="00EC6006"/>
    <w:rsid w:val="00EC71A6"/>
    <w:rsid w:val="00EC73EB"/>
    <w:rsid w:val="00ED592E"/>
    <w:rsid w:val="00ED6ABD"/>
    <w:rsid w:val="00ED72E1"/>
    <w:rsid w:val="00ED7EBE"/>
    <w:rsid w:val="00EE3C0F"/>
    <w:rsid w:val="00EE5EB8"/>
    <w:rsid w:val="00EE66E5"/>
    <w:rsid w:val="00EE6810"/>
    <w:rsid w:val="00EF1601"/>
    <w:rsid w:val="00EF21FE"/>
    <w:rsid w:val="00EF2A7F"/>
    <w:rsid w:val="00EF2D58"/>
    <w:rsid w:val="00EF37C2"/>
    <w:rsid w:val="00EF4803"/>
    <w:rsid w:val="00EF5127"/>
    <w:rsid w:val="00F03EAC"/>
    <w:rsid w:val="00F04B7C"/>
    <w:rsid w:val="00F05DAA"/>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3DAD"/>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453F0D"/>
  <w15:docId w15:val="{B91490AA-2216-49AA-9C45-B1BB2778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97025A67C00473DB498748083A9F7B6"/>
        <w:category>
          <w:name w:val="Allmänt"/>
          <w:gallery w:val="placeholder"/>
        </w:category>
        <w:types>
          <w:type w:val="bbPlcHdr"/>
        </w:types>
        <w:behaviors>
          <w:behavior w:val="content"/>
        </w:behaviors>
        <w:guid w:val="{F243604B-CF8C-428D-913B-0E3AAC40C322}"/>
      </w:docPartPr>
      <w:docPartBody>
        <w:p w:rsidR="00EA5AB5" w:rsidRDefault="0068255C" w:rsidP="0068255C">
          <w:pPr>
            <w:pStyle w:val="897025A67C00473DB498748083A9F7B6"/>
          </w:pPr>
          <w:r>
            <w:rPr>
              <w:rStyle w:val="Platshllartext"/>
            </w:rPr>
            <w:t xml:space="preserve"> </w:t>
          </w:r>
        </w:p>
      </w:docPartBody>
    </w:docPart>
    <w:docPart>
      <w:docPartPr>
        <w:name w:val="A8198AF8945D4CB9B3C213BA95BE1A23"/>
        <w:category>
          <w:name w:val="Allmänt"/>
          <w:gallery w:val="placeholder"/>
        </w:category>
        <w:types>
          <w:type w:val="bbPlcHdr"/>
        </w:types>
        <w:behaviors>
          <w:behavior w:val="content"/>
        </w:behaviors>
        <w:guid w:val="{53C428E5-9E2C-4C14-9D33-7D5D2ADCAF7A}"/>
      </w:docPartPr>
      <w:docPartBody>
        <w:p w:rsidR="00EA5AB5" w:rsidRDefault="0068255C" w:rsidP="0068255C">
          <w:pPr>
            <w:pStyle w:val="A8198AF8945D4CB9B3C213BA95BE1A231"/>
          </w:pPr>
          <w:r>
            <w:rPr>
              <w:rStyle w:val="Platshllartext"/>
            </w:rPr>
            <w:t xml:space="preserve"> </w:t>
          </w:r>
        </w:p>
      </w:docPartBody>
    </w:docPart>
    <w:docPart>
      <w:docPartPr>
        <w:name w:val="0D3D5C212CB0485182CBF1888B62A225"/>
        <w:category>
          <w:name w:val="Allmänt"/>
          <w:gallery w:val="placeholder"/>
        </w:category>
        <w:types>
          <w:type w:val="bbPlcHdr"/>
        </w:types>
        <w:behaviors>
          <w:behavior w:val="content"/>
        </w:behaviors>
        <w:guid w:val="{8A68496B-76DA-4BCE-93EB-3759EC56B158}"/>
      </w:docPartPr>
      <w:docPartBody>
        <w:p w:rsidR="00EA5AB5" w:rsidRDefault="0068255C" w:rsidP="0068255C">
          <w:pPr>
            <w:pStyle w:val="0D3D5C212CB0485182CBF1888B62A2251"/>
          </w:pPr>
          <w:r>
            <w:rPr>
              <w:rStyle w:val="Platshllartext"/>
            </w:rPr>
            <w:t xml:space="preserve"> </w:t>
          </w:r>
        </w:p>
      </w:docPartBody>
    </w:docPart>
    <w:docPart>
      <w:docPartPr>
        <w:name w:val="27416D41A70A4EE4A95A952D1974D2F0"/>
        <w:category>
          <w:name w:val="Allmänt"/>
          <w:gallery w:val="placeholder"/>
        </w:category>
        <w:types>
          <w:type w:val="bbPlcHdr"/>
        </w:types>
        <w:behaviors>
          <w:behavior w:val="content"/>
        </w:behaviors>
        <w:guid w:val="{363789E7-A422-44AE-901D-C18040E65234}"/>
      </w:docPartPr>
      <w:docPartBody>
        <w:p w:rsidR="00EA5AB5" w:rsidRDefault="0068255C" w:rsidP="0068255C">
          <w:pPr>
            <w:pStyle w:val="27416D41A70A4EE4A95A952D1974D2F0"/>
          </w:pPr>
          <w:r>
            <w:rPr>
              <w:rStyle w:val="Platshllartext"/>
            </w:rPr>
            <w:t xml:space="preserve"> </w:t>
          </w:r>
        </w:p>
      </w:docPartBody>
    </w:docPart>
    <w:docPart>
      <w:docPartPr>
        <w:name w:val="E487B1B938904453A8AAE500C7FFB00B"/>
        <w:category>
          <w:name w:val="Allmänt"/>
          <w:gallery w:val="placeholder"/>
        </w:category>
        <w:types>
          <w:type w:val="bbPlcHdr"/>
        </w:types>
        <w:behaviors>
          <w:behavior w:val="content"/>
        </w:behaviors>
        <w:guid w:val="{1DD93921-CF38-4AB9-978F-CC6CEDF8786C}"/>
      </w:docPartPr>
      <w:docPartBody>
        <w:p w:rsidR="00EA5AB5" w:rsidRDefault="0068255C" w:rsidP="0068255C">
          <w:pPr>
            <w:pStyle w:val="E487B1B938904453A8AAE500C7FFB00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5C"/>
    <w:rsid w:val="0068255C"/>
    <w:rsid w:val="00EA5A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5B324B2296A40C4B3CCAF284716C489">
    <w:name w:val="25B324B2296A40C4B3CCAF284716C489"/>
    <w:rsid w:val="0068255C"/>
  </w:style>
  <w:style w:type="character" w:styleId="Platshllartext">
    <w:name w:val="Placeholder Text"/>
    <w:basedOn w:val="Standardstycketeckensnitt"/>
    <w:uiPriority w:val="99"/>
    <w:semiHidden/>
    <w:rsid w:val="0068255C"/>
    <w:rPr>
      <w:noProof w:val="0"/>
      <w:color w:val="808080"/>
    </w:rPr>
  </w:style>
  <w:style w:type="paragraph" w:customStyle="1" w:styleId="D9276109FF6D40F494279A9FF007D645">
    <w:name w:val="D9276109FF6D40F494279A9FF007D645"/>
    <w:rsid w:val="0068255C"/>
  </w:style>
  <w:style w:type="paragraph" w:customStyle="1" w:styleId="F0AB31021E514546B571A791AB1C57CB">
    <w:name w:val="F0AB31021E514546B571A791AB1C57CB"/>
    <w:rsid w:val="0068255C"/>
  </w:style>
  <w:style w:type="paragraph" w:customStyle="1" w:styleId="79A3E0AE370F4A7499F10DD9067EE140">
    <w:name w:val="79A3E0AE370F4A7499F10DD9067EE140"/>
    <w:rsid w:val="0068255C"/>
  </w:style>
  <w:style w:type="paragraph" w:customStyle="1" w:styleId="897025A67C00473DB498748083A9F7B6">
    <w:name w:val="897025A67C00473DB498748083A9F7B6"/>
    <w:rsid w:val="0068255C"/>
  </w:style>
  <w:style w:type="paragraph" w:customStyle="1" w:styleId="A8198AF8945D4CB9B3C213BA95BE1A23">
    <w:name w:val="A8198AF8945D4CB9B3C213BA95BE1A23"/>
    <w:rsid w:val="0068255C"/>
  </w:style>
  <w:style w:type="paragraph" w:customStyle="1" w:styleId="E56B9BDD8106413E8404856B45092DF8">
    <w:name w:val="E56B9BDD8106413E8404856B45092DF8"/>
    <w:rsid w:val="0068255C"/>
  </w:style>
  <w:style w:type="paragraph" w:customStyle="1" w:styleId="A52A98D227A14C5A81E716F320462911">
    <w:name w:val="A52A98D227A14C5A81E716F320462911"/>
    <w:rsid w:val="0068255C"/>
  </w:style>
  <w:style w:type="paragraph" w:customStyle="1" w:styleId="35DED157B84A4A40BF95E0E9F2308376">
    <w:name w:val="35DED157B84A4A40BF95E0E9F2308376"/>
    <w:rsid w:val="0068255C"/>
  </w:style>
  <w:style w:type="paragraph" w:customStyle="1" w:styleId="0D3D5C212CB0485182CBF1888B62A225">
    <w:name w:val="0D3D5C212CB0485182CBF1888B62A225"/>
    <w:rsid w:val="0068255C"/>
  </w:style>
  <w:style w:type="paragraph" w:customStyle="1" w:styleId="27416D41A70A4EE4A95A952D1974D2F0">
    <w:name w:val="27416D41A70A4EE4A95A952D1974D2F0"/>
    <w:rsid w:val="0068255C"/>
  </w:style>
  <w:style w:type="paragraph" w:customStyle="1" w:styleId="A8198AF8945D4CB9B3C213BA95BE1A231">
    <w:name w:val="A8198AF8945D4CB9B3C213BA95BE1A231"/>
    <w:rsid w:val="0068255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D3D5C212CB0485182CBF1888B62A2251">
    <w:name w:val="0D3D5C212CB0485182CBF1888B62A2251"/>
    <w:rsid w:val="0068255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6D31BF15AC74DA0B00CD57AF97AB9D5">
    <w:name w:val="C6D31BF15AC74DA0B00CD57AF97AB9D5"/>
    <w:rsid w:val="0068255C"/>
  </w:style>
  <w:style w:type="paragraph" w:customStyle="1" w:styleId="BF083B998C71454A8D7F49778E0F4821">
    <w:name w:val="BF083B998C71454A8D7F49778E0F4821"/>
    <w:rsid w:val="0068255C"/>
  </w:style>
  <w:style w:type="paragraph" w:customStyle="1" w:styleId="FC356548806848E196221E5CAEBB45C5">
    <w:name w:val="FC356548806848E196221E5CAEBB45C5"/>
    <w:rsid w:val="0068255C"/>
  </w:style>
  <w:style w:type="paragraph" w:customStyle="1" w:styleId="804BE9C24DB14F9CB75CBCA6E0071EBE">
    <w:name w:val="804BE9C24DB14F9CB75CBCA6E0071EBE"/>
    <w:rsid w:val="0068255C"/>
  </w:style>
  <w:style w:type="paragraph" w:customStyle="1" w:styleId="3BC0A44C396E410CB23CAF15FD3278C6">
    <w:name w:val="3BC0A44C396E410CB23CAF15FD3278C6"/>
    <w:rsid w:val="0068255C"/>
  </w:style>
  <w:style w:type="paragraph" w:customStyle="1" w:styleId="E487B1B938904453A8AAE500C7FFB00B">
    <w:name w:val="E487B1B938904453A8AAE500C7FFB00B"/>
    <w:rsid w:val="0068255C"/>
  </w:style>
  <w:style w:type="paragraph" w:customStyle="1" w:styleId="B73B9C06C284436AA7F72F4FD5E7F54A">
    <w:name w:val="B73B9C06C284436AA7F72F4FD5E7F54A"/>
    <w:rsid w:val="006825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d680005c-080c-48ec-ac3e-470085a8a443</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4E36D930A30D72498C25485F47EE952E" ma:contentTypeVersion="9" ma:contentTypeDescription="Skapa nytt dokument med möjlighet att välja RK-mall" ma:contentTypeScope="" ma:versionID="50bd96ddc1f248b7a5d3a22b3c1a48b7">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8ad06cd960df70d901f4968fd0e2ff34"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2d7a9d91-b1d7-475b-acbd-a8abc162410a}" ma:internalName="TaxCatchAllLabel" ma:readOnly="true" ma:showField="CatchAllDataLabel" ma:web="66226ef0-4778-41da-a671-204120bd7af1">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2d7a9d91-b1d7-475b-acbd-a8abc162410a}" ma:internalName="TaxCatchAll" ma:showField="CatchAllData" ma:web="66226ef0-4778-41da-a671-204120bd7af1">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2021-02-03T00:00:00</HeaderDate>
    <Office/>
    <Dnr>I2021/00273</Dnr>
    <ParagrafNr/>
    <DocumentTitle/>
    <VisitingAddress/>
    <Extra1/>
    <Extra2/>
    <Extra3>Lars Beckman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3D09A301-C384-4F9C-AB08-8FC227E9553E}"/>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152D8343-21AE-4A78-A611-D0016F8244B3}"/>
</file>

<file path=customXml/itemProps4.xml><?xml version="1.0" encoding="utf-8"?>
<ds:datastoreItem xmlns:ds="http://schemas.openxmlformats.org/officeDocument/2006/customXml" ds:itemID="{F0D865DC-C9AC-43D1-89DE-388C5967E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7D7449-405C-402B-B486-07B477FB9A1F}">
  <ds:schemaRefs>
    <ds:schemaRef ds:uri="http://schemas.microsoft.com/office/2006/metadata/customXsn"/>
  </ds:schemaRefs>
</ds:datastoreItem>
</file>

<file path=customXml/itemProps6.xml><?xml version="1.0" encoding="utf-8"?>
<ds:datastoreItem xmlns:ds="http://schemas.openxmlformats.org/officeDocument/2006/customXml" ds:itemID="{50CBDBF1-111B-4A00-AF62-B29AC0398908}"/>
</file>

<file path=customXml/itemProps7.xml><?xml version="1.0" encoding="utf-8"?>
<ds:datastoreItem xmlns:ds="http://schemas.openxmlformats.org/officeDocument/2006/customXml" ds:itemID="{D44781CC-7040-4EDE-89EF-DD8755A1B1EE}"/>
</file>

<file path=docProps/app.xml><?xml version="1.0" encoding="utf-8"?>
<Properties xmlns="http://schemas.openxmlformats.org/officeDocument/2006/extended-properties" xmlns:vt="http://schemas.openxmlformats.org/officeDocument/2006/docPropsVTypes">
  <Template>RK Basmall</Template>
  <TotalTime>0</TotalTime>
  <Pages>1</Pages>
  <Words>187</Words>
  <Characters>994</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1492 av Lars Beckman (M) Avstånd till postombud.docx</dc:title>
  <dc:subject/>
  <dc:creator>Sofia Knapp</dc:creator>
  <cp:keywords/>
  <dc:description/>
  <cp:lastModifiedBy>Ingrid Karlsson</cp:lastModifiedBy>
  <cp:revision>14</cp:revision>
  <dcterms:created xsi:type="dcterms:W3CDTF">2021-01-28T09:00:00Z</dcterms:created>
  <dcterms:modified xsi:type="dcterms:W3CDTF">2021-02-03T08:09:00Z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