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38D0A7" w14:textId="5AC876C7" w:rsidR="00D40220" w:rsidRDefault="00D40220" w:rsidP="00DA0661">
      <w:pPr>
        <w:pStyle w:val="Rubrik"/>
      </w:pPr>
      <w:bookmarkStart w:id="0" w:name="Start"/>
      <w:bookmarkStart w:id="1" w:name="_Hlk72149971"/>
      <w:bookmarkEnd w:id="0"/>
      <w:r>
        <w:t xml:space="preserve">Svar på </w:t>
      </w:r>
      <w:r w:rsidR="005F32A3">
        <w:t xml:space="preserve">fråga </w:t>
      </w:r>
      <w:r>
        <w:t xml:space="preserve">2020/21:2814 av </w:t>
      </w:r>
      <w:r w:rsidR="00415808">
        <w:t>Sten Bergheden (M)</w:t>
      </w:r>
      <w:r>
        <w:br/>
        <w:t>Våldet i våra fängelser och</w:t>
      </w:r>
      <w:r w:rsidR="005F32A3">
        <w:t xml:space="preserve"> </w:t>
      </w:r>
      <w:r w:rsidR="00FC490B">
        <w:t>fråga</w:t>
      </w:r>
      <w:r w:rsidR="005F32A3">
        <w:t xml:space="preserve"> 2020/21:2828 av Ellen Juntti (M)</w:t>
      </w:r>
      <w:r>
        <w:t xml:space="preserve"> </w:t>
      </w:r>
      <w:r w:rsidR="00A34EFD">
        <w:t>H</w:t>
      </w:r>
      <w:r>
        <w:t>ot och våld mot Kriminalvårdens personal</w:t>
      </w:r>
    </w:p>
    <w:p w14:paraId="676174B7" w14:textId="54FDCC3B" w:rsidR="00D40220" w:rsidRDefault="00F41205" w:rsidP="002749F7">
      <w:pPr>
        <w:pStyle w:val="Brdtext"/>
      </w:pPr>
      <w:r>
        <w:t xml:space="preserve">Sten Bergheden </w:t>
      </w:r>
      <w:r w:rsidR="00D40220">
        <w:t>har frågat mig vad jag avser</w:t>
      </w:r>
      <w:r w:rsidR="004E4FA7">
        <w:t xml:space="preserve"> att</w:t>
      </w:r>
      <w:r w:rsidR="00D40220">
        <w:t xml:space="preserve"> göra för att öka säkerheten på landets fängelser </w:t>
      </w:r>
      <w:r>
        <w:t xml:space="preserve">och Ellen Juntti har frågat mig </w:t>
      </w:r>
      <w:r w:rsidR="00D40220">
        <w:t>om jag avser att vidta några åtgärder för att hot och våld mot personal i Kriminalvården ska minska, och i så fall vilka.</w:t>
      </w:r>
    </w:p>
    <w:p w14:paraId="2C4E6377" w14:textId="757ECE7D" w:rsidR="00B331ED" w:rsidRDefault="003625BE" w:rsidP="00B331ED">
      <w:pPr>
        <w:pStyle w:val="Brdtext"/>
      </w:pPr>
      <w:r>
        <w:t>H</w:t>
      </w:r>
      <w:r w:rsidR="007A3C4F" w:rsidRPr="007A3C4F">
        <w:t xml:space="preserve">ot och våld </w:t>
      </w:r>
      <w:r>
        <w:t xml:space="preserve">är </w:t>
      </w:r>
      <w:r w:rsidR="007A3C4F" w:rsidRPr="007A3C4F">
        <w:t>al</w:t>
      </w:r>
      <w:r w:rsidR="00B331ED">
        <w:t>drig</w:t>
      </w:r>
      <w:r w:rsidR="007A3C4F" w:rsidRPr="007A3C4F">
        <w:t xml:space="preserve"> acceptabelt och det är allvarligt att bli utsatt för detta i sitt arbete</w:t>
      </w:r>
      <w:r w:rsidR="00B331ED">
        <w:t xml:space="preserve">. </w:t>
      </w:r>
      <w:r w:rsidR="00B331ED" w:rsidRPr="00B331ED">
        <w:t xml:space="preserve">Regeringen tar frågor som rör trygghet och säkerhet på arbetsplatser på största allvar. Därför följer vi också noga utvecklingen av hot och våld i våra myndigheters verksamhet och för en dialog med myndigheterna om hur man arbetar </w:t>
      </w:r>
      <w:r w:rsidR="0038359C">
        <w:t>för</w:t>
      </w:r>
      <w:r w:rsidR="0038359C" w:rsidRPr="00B331ED">
        <w:t xml:space="preserve"> </w:t>
      </w:r>
      <w:r w:rsidR="00510CCD">
        <w:t>att förhindra och förebygga detta</w:t>
      </w:r>
      <w:r w:rsidR="00B331ED" w:rsidRPr="00B331ED">
        <w:t>.</w:t>
      </w:r>
    </w:p>
    <w:p w14:paraId="7C87EC2D" w14:textId="08A36BE0" w:rsidR="00B331ED" w:rsidRDefault="00B331ED" w:rsidP="00B331ED">
      <w:pPr>
        <w:pStyle w:val="Brdtext"/>
      </w:pPr>
      <w:r w:rsidRPr="00B331ED">
        <w:t>Säkerhetsarbetet har under en lång rad av år varit ett av de områden som regeringen</w:t>
      </w:r>
      <w:r w:rsidR="007A38EE">
        <w:t xml:space="preserve"> </w:t>
      </w:r>
      <w:r w:rsidRPr="00B331ED">
        <w:t xml:space="preserve">lyft fram som särskilt prioriterat i </w:t>
      </w:r>
      <w:r w:rsidR="0038359C">
        <w:t xml:space="preserve">styrningen av </w:t>
      </w:r>
      <w:r w:rsidRPr="00B331ED">
        <w:t xml:space="preserve">Kriminalvården. Säkerheten inom Kriminalvården ska vara fortsatt god och anpassas efter verksamhetens behov. </w:t>
      </w:r>
    </w:p>
    <w:p w14:paraId="39038B7F" w14:textId="4A5B6D20" w:rsidR="00B331ED" w:rsidRDefault="00B331ED" w:rsidP="00B331ED">
      <w:pPr>
        <w:pStyle w:val="Brdtext"/>
      </w:pPr>
      <w:r w:rsidRPr="00B331ED">
        <w:t xml:space="preserve">Det är angeläget att Kriminalvården fortsätter att utveckla sitt säkerhetsarbete. Såväl intagna som personal i Kriminalvården ska kunna känna sig trygga. </w:t>
      </w:r>
    </w:p>
    <w:p w14:paraId="2C19F67D" w14:textId="6A063D63" w:rsidR="00A94960" w:rsidRPr="00B331ED" w:rsidRDefault="0038359C" w:rsidP="00B331ED">
      <w:pPr>
        <w:pStyle w:val="Brdtext"/>
      </w:pPr>
      <w:r>
        <w:t>Det är också viktigt att</w:t>
      </w:r>
      <w:r w:rsidRPr="00A94960">
        <w:t xml:space="preserve"> </w:t>
      </w:r>
      <w:r w:rsidR="00A94960" w:rsidRPr="00A94960">
        <w:t>Kriminalvården har tillräckliga resurser för sin verksamhet</w:t>
      </w:r>
      <w:r w:rsidR="00A94960">
        <w:t xml:space="preserve">. </w:t>
      </w:r>
      <w:bookmarkStart w:id="2" w:name="_Hlk71876125"/>
      <w:r w:rsidR="007C3BDB">
        <w:t>Regeringen har gjort stora satsningar på myndigheten, senast</w:t>
      </w:r>
      <w:r>
        <w:t xml:space="preserve"> i 2021 års budget</w:t>
      </w:r>
      <w:r w:rsidR="007C3BDB">
        <w:t>,</w:t>
      </w:r>
      <w:r w:rsidR="00A94960" w:rsidRPr="00A94960">
        <w:t xml:space="preserve"> </w:t>
      </w:r>
      <w:r w:rsidR="00D55AAC">
        <w:t>bland annat</w:t>
      </w:r>
      <w:r w:rsidR="0075137A">
        <w:t xml:space="preserve"> </w:t>
      </w:r>
      <w:r w:rsidR="00A94960" w:rsidRPr="00A94960">
        <w:t xml:space="preserve">för att </w:t>
      </w:r>
      <w:r w:rsidR="0075137A">
        <w:t xml:space="preserve">myndigheten ska </w:t>
      </w:r>
      <w:r w:rsidR="00A94960" w:rsidRPr="00A94960">
        <w:t>kunna utöka antalet platser i häkte och anstalt</w:t>
      </w:r>
      <w:r w:rsidR="00D55AAC">
        <w:t xml:space="preserve"> och</w:t>
      </w:r>
      <w:r w:rsidR="00A94960" w:rsidRPr="00A94960">
        <w:t xml:space="preserve"> </w:t>
      </w:r>
      <w:r w:rsidR="0014215C">
        <w:t>upprätthålla en tillräckligt god säkerhet inom verksamheten.</w:t>
      </w:r>
    </w:p>
    <w:bookmarkEnd w:id="2"/>
    <w:p w14:paraId="0A7A4BD2" w14:textId="77777777" w:rsidR="00B331ED" w:rsidRPr="00B331ED" w:rsidRDefault="00B331ED" w:rsidP="00B331ED">
      <w:pPr>
        <w:pStyle w:val="Brdtext"/>
      </w:pPr>
    </w:p>
    <w:p w14:paraId="20C790AF" w14:textId="2F7A9CE9" w:rsidR="00D40220" w:rsidRDefault="00D40220" w:rsidP="006A12F1">
      <w:pPr>
        <w:pStyle w:val="Brdtext"/>
      </w:pPr>
      <w:r>
        <w:lastRenderedPageBreak/>
        <w:t xml:space="preserve">Stockholm den </w:t>
      </w:r>
      <w:sdt>
        <w:sdtPr>
          <w:id w:val="-1225218591"/>
          <w:placeholder>
            <w:docPart w:val="CD3E37AA5E3E404B81B20317588F629C"/>
          </w:placeholder>
          <w:dataBinding w:prefixMappings="xmlns:ns0='http://lp/documentinfo/RK' " w:xpath="/ns0:DocumentInfo[1]/ns0:BaseInfo[1]/ns0:HeaderDate[1]" w:storeItemID="{D83B6154-27CC-4F0D-9318-557A75EB71FB}"/>
          <w:date w:fullDate="2021-05-19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19 maj 2021</w:t>
          </w:r>
        </w:sdtContent>
      </w:sdt>
    </w:p>
    <w:p w14:paraId="23065B40" w14:textId="77777777" w:rsidR="00D40220" w:rsidRDefault="00D40220" w:rsidP="004E7A8F">
      <w:pPr>
        <w:pStyle w:val="Brdtextutanavstnd"/>
      </w:pPr>
    </w:p>
    <w:p w14:paraId="45E75947" w14:textId="77777777" w:rsidR="00D40220" w:rsidRDefault="00D40220" w:rsidP="004E7A8F">
      <w:pPr>
        <w:pStyle w:val="Brdtextutanavstnd"/>
      </w:pPr>
    </w:p>
    <w:p w14:paraId="5758C704" w14:textId="77777777" w:rsidR="00D40220" w:rsidRDefault="00D40220" w:rsidP="004E7A8F">
      <w:pPr>
        <w:pStyle w:val="Brdtextutanavstnd"/>
      </w:pPr>
    </w:p>
    <w:p w14:paraId="03D7D693" w14:textId="7A72F8D6" w:rsidR="00D40220" w:rsidRDefault="00D40220" w:rsidP="00422A41">
      <w:pPr>
        <w:pStyle w:val="Brdtext"/>
      </w:pPr>
      <w:r>
        <w:t>Morgan Johansson</w:t>
      </w:r>
    </w:p>
    <w:bookmarkEnd w:id="1"/>
    <w:p w14:paraId="76A955FB" w14:textId="5E5F19BE" w:rsidR="00D40220" w:rsidRPr="00DB48AB" w:rsidRDefault="00D40220" w:rsidP="00DB48AB">
      <w:pPr>
        <w:pStyle w:val="Brdtext"/>
      </w:pPr>
    </w:p>
    <w:sectPr w:rsidR="00D40220" w:rsidRPr="00DB48AB" w:rsidSect="00F31CE1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6" w:h="16838" w:code="9"/>
      <w:pgMar w:top="2041" w:right="1985" w:bottom="993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A19477" w14:textId="77777777" w:rsidR="00D40220" w:rsidRDefault="00D40220" w:rsidP="00A87A54">
      <w:pPr>
        <w:spacing w:after="0" w:line="240" w:lineRule="auto"/>
      </w:pPr>
      <w:r>
        <w:separator/>
      </w:r>
    </w:p>
  </w:endnote>
  <w:endnote w:type="continuationSeparator" w:id="0">
    <w:p w14:paraId="40147075" w14:textId="77777777" w:rsidR="00D40220" w:rsidRDefault="00D40220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149BB2" w14:textId="77777777" w:rsidR="00F31CE1" w:rsidRDefault="00F31CE1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ECFB45B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156F02EB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967CF9E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6146EFBB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1E94D5D0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48965B7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67D369A9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6102B7F" w14:textId="77777777" w:rsidTr="00C26068">
      <w:trPr>
        <w:trHeight w:val="227"/>
      </w:trPr>
      <w:tc>
        <w:tcPr>
          <w:tcW w:w="4074" w:type="dxa"/>
        </w:tcPr>
        <w:p w14:paraId="160FF7D9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7DA3F58D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056151A0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7533AF" w14:textId="77777777" w:rsidR="00D40220" w:rsidRDefault="00D40220" w:rsidP="00A87A54">
      <w:pPr>
        <w:spacing w:after="0" w:line="240" w:lineRule="auto"/>
      </w:pPr>
      <w:r>
        <w:separator/>
      </w:r>
    </w:p>
  </w:footnote>
  <w:footnote w:type="continuationSeparator" w:id="0">
    <w:p w14:paraId="53854BF1" w14:textId="77777777" w:rsidR="00D40220" w:rsidRDefault="00D40220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0346B" w14:textId="77777777" w:rsidR="00F31CE1" w:rsidRDefault="00F31CE1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4BB21" w14:textId="77777777" w:rsidR="00F31CE1" w:rsidRDefault="00F31CE1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40220" w14:paraId="11E8306B" w14:textId="77777777" w:rsidTr="00C93EBA">
      <w:trPr>
        <w:trHeight w:val="227"/>
      </w:trPr>
      <w:tc>
        <w:tcPr>
          <w:tcW w:w="5534" w:type="dxa"/>
        </w:tcPr>
        <w:p w14:paraId="4FD7E767" w14:textId="77777777" w:rsidR="00D40220" w:rsidRPr="007D73AB" w:rsidRDefault="00D40220">
          <w:pPr>
            <w:pStyle w:val="Sidhuvud"/>
          </w:pPr>
        </w:p>
      </w:tc>
      <w:tc>
        <w:tcPr>
          <w:tcW w:w="3170" w:type="dxa"/>
          <w:vAlign w:val="bottom"/>
        </w:tcPr>
        <w:p w14:paraId="28D53B4D" w14:textId="77777777" w:rsidR="00D40220" w:rsidRPr="007D73AB" w:rsidRDefault="00D40220" w:rsidP="00340DE0">
          <w:pPr>
            <w:pStyle w:val="Sidhuvud"/>
          </w:pPr>
        </w:p>
      </w:tc>
      <w:tc>
        <w:tcPr>
          <w:tcW w:w="1134" w:type="dxa"/>
        </w:tcPr>
        <w:p w14:paraId="1750CD7F" w14:textId="77777777" w:rsidR="00D40220" w:rsidRDefault="00D40220" w:rsidP="005A703A">
          <w:pPr>
            <w:pStyle w:val="Sidhuvud"/>
          </w:pPr>
        </w:p>
      </w:tc>
    </w:tr>
    <w:tr w:rsidR="00D40220" w14:paraId="24CCF393" w14:textId="77777777" w:rsidTr="00C93EBA">
      <w:trPr>
        <w:trHeight w:val="1928"/>
      </w:trPr>
      <w:tc>
        <w:tcPr>
          <w:tcW w:w="5534" w:type="dxa"/>
        </w:tcPr>
        <w:p w14:paraId="139643F4" w14:textId="77777777" w:rsidR="00D40220" w:rsidRPr="00340DE0" w:rsidRDefault="00D40220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7F801055" wp14:editId="6EFF8B0E">
                <wp:extent cx="1748028" cy="505968"/>
                <wp:effectExtent l="0" t="0" r="5080" b="8890"/>
                <wp:docPr id="11" name="Bildobjekt 1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06B99B45" w14:textId="77777777" w:rsidR="00D40220" w:rsidRPr="00710A6C" w:rsidRDefault="00D40220" w:rsidP="00EE3C0F">
          <w:pPr>
            <w:pStyle w:val="Sidhuvud"/>
            <w:rPr>
              <w:b/>
            </w:rPr>
          </w:pPr>
        </w:p>
        <w:p w14:paraId="19865F50" w14:textId="77777777" w:rsidR="00D40220" w:rsidRDefault="00D40220" w:rsidP="00EE3C0F">
          <w:pPr>
            <w:pStyle w:val="Sidhuvud"/>
          </w:pPr>
        </w:p>
        <w:p w14:paraId="53035136" w14:textId="77777777" w:rsidR="00D40220" w:rsidRDefault="00D40220" w:rsidP="00EE3C0F">
          <w:pPr>
            <w:pStyle w:val="Sidhuvud"/>
          </w:pPr>
        </w:p>
        <w:p w14:paraId="414F5398" w14:textId="77777777" w:rsidR="00D40220" w:rsidRDefault="00D40220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C2105E6C9BEB4444983DBA4C49B0D4D5"/>
            </w:placeholder>
            <w:dataBinding w:prefixMappings="xmlns:ns0='http://lp/documentinfo/RK' " w:xpath="/ns0:DocumentInfo[1]/ns0:BaseInfo[1]/ns0:Dnr[1]" w:storeItemID="{D83B6154-27CC-4F0D-9318-557A75EB71FB}"/>
            <w:text/>
          </w:sdtPr>
          <w:sdtEndPr/>
          <w:sdtContent>
            <w:p w14:paraId="1B46B2EE" w14:textId="2C8D7A0A" w:rsidR="00D40220" w:rsidRDefault="00D40220" w:rsidP="00EE3C0F">
              <w:pPr>
                <w:pStyle w:val="Sidhuvud"/>
              </w:pPr>
              <w:r>
                <w:t>Ju2021/01916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0F960F70C952437A97C4D99B690B12CE"/>
            </w:placeholder>
            <w:dataBinding w:prefixMappings="xmlns:ns0='http://lp/documentinfo/RK' " w:xpath="/ns0:DocumentInfo[1]/ns0:BaseInfo[1]/ns0:DocNumber[1]" w:storeItemID="{D83B6154-27CC-4F0D-9318-557A75EB71FB}"/>
            <w:text/>
          </w:sdtPr>
          <w:sdtContent>
            <w:p w14:paraId="024B1D98" w14:textId="76CCEC36" w:rsidR="00D40220" w:rsidRDefault="00F31CE1" w:rsidP="00EE3C0F">
              <w:pPr>
                <w:pStyle w:val="Sidhuvud"/>
              </w:pPr>
              <w:r>
                <w:t>Ju2021/0</w:t>
              </w:r>
              <w:r>
                <w:t>1</w:t>
              </w:r>
              <w:r>
                <w:t>919</w:t>
              </w:r>
            </w:p>
          </w:sdtContent>
        </w:sdt>
        <w:p w14:paraId="16BB0E7D" w14:textId="77777777" w:rsidR="00D40220" w:rsidRDefault="00D40220" w:rsidP="00EE3C0F">
          <w:pPr>
            <w:pStyle w:val="Sidhuvud"/>
          </w:pPr>
        </w:p>
      </w:tc>
      <w:tc>
        <w:tcPr>
          <w:tcW w:w="1134" w:type="dxa"/>
        </w:tcPr>
        <w:p w14:paraId="212782B8" w14:textId="77777777" w:rsidR="00D40220" w:rsidRDefault="00D40220" w:rsidP="0094502D">
          <w:pPr>
            <w:pStyle w:val="Sidhuvud"/>
          </w:pPr>
        </w:p>
        <w:p w14:paraId="03CE84E5" w14:textId="77777777" w:rsidR="00D40220" w:rsidRPr="0094502D" w:rsidRDefault="00D40220" w:rsidP="00EC71A6">
          <w:pPr>
            <w:pStyle w:val="Sidhuvud"/>
          </w:pPr>
        </w:p>
      </w:tc>
    </w:tr>
    <w:tr w:rsidR="00D40220" w14:paraId="53DEEA36" w14:textId="77777777" w:rsidTr="00C93EBA">
      <w:trPr>
        <w:trHeight w:val="2268"/>
      </w:trPr>
      <w:bookmarkStart w:id="3" w:name="_Hlk72149919" w:displacedByCustomXml="next"/>
      <w:sdt>
        <w:sdtPr>
          <w:rPr>
            <w:b/>
          </w:rPr>
          <w:alias w:val="SenderText"/>
          <w:tag w:val="ccRKShow_SenderText"/>
          <w:id w:val="1374046025"/>
          <w:placeholder>
            <w:docPart w:val="6C6F27E3567E4D5195D52DEBDC127810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7C5225E2" w14:textId="77777777" w:rsidR="00F31CE1" w:rsidRPr="00F31CE1" w:rsidRDefault="00F31CE1" w:rsidP="00A43A49">
              <w:pPr>
                <w:pStyle w:val="Sidhuvud"/>
                <w:rPr>
                  <w:b/>
                </w:rPr>
              </w:pPr>
              <w:r w:rsidRPr="00F31CE1">
                <w:rPr>
                  <w:b/>
                </w:rPr>
                <w:t>Justitiedepartementet</w:t>
              </w:r>
            </w:p>
            <w:p w14:paraId="65A91296" w14:textId="768456F2" w:rsidR="00D40220" w:rsidRPr="00340DE0" w:rsidRDefault="00F31CE1" w:rsidP="00A43A49">
              <w:pPr>
                <w:pStyle w:val="Sidhuvud"/>
              </w:pPr>
              <w:r w:rsidRPr="00F31CE1">
                <w:t>Justitie- och migrationsministern</w:t>
              </w:r>
            </w:p>
          </w:tc>
        </w:sdtContent>
      </w:sdt>
      <w:bookmarkEnd w:id="3" w:displacedByCustomXml="prev"/>
      <w:sdt>
        <w:sdtPr>
          <w:alias w:val="Recipient"/>
          <w:tag w:val="ccRKShow_Recipient"/>
          <w:id w:val="-28344517"/>
          <w:placeholder>
            <w:docPart w:val="67D094978633471EB2DD9C4FB3FBA67B"/>
          </w:placeholder>
          <w:dataBinding w:prefixMappings="xmlns:ns0='http://lp/documentinfo/RK' " w:xpath="/ns0:DocumentInfo[1]/ns0:BaseInfo[1]/ns0:Recipient[1]" w:storeItemID="{D83B6154-27CC-4F0D-9318-557A75EB71FB}"/>
          <w:text w:multiLine="1"/>
        </w:sdtPr>
        <w:sdtEndPr/>
        <w:sdtContent>
          <w:tc>
            <w:tcPr>
              <w:tcW w:w="3170" w:type="dxa"/>
            </w:tcPr>
            <w:p w14:paraId="223AE993" w14:textId="34777416" w:rsidR="00D40220" w:rsidRDefault="00F31CE1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491F6127" w14:textId="77777777" w:rsidR="00D40220" w:rsidRDefault="00D40220" w:rsidP="003E6020">
          <w:pPr>
            <w:pStyle w:val="Sidhuvud"/>
          </w:pPr>
        </w:p>
      </w:tc>
    </w:tr>
  </w:tbl>
  <w:p w14:paraId="29CBF9AD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7BD349F"/>
    <w:multiLevelType w:val="hybridMultilevel"/>
    <w:tmpl w:val="0C0C79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B05199"/>
    <w:multiLevelType w:val="multilevel"/>
    <w:tmpl w:val="186C6512"/>
    <w:numStyleLink w:val="Strecklistan"/>
  </w:abstractNum>
  <w:abstractNum w:abstractNumId="18" w15:restartNumberingAfterBreak="0">
    <w:nsid w:val="2BE361F1"/>
    <w:multiLevelType w:val="multilevel"/>
    <w:tmpl w:val="1B563932"/>
    <w:numStyleLink w:val="RKNumreradlista"/>
  </w:abstractNum>
  <w:abstractNum w:abstractNumId="19" w15:restartNumberingAfterBreak="0">
    <w:nsid w:val="2C9B0453"/>
    <w:multiLevelType w:val="multilevel"/>
    <w:tmpl w:val="1A20A4CA"/>
    <w:numStyleLink w:val="RKPunktlista"/>
  </w:abstractNum>
  <w:abstractNum w:abstractNumId="20" w15:restartNumberingAfterBreak="0">
    <w:nsid w:val="2ECF6BA1"/>
    <w:multiLevelType w:val="multilevel"/>
    <w:tmpl w:val="1B563932"/>
    <w:numStyleLink w:val="RKNumreradlista"/>
  </w:abstractNum>
  <w:abstractNum w:abstractNumId="21" w15:restartNumberingAfterBreak="0">
    <w:nsid w:val="2F604539"/>
    <w:multiLevelType w:val="multilevel"/>
    <w:tmpl w:val="1B563932"/>
    <w:numStyleLink w:val="RKNumreradlista"/>
  </w:abstractNum>
  <w:abstractNum w:abstractNumId="22" w15:restartNumberingAfterBreak="0">
    <w:nsid w:val="348522EF"/>
    <w:multiLevelType w:val="multilevel"/>
    <w:tmpl w:val="1B563932"/>
    <w:numStyleLink w:val="RKNumreradlista"/>
  </w:abstractNum>
  <w:abstractNum w:abstractNumId="23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3D3D0E02"/>
    <w:multiLevelType w:val="multilevel"/>
    <w:tmpl w:val="1B563932"/>
    <w:numStyleLink w:val="RKNumreradlista"/>
  </w:abstractNum>
  <w:abstractNum w:abstractNumId="25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270774A"/>
    <w:multiLevelType w:val="multilevel"/>
    <w:tmpl w:val="1B563932"/>
    <w:numStyleLink w:val="RKNumreradlista"/>
  </w:abstractNum>
  <w:abstractNum w:abstractNumId="28" w15:restartNumberingAfterBreak="0">
    <w:nsid w:val="4C84297C"/>
    <w:multiLevelType w:val="multilevel"/>
    <w:tmpl w:val="1B563932"/>
    <w:numStyleLink w:val="RKNumreradlista"/>
  </w:abstractNum>
  <w:abstractNum w:abstractNumId="29" w15:restartNumberingAfterBreak="0">
    <w:nsid w:val="4D904BDB"/>
    <w:multiLevelType w:val="multilevel"/>
    <w:tmpl w:val="1B563932"/>
    <w:numStyleLink w:val="RKNumreradlista"/>
  </w:abstractNum>
  <w:abstractNum w:abstractNumId="30" w15:restartNumberingAfterBreak="0">
    <w:nsid w:val="4DAD38FF"/>
    <w:multiLevelType w:val="multilevel"/>
    <w:tmpl w:val="1B563932"/>
    <w:numStyleLink w:val="RKNumreradlista"/>
  </w:abstractNum>
  <w:abstractNum w:abstractNumId="31" w15:restartNumberingAfterBreak="0">
    <w:nsid w:val="53A05A92"/>
    <w:multiLevelType w:val="multilevel"/>
    <w:tmpl w:val="1B563932"/>
    <w:numStyleLink w:val="RKNumreradlista"/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3"/>
  </w:num>
  <w:num w:numId="8">
    <w:abstractNumId w:val="21"/>
  </w:num>
  <w:num w:numId="9">
    <w:abstractNumId w:val="12"/>
  </w:num>
  <w:num w:numId="10">
    <w:abstractNumId w:val="18"/>
  </w:num>
  <w:num w:numId="11">
    <w:abstractNumId w:val="22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20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4"/>
  </w:num>
  <w:num w:numId="27">
    <w:abstractNumId w:val="36"/>
  </w:num>
  <w:num w:numId="28">
    <w:abstractNumId w:val="19"/>
  </w:num>
  <w:num w:numId="29">
    <w:abstractNumId w:val="17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9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1304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0220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4345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E64CB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15C"/>
    <w:rsid w:val="001428E2"/>
    <w:rsid w:val="0016294F"/>
    <w:rsid w:val="00164463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422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2F7FAD"/>
    <w:rsid w:val="00300342"/>
    <w:rsid w:val="00304401"/>
    <w:rsid w:val="003050DB"/>
    <w:rsid w:val="00310561"/>
    <w:rsid w:val="00311D8C"/>
    <w:rsid w:val="0031273D"/>
    <w:rsid w:val="003128E2"/>
    <w:rsid w:val="003153D9"/>
    <w:rsid w:val="003172B4"/>
    <w:rsid w:val="00321621"/>
    <w:rsid w:val="00323EF7"/>
    <w:rsid w:val="003240E1"/>
    <w:rsid w:val="00326943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25BE"/>
    <w:rsid w:val="00365461"/>
    <w:rsid w:val="00367EDA"/>
    <w:rsid w:val="00370311"/>
    <w:rsid w:val="00380663"/>
    <w:rsid w:val="0038359C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5808"/>
    <w:rsid w:val="0042068E"/>
    <w:rsid w:val="00421C61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77628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423C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4FA7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0CCD"/>
    <w:rsid w:val="00511A1B"/>
    <w:rsid w:val="00511A68"/>
    <w:rsid w:val="005121C0"/>
    <w:rsid w:val="00513E7D"/>
    <w:rsid w:val="00514A67"/>
    <w:rsid w:val="00515921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1D44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32A3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3308B"/>
    <w:rsid w:val="00743E09"/>
    <w:rsid w:val="00744FCC"/>
    <w:rsid w:val="00747B9C"/>
    <w:rsid w:val="00750C93"/>
    <w:rsid w:val="0075137A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38EE"/>
    <w:rsid w:val="007A3C4F"/>
    <w:rsid w:val="007A629C"/>
    <w:rsid w:val="007A6348"/>
    <w:rsid w:val="007B023C"/>
    <w:rsid w:val="007B03CC"/>
    <w:rsid w:val="007B2F08"/>
    <w:rsid w:val="007C3BDB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0DD8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4CCE"/>
    <w:rsid w:val="00826FE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45B9F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48F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08F8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422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2DC4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4EFD"/>
    <w:rsid w:val="00A379E4"/>
    <w:rsid w:val="00A42F07"/>
    <w:rsid w:val="00A43A49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94960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AF5B82"/>
    <w:rsid w:val="00B00702"/>
    <w:rsid w:val="00B0110B"/>
    <w:rsid w:val="00B0234E"/>
    <w:rsid w:val="00B06751"/>
    <w:rsid w:val="00B06B65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1ED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2E02"/>
    <w:rsid w:val="00C449AD"/>
    <w:rsid w:val="00C44E30"/>
    <w:rsid w:val="00C461E6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5AAC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21B"/>
    <w:rsid w:val="00D36E44"/>
    <w:rsid w:val="00D40205"/>
    <w:rsid w:val="00D40220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5AAC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03FE9"/>
    <w:rsid w:val="00E124DC"/>
    <w:rsid w:val="00E15A41"/>
    <w:rsid w:val="00E16825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A37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1CE1"/>
    <w:rsid w:val="00F32D05"/>
    <w:rsid w:val="00F35263"/>
    <w:rsid w:val="00F35E34"/>
    <w:rsid w:val="00F403BF"/>
    <w:rsid w:val="00F41205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490B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1E0A864"/>
  <w15:docId w15:val="{FB266AE4-03D0-40E5-9070-B3D5F5452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171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23" Type="http://schemas.openxmlformats.org/officeDocument/2006/relationships/theme" Target="theme/theme1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22" Type="http://schemas.openxmlformats.org/officeDocument/2006/relationships/glossaryDocument" Target="glossary/document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C2105E6C9BEB4444983DBA4C49B0D4D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3919E79-4E6A-4DE1-B4A6-D11CB6AA0155}"/>
      </w:docPartPr>
      <w:docPartBody>
        <w:p w:rsidR="006E38A5" w:rsidRDefault="00955AAC" w:rsidP="00955AAC">
          <w:pPr>
            <w:pStyle w:val="C2105E6C9BEB4444983DBA4C49B0D4D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F960F70C952437A97C4D99B690B12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4C5AA0E6-9EE2-4119-A051-7F9D0DF41B74}"/>
      </w:docPartPr>
      <w:docPartBody>
        <w:p w:rsidR="006E38A5" w:rsidRDefault="00955AAC" w:rsidP="00955AAC">
          <w:pPr>
            <w:pStyle w:val="0F960F70C952437A97C4D99B690B12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C6F27E3567E4D5195D52DEBDC12781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AB28CD4-4227-4B79-B1FA-8F36FC6FBC71}"/>
      </w:docPartPr>
      <w:docPartBody>
        <w:p w:rsidR="006E38A5" w:rsidRDefault="00955AAC" w:rsidP="00955AAC">
          <w:pPr>
            <w:pStyle w:val="6C6F27E3567E4D5195D52DEBDC127810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67D094978633471EB2DD9C4FB3FBA6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1FA907F-4184-4AD6-BD6B-3192111D0B66}"/>
      </w:docPartPr>
      <w:docPartBody>
        <w:p w:rsidR="006E38A5" w:rsidRDefault="00955AAC" w:rsidP="00955AAC">
          <w:pPr>
            <w:pStyle w:val="67D094978633471EB2DD9C4FB3FBA67B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D3E37AA5E3E404B81B20317588F629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8B3331-5950-4CC5-8303-22796C7097FB}"/>
      </w:docPartPr>
      <w:docPartBody>
        <w:p w:rsidR="006E38A5" w:rsidRDefault="00955AAC" w:rsidP="00955AAC">
          <w:pPr>
            <w:pStyle w:val="CD3E37AA5E3E404B81B20317588F629C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AAC"/>
    <w:rsid w:val="006E38A5"/>
    <w:rsid w:val="00955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50DC589DFB9A4130998DF95C3C5BF5FE">
    <w:name w:val="50DC589DFB9A4130998DF95C3C5BF5FE"/>
    <w:rsid w:val="00955AAC"/>
  </w:style>
  <w:style w:type="character" w:styleId="Platshllartext">
    <w:name w:val="Placeholder Text"/>
    <w:basedOn w:val="Standardstycketeckensnitt"/>
    <w:uiPriority w:val="99"/>
    <w:semiHidden/>
    <w:rsid w:val="00955AAC"/>
    <w:rPr>
      <w:noProof w:val="0"/>
      <w:color w:val="808080"/>
    </w:rPr>
  </w:style>
  <w:style w:type="paragraph" w:customStyle="1" w:styleId="11414A3142C14DEEB90B2EBD9E1C4856">
    <w:name w:val="11414A3142C14DEEB90B2EBD9E1C4856"/>
    <w:rsid w:val="00955AAC"/>
  </w:style>
  <w:style w:type="paragraph" w:customStyle="1" w:styleId="3141E8C75B4A4164835A1CC843B57D22">
    <w:name w:val="3141E8C75B4A4164835A1CC843B57D22"/>
    <w:rsid w:val="00955AAC"/>
  </w:style>
  <w:style w:type="paragraph" w:customStyle="1" w:styleId="C56A6492155C44BF830C5F4BBDF87CC5">
    <w:name w:val="C56A6492155C44BF830C5F4BBDF87CC5"/>
    <w:rsid w:val="00955AAC"/>
  </w:style>
  <w:style w:type="paragraph" w:customStyle="1" w:styleId="C2105E6C9BEB4444983DBA4C49B0D4D5">
    <w:name w:val="C2105E6C9BEB4444983DBA4C49B0D4D5"/>
    <w:rsid w:val="00955AAC"/>
  </w:style>
  <w:style w:type="paragraph" w:customStyle="1" w:styleId="0F960F70C952437A97C4D99B690B12CE">
    <w:name w:val="0F960F70C952437A97C4D99B690B12CE"/>
    <w:rsid w:val="00955AAC"/>
  </w:style>
  <w:style w:type="paragraph" w:customStyle="1" w:styleId="DCF6BE79C7F04ACA985957A45875F100">
    <w:name w:val="DCF6BE79C7F04ACA985957A45875F100"/>
    <w:rsid w:val="00955AAC"/>
  </w:style>
  <w:style w:type="paragraph" w:customStyle="1" w:styleId="E47F51BC6801414398C16563FC8F151F">
    <w:name w:val="E47F51BC6801414398C16563FC8F151F"/>
    <w:rsid w:val="00955AAC"/>
  </w:style>
  <w:style w:type="paragraph" w:customStyle="1" w:styleId="3664BEAA8770448A9B14906DE55E9B13">
    <w:name w:val="3664BEAA8770448A9B14906DE55E9B13"/>
    <w:rsid w:val="00955AAC"/>
  </w:style>
  <w:style w:type="paragraph" w:customStyle="1" w:styleId="6C6F27E3567E4D5195D52DEBDC127810">
    <w:name w:val="6C6F27E3567E4D5195D52DEBDC127810"/>
    <w:rsid w:val="00955AAC"/>
  </w:style>
  <w:style w:type="paragraph" w:customStyle="1" w:styleId="67D094978633471EB2DD9C4FB3FBA67B">
    <w:name w:val="67D094978633471EB2DD9C4FB3FBA67B"/>
    <w:rsid w:val="00955AAC"/>
  </w:style>
  <w:style w:type="paragraph" w:customStyle="1" w:styleId="0F960F70C952437A97C4D99B690B12CE1">
    <w:name w:val="0F960F70C952437A97C4D99B690B12CE1"/>
    <w:rsid w:val="00955A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6C6F27E3567E4D5195D52DEBDC1278101">
    <w:name w:val="6C6F27E3567E4D5195D52DEBDC1278101"/>
    <w:rsid w:val="00955A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9AEC3F3BCC34EDDBBEC60B4831D56BA">
    <w:name w:val="99AEC3F3BCC34EDDBBEC60B4831D56BA"/>
    <w:rsid w:val="00955AAC"/>
  </w:style>
  <w:style w:type="paragraph" w:customStyle="1" w:styleId="67E4A333C628423C8CD4BE5DA77A4E39">
    <w:name w:val="67E4A333C628423C8CD4BE5DA77A4E39"/>
    <w:rsid w:val="00955AAC"/>
  </w:style>
  <w:style w:type="paragraph" w:customStyle="1" w:styleId="97230F0E926844448D6DBC148260F05C">
    <w:name w:val="97230F0E926844448D6DBC148260F05C"/>
    <w:rsid w:val="00955AAC"/>
  </w:style>
  <w:style w:type="paragraph" w:customStyle="1" w:styleId="730B9F323180436D8492315EF597F85A">
    <w:name w:val="730B9F323180436D8492315EF597F85A"/>
    <w:rsid w:val="00955AAC"/>
  </w:style>
  <w:style w:type="paragraph" w:customStyle="1" w:styleId="7B1E2048175E4A3AB5DD4D66FF5D09A5">
    <w:name w:val="7B1E2048175E4A3AB5DD4D66FF5D09A5"/>
    <w:rsid w:val="00955AAC"/>
  </w:style>
  <w:style w:type="paragraph" w:customStyle="1" w:styleId="CD3E37AA5E3E404B81B20317588F629C">
    <w:name w:val="CD3E37AA5E3E404B81B20317588F629C"/>
    <w:rsid w:val="00955AAC"/>
  </w:style>
  <w:style w:type="paragraph" w:customStyle="1" w:styleId="94DA208210714B79BBB979A73752DCB5">
    <w:name w:val="94DA208210714B79BBB979A73752DCB5"/>
    <w:rsid w:val="00955AA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8972c7cc-0470-42fb-958a-49bfc40e502b</RD_Svarsid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Justitie- och migrationsministern</TopSender>
    <OrganisationInfo>
      <Organisatoriskenhet1>Justitiedepartementet</Organisatoriskenhet1>
      <Organisatoriskenhet2> </Organisatoriskenhet2>
      <Organisatoriskenhet3> </Organisatoriskenhet3>
      <Organisatoriskenhet1Id>142</Organisatoriskenhet1Id>
      <Organisatoriskenhet2Id> </Organisatoriskenhet2Id>
      <Organisatoriskenhet3Id> </Organisatoriskenhet3Id>
    </OrganisationInfo>
    <HeaderDate>2021-05-19T00:00:00</HeaderDate>
    <Office/>
    <Dnr>Ju2021/01916</Dnr>
    <ParagrafNr/>
    <DocumentTitle/>
    <VisitingAddress/>
    <Extra1/>
    <Extra2/>
    <Extra3>Sten Bergheden </Extra3>
    <Number/>
    <Recipient>Till riksdagen</Recipient>
    <SenderText/>
    <DocNumber>Ju2021/01919</DocNumber>
    <Doclanguage>1053</Doclanguage>
    <Appendix/>
    <LogotypeName>RK_LOGO_SV_BW.emf</LogotypeName>
  </BaseInfo>
</DocumentInfo>
</file>

<file path=customXml/itemProps1.xml><?xml version="1.0" encoding="utf-8"?>
<ds:datastoreItem xmlns:ds="http://schemas.openxmlformats.org/officeDocument/2006/customXml" ds:itemID="{2346ECD1-90B7-4763-AED9-1AA47F69A75A}"/>
</file>

<file path=customXml/itemProps2.xml><?xml version="1.0" encoding="utf-8"?>
<ds:datastoreItem xmlns:ds="http://schemas.openxmlformats.org/officeDocument/2006/customXml" ds:itemID="{D7C85A3A-061B-4586-9B04-05C04FA96BEA}"/>
</file>

<file path=customXml/itemProps3.xml><?xml version="1.0" encoding="utf-8"?>
<ds:datastoreItem xmlns:ds="http://schemas.openxmlformats.org/officeDocument/2006/customXml" ds:itemID="{F8600C60-160A-4F1E-BD2A-FB85CFF9BDA0}"/>
</file>

<file path=customXml/itemProps4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6B8FF891-FE49-4A59-B623-93AF6CB2676F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1CDAC9B2-DE63-45D3-902A-CEEC40D2C800}">
  <ds:schemaRefs>
    <ds:schemaRef ds:uri="http://schemas.microsoft.com/office/2006/metadata/customXsn"/>
  </ds:schemaRefs>
</ds:datastoreItem>
</file>

<file path=customXml/itemProps7.xml><?xml version="1.0" encoding="utf-8"?>
<ds:datastoreItem xmlns:ds="http://schemas.openxmlformats.org/officeDocument/2006/customXml" ds:itemID="{B0DB62A1-3757-4050-B132-981D7B4BF0FC}"/>
</file>

<file path=customXml/itemProps8.xml><?xml version="1.0" encoding="utf-8"?>
<ds:datastoreItem xmlns:ds="http://schemas.openxmlformats.org/officeDocument/2006/customXml" ds:itemID="{D83B6154-27CC-4F0D-9318-557A75EB71FB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244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2814 och 2828.docx</dc:title>
  <dc:subject/>
  <dc:creator>Anna Brodén</dc:creator>
  <cp:keywords/>
  <dc:description/>
  <cp:lastModifiedBy>Johan Andersson</cp:lastModifiedBy>
  <cp:revision>11</cp:revision>
  <dcterms:created xsi:type="dcterms:W3CDTF">2021-05-17T11:05:00Z</dcterms:created>
  <dcterms:modified xsi:type="dcterms:W3CDTF">2021-05-19T07:07:00Z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fd969343-e854-498f-8e97-c526d888ab50</vt:lpwstr>
  </property>
</Properties>
</file>