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0080A0" w14:textId="2A636ACE" w:rsidR="00C30B4E" w:rsidRDefault="00C30B4E" w:rsidP="00C30B4E">
      <w:pPr>
        <w:pStyle w:val="Rubrik"/>
      </w:pPr>
      <w:bookmarkStart w:id="0" w:name="Start"/>
      <w:bookmarkEnd w:id="0"/>
      <w:r>
        <w:t>Svar på fråga 2020/21:2030 av Björn Söder (SD)</w:t>
      </w:r>
      <w:r>
        <w:br/>
        <w:t>Insamli</w:t>
      </w:r>
      <w:r w:rsidR="0017129A">
        <w:t>n</w:t>
      </w:r>
      <w:r>
        <w:t>g av personuppgifter från besökare till myndigheters webbplatser</w:t>
      </w:r>
    </w:p>
    <w:p w14:paraId="31441467" w14:textId="163801F2" w:rsidR="00C30B4E" w:rsidRPr="00E15507" w:rsidRDefault="00C30B4E" w:rsidP="002749F7">
      <w:pPr>
        <w:pStyle w:val="Brdtext"/>
      </w:pPr>
      <w:r w:rsidRPr="00E15507">
        <w:t xml:space="preserve">Björn Söder har frågat energi- och digitaliseringsministern vilka </w:t>
      </w:r>
      <w:r w:rsidRPr="00E15507">
        <w:rPr>
          <w:rFonts w:cs="TimesNewRomanPSMT"/>
        </w:rPr>
        <w:t xml:space="preserve">åtgärder han avser att vidta med anledning av </w:t>
      </w:r>
      <w:r w:rsidR="00EC5DF8">
        <w:rPr>
          <w:rFonts w:cs="TimesNewRomanPSMT"/>
        </w:rPr>
        <w:t>vad som sägs i en granskning gjord av Sveriges Radio om</w:t>
      </w:r>
      <w:r w:rsidR="00B338D0" w:rsidRPr="00E15507">
        <w:rPr>
          <w:rFonts w:cs="TimesNewRomanPSMT"/>
        </w:rPr>
        <w:t xml:space="preserve"> att myndigheter </w:t>
      </w:r>
      <w:r w:rsidR="00EC5DF8">
        <w:rPr>
          <w:rFonts w:cs="TimesNewRomanPSMT"/>
        </w:rPr>
        <w:t>ska ha</w:t>
      </w:r>
      <w:r w:rsidR="00B338D0" w:rsidRPr="00E15507">
        <w:rPr>
          <w:rFonts w:cs="TimesNewRomanPSMT"/>
        </w:rPr>
        <w:t xml:space="preserve"> låtit Google samla in uppgifter om enskildas </w:t>
      </w:r>
      <w:proofErr w:type="spellStart"/>
      <w:r w:rsidR="00B338D0" w:rsidRPr="00E15507">
        <w:rPr>
          <w:rFonts w:cs="TimesNewRomanPSMT"/>
        </w:rPr>
        <w:t>ip-adress</w:t>
      </w:r>
      <w:r w:rsidR="00530CA0">
        <w:rPr>
          <w:rFonts w:cs="TimesNewRomanPSMT"/>
        </w:rPr>
        <w:t>er</w:t>
      </w:r>
      <w:proofErr w:type="spellEnd"/>
      <w:r w:rsidR="00B338D0" w:rsidRPr="00E15507">
        <w:rPr>
          <w:rFonts w:cs="TimesNewRomanPSMT"/>
        </w:rPr>
        <w:t xml:space="preserve"> och andra personuppgifter som kan knytas till besök som dessa gjort på myndigheters webbplatser på internet.  </w:t>
      </w:r>
    </w:p>
    <w:p w14:paraId="1BCF7522" w14:textId="21B3F9C6" w:rsidR="00C30B4E" w:rsidRDefault="00C30B4E" w:rsidP="006A12F1">
      <w:pPr>
        <w:pStyle w:val="Brdtext"/>
      </w:pPr>
      <w:r>
        <w:t>Arbetet inom regeringen är så fördelat att det är jag som ska svara på frågan.</w:t>
      </w:r>
    </w:p>
    <w:p w14:paraId="66FC2F74" w14:textId="2DFF2A1C" w:rsidR="00E15507" w:rsidRDefault="00376E7D" w:rsidP="00E15507">
      <w:pPr>
        <w:pStyle w:val="Brdtext"/>
      </w:pPr>
      <w:r>
        <w:t>Inledningsvis vill jag</w:t>
      </w:r>
      <w:r w:rsidR="00E15507">
        <w:t xml:space="preserve"> </w:t>
      </w:r>
      <w:r w:rsidR="00632D7C">
        <w:t>framhålla</w:t>
      </w:r>
      <w:r w:rsidR="00E15507">
        <w:t xml:space="preserve"> att jag inte kan uttala mig om enskilda</w:t>
      </w:r>
      <w:r w:rsidR="00530CA0">
        <w:t xml:space="preserve"> fall</w:t>
      </w:r>
      <w:r w:rsidR="00FA2DB9">
        <w:t>.</w:t>
      </w:r>
      <w:r w:rsidR="00E15507">
        <w:t xml:space="preserve"> </w:t>
      </w:r>
      <w:r>
        <w:t>Rent generellt är det</w:t>
      </w:r>
      <w:r w:rsidR="00E15507">
        <w:t xml:space="preserve"> naturligtvis viktigt att alla som behandlar person</w:t>
      </w:r>
      <w:r w:rsidR="00C279F3">
        <w:softHyphen/>
      </w:r>
      <w:r w:rsidR="00E15507">
        <w:t>uppgifter följer dataskyddsförordningen.</w:t>
      </w:r>
    </w:p>
    <w:p w14:paraId="73B56801" w14:textId="30FF3F8D" w:rsidR="00E15507" w:rsidRDefault="00E15507" w:rsidP="00E15507">
      <w:pPr>
        <w:pStyle w:val="Brdtext"/>
      </w:pPr>
      <w:bookmarkStart w:id="1" w:name="_Hlk65771044"/>
      <w:r>
        <w:t>Integritetsskyddsmyndigheten är tillsynsmyndighet enligt dataskydds</w:t>
      </w:r>
      <w:r w:rsidR="00870055">
        <w:softHyphen/>
      </w:r>
      <w:r>
        <w:t xml:space="preserve">förordningen. Det innebär </w:t>
      </w:r>
      <w:proofErr w:type="gramStart"/>
      <w:r>
        <w:t>bl.a.</w:t>
      </w:r>
      <w:proofErr w:type="gramEnd"/>
      <w:r>
        <w:t xml:space="preserve"> att myndigheten på eget initiativ eller efter klagomål från enskilda kan inleda tillsyn mot t.ex. myndigheter för att säkerställa att dataskyddsförordningen följs.</w:t>
      </w:r>
      <w:r w:rsidR="00DE530E">
        <w:t xml:space="preserve"> </w:t>
      </w:r>
      <w:r w:rsidR="00376E7D">
        <w:t>Integritetsskyddsm</w:t>
      </w:r>
      <w:r w:rsidR="00DE530E">
        <w:t>yndigheten tar även emot anm</w:t>
      </w:r>
      <w:r w:rsidR="00DE530E" w:rsidRPr="00DE530E">
        <w:t>äl</w:t>
      </w:r>
      <w:r w:rsidR="00DE530E">
        <w:t xml:space="preserve">ningar </w:t>
      </w:r>
      <w:r w:rsidR="00FA2DB9">
        <w:t>om</w:t>
      </w:r>
      <w:r w:rsidR="00DE530E" w:rsidRPr="00DE530E">
        <w:t xml:space="preserve"> vissa typer av personuppgiftsincidenter </w:t>
      </w:r>
      <w:r w:rsidR="00DE530E">
        <w:t xml:space="preserve">och </w:t>
      </w:r>
      <w:r w:rsidR="00DE530E" w:rsidRPr="00DE530E">
        <w:t xml:space="preserve">kan </w:t>
      </w:r>
      <w:r w:rsidR="00DE530E">
        <w:t>utöva sina</w:t>
      </w:r>
      <w:r w:rsidR="00DE530E" w:rsidRPr="00DE530E">
        <w:t xml:space="preserve"> tillsynsbefogenheter för att få personuppgiftsansvariga att vidta nödvändiga åtgärder.</w:t>
      </w:r>
      <w:r w:rsidR="00DE530E">
        <w:t xml:space="preserve"> </w:t>
      </w:r>
      <w:bookmarkStart w:id="2" w:name="_Hlk65770739"/>
      <w:r w:rsidR="0092069D" w:rsidRPr="00645B9F">
        <w:t xml:space="preserve">Om sådana åtgärder inte vidtas kan </w:t>
      </w:r>
      <w:r w:rsidR="009B43D5" w:rsidRPr="00645B9F">
        <w:t>det</w:t>
      </w:r>
      <w:r w:rsidR="0092069D" w:rsidRPr="00645B9F">
        <w:t xml:space="preserve"> resultera i </w:t>
      </w:r>
      <w:proofErr w:type="gramStart"/>
      <w:r w:rsidR="0092069D" w:rsidRPr="00645B9F">
        <w:t>t.ex.</w:t>
      </w:r>
      <w:proofErr w:type="gramEnd"/>
      <w:r w:rsidR="0092069D" w:rsidRPr="00645B9F">
        <w:t xml:space="preserve"> reprimander, förelägganden, förbud och sanktionsavgifter om dataskyddsförordningen inte följs eller riskerar att inte följas. </w:t>
      </w:r>
      <w:bookmarkEnd w:id="2"/>
      <w:r w:rsidR="008410DA" w:rsidRPr="00645B9F">
        <w:t>Integritetsskydds</w:t>
      </w:r>
      <w:r w:rsidR="00C279F3">
        <w:softHyphen/>
      </w:r>
      <w:r w:rsidR="008410DA" w:rsidRPr="00645B9F">
        <w:t>myndigheten har med andra ord skarpa verktyg för att agera om brister av den typ som Björn Söder nämner i sin fråga inte åtgärdas.</w:t>
      </w:r>
      <w:r w:rsidR="008410DA">
        <w:t xml:space="preserve"> </w:t>
      </w:r>
      <w:r>
        <w:t>Integritetsskydds</w:t>
      </w:r>
      <w:r w:rsidR="00DE530E">
        <w:softHyphen/>
      </w:r>
      <w:r>
        <w:t xml:space="preserve">myndigheten är fullständigt oberoende och får varken </w:t>
      </w:r>
      <w:r>
        <w:lastRenderedPageBreak/>
        <w:t xml:space="preserve">begära eller ta emot instruktioner vid utförandet av sina uppgifter enligt förordningen. </w:t>
      </w:r>
    </w:p>
    <w:bookmarkEnd w:id="1"/>
    <w:p w14:paraId="1A5A71FC" w14:textId="1DA35FAF" w:rsidR="005B1155" w:rsidRDefault="005B1155" w:rsidP="006A12F1">
      <w:pPr>
        <w:pStyle w:val="Brdtext"/>
      </w:pPr>
      <w:r w:rsidRPr="005B1155">
        <w:t xml:space="preserve">Regeringen har således utsett en statlig myndighet som har ansvaret för tillsynen enligt dataskyddsförordningen. Skyddet av den personliga integriteten är en viktig fråga för regeringen och jag följer självklart </w:t>
      </w:r>
      <w:r>
        <w:t>I</w:t>
      </w:r>
      <w:r w:rsidRPr="005B1155">
        <w:t>ntegritetsskyddsmyndighetens arbete med dessa frågor.</w:t>
      </w:r>
    </w:p>
    <w:p w14:paraId="00CD584C" w14:textId="3AC107F1" w:rsidR="00C30B4E" w:rsidRDefault="00C30B4E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E0E9FBD337C6469986D2B5D74F658C2C"/>
          </w:placeholder>
          <w:dataBinding w:prefixMappings="xmlns:ns0='http://lp/documentinfo/RK' " w:xpath="/ns0:DocumentInfo[1]/ns0:BaseInfo[1]/ns0:HeaderDate[1]" w:storeItemID="{33E137D6-0D85-4DE9-ADF7-6EACF09D6C9E}"/>
          <w:date w:fullDate="2021-03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72155">
            <w:t>10 mars 2021</w:t>
          </w:r>
        </w:sdtContent>
      </w:sdt>
    </w:p>
    <w:p w14:paraId="60C0FEE6" w14:textId="77777777" w:rsidR="00C30B4E" w:rsidRDefault="00C30B4E" w:rsidP="00471B06">
      <w:pPr>
        <w:pStyle w:val="Brdtextutanavstnd"/>
      </w:pPr>
    </w:p>
    <w:p w14:paraId="66FFAC99" w14:textId="77777777" w:rsidR="00C30B4E" w:rsidRDefault="00C30B4E" w:rsidP="00471B06">
      <w:pPr>
        <w:pStyle w:val="Brdtextutanavstnd"/>
      </w:pPr>
    </w:p>
    <w:p w14:paraId="798D563A" w14:textId="77777777" w:rsidR="00C30B4E" w:rsidRDefault="00C30B4E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C020178E6E1949448ED3EF920F643D34"/>
        </w:placeholder>
        <w:dataBinding w:prefixMappings="xmlns:ns0='http://lp/documentinfo/RK' " w:xpath="/ns0:DocumentInfo[1]/ns0:BaseInfo[1]/ns0:TopSender[1]" w:storeItemID="{33E137D6-0D85-4DE9-ADF7-6EACF09D6C9E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3E31D772" w14:textId="0B1568BF" w:rsidR="00C30B4E" w:rsidRDefault="00072155" w:rsidP="00422A41">
          <w:pPr>
            <w:pStyle w:val="Brdtext"/>
          </w:pPr>
          <w:r>
            <w:t>Morgan Johansson</w:t>
          </w:r>
        </w:p>
      </w:sdtContent>
    </w:sdt>
    <w:p w14:paraId="16533386" w14:textId="22D2BF88" w:rsidR="00C30B4E" w:rsidRPr="00DB48AB" w:rsidRDefault="00C30B4E" w:rsidP="00DB48AB">
      <w:pPr>
        <w:pStyle w:val="Brdtext"/>
      </w:pPr>
    </w:p>
    <w:sectPr w:rsidR="00C30B4E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B61B4E" w14:textId="77777777" w:rsidR="00C30B4E" w:rsidRDefault="00C30B4E" w:rsidP="00A87A54">
      <w:pPr>
        <w:spacing w:after="0" w:line="240" w:lineRule="auto"/>
      </w:pPr>
      <w:r>
        <w:separator/>
      </w:r>
    </w:p>
  </w:endnote>
  <w:endnote w:type="continuationSeparator" w:id="0">
    <w:p w14:paraId="0F7374F2" w14:textId="77777777" w:rsidR="00C30B4E" w:rsidRDefault="00C30B4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CCF8B4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88FB99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FBCE2C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11F103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C54778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5875F2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624316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7118B54" w14:textId="77777777" w:rsidTr="00C26068">
      <w:trPr>
        <w:trHeight w:val="227"/>
      </w:trPr>
      <w:tc>
        <w:tcPr>
          <w:tcW w:w="4074" w:type="dxa"/>
        </w:tcPr>
        <w:p w14:paraId="25596FB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31FD3E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71AEEC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EAE681" w14:textId="77777777" w:rsidR="00C30B4E" w:rsidRDefault="00C30B4E" w:rsidP="00A87A54">
      <w:pPr>
        <w:spacing w:after="0" w:line="240" w:lineRule="auto"/>
      </w:pPr>
      <w:r>
        <w:separator/>
      </w:r>
    </w:p>
  </w:footnote>
  <w:footnote w:type="continuationSeparator" w:id="0">
    <w:p w14:paraId="1A08E127" w14:textId="77777777" w:rsidR="00C30B4E" w:rsidRDefault="00C30B4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30B4E" w14:paraId="3B6C31A0" w14:textId="77777777" w:rsidTr="00C93EBA">
      <w:trPr>
        <w:trHeight w:val="227"/>
      </w:trPr>
      <w:tc>
        <w:tcPr>
          <w:tcW w:w="5534" w:type="dxa"/>
        </w:tcPr>
        <w:p w14:paraId="09815044" w14:textId="77777777" w:rsidR="00C30B4E" w:rsidRPr="007D73AB" w:rsidRDefault="00C30B4E">
          <w:pPr>
            <w:pStyle w:val="Sidhuvud"/>
          </w:pPr>
        </w:p>
      </w:tc>
      <w:tc>
        <w:tcPr>
          <w:tcW w:w="3170" w:type="dxa"/>
          <w:vAlign w:val="bottom"/>
        </w:tcPr>
        <w:p w14:paraId="40F10590" w14:textId="77777777" w:rsidR="00C30B4E" w:rsidRPr="007D73AB" w:rsidRDefault="00C30B4E" w:rsidP="00340DE0">
          <w:pPr>
            <w:pStyle w:val="Sidhuvud"/>
          </w:pPr>
        </w:p>
      </w:tc>
      <w:tc>
        <w:tcPr>
          <w:tcW w:w="1134" w:type="dxa"/>
        </w:tcPr>
        <w:p w14:paraId="796F3C60" w14:textId="77777777" w:rsidR="00C30B4E" w:rsidRDefault="00C30B4E" w:rsidP="005A703A">
          <w:pPr>
            <w:pStyle w:val="Sidhuvud"/>
          </w:pPr>
        </w:p>
      </w:tc>
    </w:tr>
    <w:tr w:rsidR="00C30B4E" w14:paraId="0B33830A" w14:textId="77777777" w:rsidTr="00C93EBA">
      <w:trPr>
        <w:trHeight w:val="1928"/>
      </w:trPr>
      <w:tc>
        <w:tcPr>
          <w:tcW w:w="5534" w:type="dxa"/>
        </w:tcPr>
        <w:p w14:paraId="40B89F9E" w14:textId="77777777" w:rsidR="00C30B4E" w:rsidRPr="00340DE0" w:rsidRDefault="00C30B4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6517EC1" wp14:editId="0F789A0B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5D037BC" w14:textId="77777777" w:rsidR="00C30B4E" w:rsidRPr="00710A6C" w:rsidRDefault="00C30B4E" w:rsidP="00EE3C0F">
          <w:pPr>
            <w:pStyle w:val="Sidhuvud"/>
            <w:rPr>
              <w:b/>
            </w:rPr>
          </w:pPr>
        </w:p>
        <w:p w14:paraId="1FF6D7C7" w14:textId="77777777" w:rsidR="00C30B4E" w:rsidRDefault="00C30B4E" w:rsidP="00EE3C0F">
          <w:pPr>
            <w:pStyle w:val="Sidhuvud"/>
          </w:pPr>
        </w:p>
        <w:p w14:paraId="5BC0B4C6" w14:textId="77777777" w:rsidR="00C30B4E" w:rsidRDefault="00C30B4E" w:rsidP="00EE3C0F">
          <w:pPr>
            <w:pStyle w:val="Sidhuvud"/>
          </w:pPr>
        </w:p>
        <w:p w14:paraId="0AE3F4B6" w14:textId="77777777" w:rsidR="00C30B4E" w:rsidRDefault="00C30B4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A5513AF852C4252AD77BA80EA8E91C2"/>
            </w:placeholder>
            <w:dataBinding w:prefixMappings="xmlns:ns0='http://lp/documentinfo/RK' " w:xpath="/ns0:DocumentInfo[1]/ns0:BaseInfo[1]/ns0:Dnr[1]" w:storeItemID="{33E137D6-0D85-4DE9-ADF7-6EACF09D6C9E}"/>
            <w:text/>
          </w:sdtPr>
          <w:sdtEndPr/>
          <w:sdtContent>
            <w:p w14:paraId="662FA95B" w14:textId="1B2660FC" w:rsidR="00C30B4E" w:rsidRDefault="0017129A" w:rsidP="00EE3C0F">
              <w:pPr>
                <w:pStyle w:val="Sidhuvud"/>
              </w:pPr>
              <w:r w:rsidRPr="008D0E63">
                <w:t>Ju2021/00982</w:t>
              </w:r>
              <w:r w:rsidRPr="008D0E63">
                <w:tab/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B05EA8E96E84AB0B15723876DFD74C3"/>
            </w:placeholder>
            <w:showingPlcHdr/>
            <w:dataBinding w:prefixMappings="xmlns:ns0='http://lp/documentinfo/RK' " w:xpath="/ns0:DocumentInfo[1]/ns0:BaseInfo[1]/ns0:DocNumber[1]" w:storeItemID="{33E137D6-0D85-4DE9-ADF7-6EACF09D6C9E}"/>
            <w:text/>
          </w:sdtPr>
          <w:sdtEndPr/>
          <w:sdtContent>
            <w:p w14:paraId="4D80ED96" w14:textId="77777777" w:rsidR="00C30B4E" w:rsidRDefault="00C30B4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627720D" w14:textId="77777777" w:rsidR="00C30B4E" w:rsidRDefault="00C30B4E" w:rsidP="00EE3C0F">
          <w:pPr>
            <w:pStyle w:val="Sidhuvud"/>
          </w:pPr>
        </w:p>
      </w:tc>
      <w:tc>
        <w:tcPr>
          <w:tcW w:w="1134" w:type="dxa"/>
        </w:tcPr>
        <w:p w14:paraId="124F3F68" w14:textId="77777777" w:rsidR="00C30B4E" w:rsidRDefault="00C30B4E" w:rsidP="0094502D">
          <w:pPr>
            <w:pStyle w:val="Sidhuvud"/>
          </w:pPr>
        </w:p>
        <w:p w14:paraId="054034BA" w14:textId="77777777" w:rsidR="00C30B4E" w:rsidRPr="0094502D" w:rsidRDefault="00C30B4E" w:rsidP="00EC71A6">
          <w:pPr>
            <w:pStyle w:val="Sidhuvud"/>
          </w:pPr>
        </w:p>
      </w:tc>
    </w:tr>
    <w:tr w:rsidR="00C30B4E" w14:paraId="2644EE89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419B760755344460889C288ADC61485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8979804" w14:textId="77777777" w:rsidR="00C30B4E" w:rsidRPr="00C30B4E" w:rsidRDefault="00C30B4E" w:rsidP="00340DE0">
              <w:pPr>
                <w:pStyle w:val="Sidhuvud"/>
                <w:rPr>
                  <w:b/>
                </w:rPr>
              </w:pPr>
              <w:r w:rsidRPr="00C30B4E">
                <w:rPr>
                  <w:b/>
                </w:rPr>
                <w:t>Justitiedepartementet</w:t>
              </w:r>
            </w:p>
            <w:p w14:paraId="3041E993" w14:textId="77777777" w:rsidR="00C30B4E" w:rsidRDefault="00C30B4E" w:rsidP="00340DE0">
              <w:pPr>
                <w:pStyle w:val="Sidhuvud"/>
              </w:pPr>
              <w:r w:rsidRPr="00C30B4E">
                <w:t>Justitie- och migrationsministern</w:t>
              </w:r>
            </w:p>
            <w:p w14:paraId="5236C457" w14:textId="3A110A33" w:rsidR="00C279F3" w:rsidRPr="00C279F3" w:rsidRDefault="00C279F3" w:rsidP="00C279F3"/>
          </w:tc>
        </w:sdtContent>
      </w:sdt>
      <w:sdt>
        <w:sdtPr>
          <w:alias w:val="Recipient"/>
          <w:tag w:val="ccRKShow_Recipient"/>
          <w:id w:val="-28344517"/>
          <w:placeholder>
            <w:docPart w:val="74A4D299AC9944B0BC9BA797548640CB"/>
          </w:placeholder>
          <w:dataBinding w:prefixMappings="xmlns:ns0='http://lp/documentinfo/RK' " w:xpath="/ns0:DocumentInfo[1]/ns0:BaseInfo[1]/ns0:Recipient[1]" w:storeItemID="{33E137D6-0D85-4DE9-ADF7-6EACF09D6C9E}"/>
          <w:text w:multiLine="1"/>
        </w:sdtPr>
        <w:sdtEndPr/>
        <w:sdtContent>
          <w:tc>
            <w:tcPr>
              <w:tcW w:w="3170" w:type="dxa"/>
            </w:tcPr>
            <w:p w14:paraId="1A170FCE" w14:textId="3E4B4CAE" w:rsidR="008D0E63" w:rsidRPr="008D0E63" w:rsidRDefault="00072155" w:rsidP="008D0E63">
              <w:r>
                <w:t>Till riksdagen</w:t>
              </w:r>
            </w:p>
          </w:tc>
        </w:sdtContent>
      </w:sdt>
      <w:tc>
        <w:tcPr>
          <w:tcW w:w="1134" w:type="dxa"/>
        </w:tcPr>
        <w:p w14:paraId="01C60F48" w14:textId="77777777" w:rsidR="00C30B4E" w:rsidRDefault="00C30B4E" w:rsidP="003E6020">
          <w:pPr>
            <w:pStyle w:val="Sidhuvud"/>
          </w:pPr>
        </w:p>
      </w:tc>
    </w:tr>
  </w:tbl>
  <w:p w14:paraId="3D7FCC2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B4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155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698D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129A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76E7D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204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071F4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0B81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0CA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5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2D7C"/>
    <w:rsid w:val="00633B59"/>
    <w:rsid w:val="00634EF4"/>
    <w:rsid w:val="006357D0"/>
    <w:rsid w:val="006358C8"/>
    <w:rsid w:val="0064133A"/>
    <w:rsid w:val="006416D1"/>
    <w:rsid w:val="00645B9F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47B3"/>
    <w:rsid w:val="006700F0"/>
    <w:rsid w:val="006706EA"/>
    <w:rsid w:val="00670A48"/>
    <w:rsid w:val="00672F6F"/>
    <w:rsid w:val="00674C2F"/>
    <w:rsid w:val="00674C8B"/>
    <w:rsid w:val="00685C94"/>
    <w:rsid w:val="00686899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1D1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14B0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0DA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0055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0E63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069D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3D5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38D0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279F3"/>
    <w:rsid w:val="00C3050C"/>
    <w:rsid w:val="00C30B4E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530E"/>
    <w:rsid w:val="00DE73D2"/>
    <w:rsid w:val="00DF5BFB"/>
    <w:rsid w:val="00DF5CD6"/>
    <w:rsid w:val="00E022DA"/>
    <w:rsid w:val="00E03BCB"/>
    <w:rsid w:val="00E124DC"/>
    <w:rsid w:val="00E15507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DF8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2DB9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58F56E6"/>
  <w15:docId w15:val="{0E1B53AD-759D-4293-BEA8-EC62ABB72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A5513AF852C4252AD77BA80EA8E91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163719-9A65-487C-8BBF-E84A2471FE19}"/>
      </w:docPartPr>
      <w:docPartBody>
        <w:p w:rsidR="00493BC2" w:rsidRDefault="00D8003D" w:rsidP="00D8003D">
          <w:pPr>
            <w:pStyle w:val="6A5513AF852C4252AD77BA80EA8E91C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05EA8E96E84AB0B15723876DFD74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198DFA-48CC-4AB0-8D7A-0D8A461F4013}"/>
      </w:docPartPr>
      <w:docPartBody>
        <w:p w:rsidR="00493BC2" w:rsidRDefault="00D8003D" w:rsidP="00D8003D">
          <w:pPr>
            <w:pStyle w:val="FB05EA8E96E84AB0B15723876DFD74C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19B760755344460889C288ADC6148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4BE3FD-00B0-490E-A73F-2D6614D7EFF5}"/>
      </w:docPartPr>
      <w:docPartBody>
        <w:p w:rsidR="00493BC2" w:rsidRDefault="00D8003D" w:rsidP="00D8003D">
          <w:pPr>
            <w:pStyle w:val="419B760755344460889C288ADC61485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4A4D299AC9944B0BC9BA797548640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4365F3-5441-4A0C-A774-41E0243C4C2D}"/>
      </w:docPartPr>
      <w:docPartBody>
        <w:p w:rsidR="00493BC2" w:rsidRDefault="00D8003D" w:rsidP="00D8003D">
          <w:pPr>
            <w:pStyle w:val="74A4D299AC9944B0BC9BA797548640C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0E9FBD337C6469986D2B5D74F658C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6FE293-1C1A-408A-9A78-FFC1C3317ECE}"/>
      </w:docPartPr>
      <w:docPartBody>
        <w:p w:rsidR="00493BC2" w:rsidRDefault="00D8003D" w:rsidP="00D8003D">
          <w:pPr>
            <w:pStyle w:val="E0E9FBD337C6469986D2B5D74F658C2C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C020178E6E1949448ED3EF920F643D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E0E444-4BF9-4E09-90F7-F40ACD28951A}"/>
      </w:docPartPr>
      <w:docPartBody>
        <w:p w:rsidR="00493BC2" w:rsidRDefault="00D8003D" w:rsidP="00D8003D">
          <w:pPr>
            <w:pStyle w:val="C020178E6E1949448ED3EF920F643D34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03D"/>
    <w:rsid w:val="00493BC2"/>
    <w:rsid w:val="00D8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9E811401E23427D80407968E7144447">
    <w:name w:val="C9E811401E23427D80407968E7144447"/>
    <w:rsid w:val="00D8003D"/>
  </w:style>
  <w:style w:type="character" w:styleId="Platshllartext">
    <w:name w:val="Placeholder Text"/>
    <w:basedOn w:val="Standardstycketeckensnitt"/>
    <w:uiPriority w:val="99"/>
    <w:semiHidden/>
    <w:rsid w:val="00D8003D"/>
    <w:rPr>
      <w:noProof w:val="0"/>
      <w:color w:val="808080"/>
    </w:rPr>
  </w:style>
  <w:style w:type="paragraph" w:customStyle="1" w:styleId="D9C7F07C768C4C97B2A7B6A8335D35AB">
    <w:name w:val="D9C7F07C768C4C97B2A7B6A8335D35AB"/>
    <w:rsid w:val="00D8003D"/>
  </w:style>
  <w:style w:type="paragraph" w:customStyle="1" w:styleId="72DC62A9A2754C8B9FCEFCDAFC4EF77D">
    <w:name w:val="72DC62A9A2754C8B9FCEFCDAFC4EF77D"/>
    <w:rsid w:val="00D8003D"/>
  </w:style>
  <w:style w:type="paragraph" w:customStyle="1" w:styleId="A75E42409E204EDDB1593DF8539CE800">
    <w:name w:val="A75E42409E204EDDB1593DF8539CE800"/>
    <w:rsid w:val="00D8003D"/>
  </w:style>
  <w:style w:type="paragraph" w:customStyle="1" w:styleId="6A5513AF852C4252AD77BA80EA8E91C2">
    <w:name w:val="6A5513AF852C4252AD77BA80EA8E91C2"/>
    <w:rsid w:val="00D8003D"/>
  </w:style>
  <w:style w:type="paragraph" w:customStyle="1" w:styleId="FB05EA8E96E84AB0B15723876DFD74C3">
    <w:name w:val="FB05EA8E96E84AB0B15723876DFD74C3"/>
    <w:rsid w:val="00D8003D"/>
  </w:style>
  <w:style w:type="paragraph" w:customStyle="1" w:styleId="28873667A7C14BB0A59D64AD5107D68D">
    <w:name w:val="28873667A7C14BB0A59D64AD5107D68D"/>
    <w:rsid w:val="00D8003D"/>
  </w:style>
  <w:style w:type="paragraph" w:customStyle="1" w:styleId="98C4385F7B4B49A0A1CC6F54FC3ECB46">
    <w:name w:val="98C4385F7B4B49A0A1CC6F54FC3ECB46"/>
    <w:rsid w:val="00D8003D"/>
  </w:style>
  <w:style w:type="paragraph" w:customStyle="1" w:styleId="360AA8AFB600496A82E2C66275BD6885">
    <w:name w:val="360AA8AFB600496A82E2C66275BD6885"/>
    <w:rsid w:val="00D8003D"/>
  </w:style>
  <w:style w:type="paragraph" w:customStyle="1" w:styleId="419B760755344460889C288ADC614854">
    <w:name w:val="419B760755344460889C288ADC614854"/>
    <w:rsid w:val="00D8003D"/>
  </w:style>
  <w:style w:type="paragraph" w:customStyle="1" w:styleId="74A4D299AC9944B0BC9BA797548640CB">
    <w:name w:val="74A4D299AC9944B0BC9BA797548640CB"/>
    <w:rsid w:val="00D8003D"/>
  </w:style>
  <w:style w:type="paragraph" w:customStyle="1" w:styleId="FB05EA8E96E84AB0B15723876DFD74C31">
    <w:name w:val="FB05EA8E96E84AB0B15723876DFD74C31"/>
    <w:rsid w:val="00D8003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19B760755344460889C288ADC6148541">
    <w:name w:val="419B760755344460889C288ADC6148541"/>
    <w:rsid w:val="00D8003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5C4512AACEE42D9940902B8DECEE462">
    <w:name w:val="45C4512AACEE42D9940902B8DECEE462"/>
    <w:rsid w:val="00D8003D"/>
  </w:style>
  <w:style w:type="paragraph" w:customStyle="1" w:styleId="F1CD06FEA5654509991D96DC38D25390">
    <w:name w:val="F1CD06FEA5654509991D96DC38D25390"/>
    <w:rsid w:val="00D8003D"/>
  </w:style>
  <w:style w:type="paragraph" w:customStyle="1" w:styleId="F98128E3BFD648159E90D6597A3CFA3B">
    <w:name w:val="F98128E3BFD648159E90D6597A3CFA3B"/>
    <w:rsid w:val="00D8003D"/>
  </w:style>
  <w:style w:type="paragraph" w:customStyle="1" w:styleId="EBFDC6901DE343B0BD81C2B68FEF8453">
    <w:name w:val="EBFDC6901DE343B0BD81C2B68FEF8453"/>
    <w:rsid w:val="00D8003D"/>
  </w:style>
  <w:style w:type="paragraph" w:customStyle="1" w:styleId="5129D5FA030C4AA695E42CF970514688">
    <w:name w:val="5129D5FA030C4AA695E42CF970514688"/>
    <w:rsid w:val="00D8003D"/>
  </w:style>
  <w:style w:type="paragraph" w:customStyle="1" w:styleId="E37F1699A205400ABE624BECC1C873E1">
    <w:name w:val="E37F1699A205400ABE624BECC1C873E1"/>
    <w:rsid w:val="00D8003D"/>
  </w:style>
  <w:style w:type="paragraph" w:customStyle="1" w:styleId="C5244FA449D3423B9E15AB1C4459318C">
    <w:name w:val="C5244FA449D3423B9E15AB1C4459318C"/>
    <w:rsid w:val="00D8003D"/>
  </w:style>
  <w:style w:type="paragraph" w:customStyle="1" w:styleId="E0E9FBD337C6469986D2B5D74F658C2C">
    <w:name w:val="E0E9FBD337C6469986D2B5D74F658C2C"/>
    <w:rsid w:val="00D8003D"/>
  </w:style>
  <w:style w:type="paragraph" w:customStyle="1" w:styleId="C020178E6E1949448ED3EF920F643D34">
    <w:name w:val="C020178E6E1949448ED3EF920F643D34"/>
    <w:rsid w:val="00D800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7d20bd2f-f1a9-4de0-9382-65f10df7173a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Departementsråd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2021-03-10T00:00:00</HeaderDate>
    <Office/>
    <Dnr>Ju2021/00982	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A2F8114D-C180-4A27-BD3F-AE67EA044A60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BAF998AC-1DF2-4A86-B9D3-9877BDE49096}"/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909496C-4239-45DC-B2AC-C4AEAAE4E1C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56A9D67-CB75-4EF6-8375-9E7235E5C6F0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056A9D67-CB75-4EF6-8375-9E7235E5C6F0}"/>
</file>

<file path=customXml/itemProps8.xml><?xml version="1.0" encoding="utf-8"?>
<ds:datastoreItem xmlns:ds="http://schemas.openxmlformats.org/officeDocument/2006/customXml" ds:itemID="{33E137D6-0D85-4DE9-ADF7-6EACF09D6C9E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322</Words>
  <Characters>1709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2030.docx</dc:title>
  <dc:subject/>
  <dc:creator>Sara Ahmed</dc:creator>
  <cp:keywords/>
  <dc:description/>
  <cp:lastModifiedBy>Sara Ahmed</cp:lastModifiedBy>
  <cp:revision>2</cp:revision>
  <dcterms:created xsi:type="dcterms:W3CDTF">2021-03-09T15:46:00Z</dcterms:created>
  <dcterms:modified xsi:type="dcterms:W3CDTF">2021-03-09T15:46:00Z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66010ac4-f3a2-454e-9f6e-078a9f3b4c69</vt:lpwstr>
  </property>
</Properties>
</file>