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42878" w14:textId="77777777" w:rsidR="00C17845" w:rsidRDefault="001C319B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2020/21:195 av </w:t>
      </w:r>
      <w:sdt>
        <w:sdtPr>
          <w:alias w:val="Frågeställare"/>
          <w:tag w:val="delete"/>
          <w:id w:val="-211816850"/>
          <w:placeholder>
            <w:docPart w:val="E0186251075B44F99955BFF92F7A7349"/>
          </w:placeholder>
          <w:dataBinding w:prefixMappings="xmlns:ns0='http://lp/documentinfo/RK' " w:xpath="/ns0:DocumentInfo[1]/ns0:BaseInfo[1]/ns0:Extra3[1]" w:storeItemID="{C1E7CE22-B03B-4F8E-BC67-3433232E8B7E}"/>
          <w:text/>
        </w:sdtPr>
        <w:sdtEndPr/>
        <w:sdtContent>
          <w:r>
            <w:t>Anders Åkesson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4CA79F8D1C24734AFC464384DD7400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C</w:t>
          </w:r>
        </w:sdtContent>
      </w:sdt>
      <w:r>
        <w:t>)</w:t>
      </w:r>
    </w:p>
    <w:p w14:paraId="54CCFA53" w14:textId="62ACA348" w:rsidR="001C319B" w:rsidRDefault="00C17845" w:rsidP="00DA0661">
      <w:pPr>
        <w:pStyle w:val="Rubrik"/>
      </w:pPr>
      <w:r w:rsidRPr="00C17845">
        <w:t>Tullens befogenheter att ingripa mot organiserad brottslighet</w:t>
      </w:r>
    </w:p>
    <w:p w14:paraId="56AC1792" w14:textId="541A65B3" w:rsidR="001C319B" w:rsidRDefault="00DE7952" w:rsidP="001C319B">
      <w:pPr>
        <w:pStyle w:val="Brdtext"/>
      </w:pPr>
      <w:sdt>
        <w:sdtPr>
          <w:alias w:val="Frågeställare"/>
          <w:tag w:val="delete"/>
          <w:id w:val="-1635256365"/>
          <w:placeholder>
            <w:docPart w:val="D657420743B44882937160B748B672DC"/>
          </w:placeholder>
          <w:dataBinding w:prefixMappings="xmlns:ns0='http://lp/documentinfo/RK' " w:xpath="/ns0:DocumentInfo[1]/ns0:BaseInfo[1]/ns0:Extra3[1]" w:storeItemID="{C1E7CE22-B03B-4F8E-BC67-3433232E8B7E}"/>
          <w:text/>
        </w:sdtPr>
        <w:sdtEndPr/>
        <w:sdtContent>
          <w:r w:rsidR="001C319B">
            <w:t>Anders Åkesson</w:t>
          </w:r>
        </w:sdtContent>
      </w:sdt>
      <w:r w:rsidR="001C319B">
        <w:t xml:space="preserve"> har frågat mig vilka initiativ jag avser att ta för att ge tullen mer verksamma befogenheter att ingripa mot organiserad brottslighet.</w:t>
      </w:r>
    </w:p>
    <w:p w14:paraId="61E8A5C1" w14:textId="5B95807E" w:rsidR="00987410" w:rsidRDefault="00BA1AB1" w:rsidP="00987410">
      <w:pPr>
        <w:pStyle w:val="Brdtext"/>
      </w:pPr>
      <w:r w:rsidRPr="00BA1AB1">
        <w:t>Tullverket ska</w:t>
      </w:r>
      <w:r w:rsidR="00215D8B">
        <w:t xml:space="preserve"> i sin verksamhet</w:t>
      </w:r>
      <w:r w:rsidRPr="00BA1AB1">
        <w:t xml:space="preserve"> bidra till att säkerställa finansieringen av den offentliga sektorn</w:t>
      </w:r>
      <w:r w:rsidR="004B52CD">
        <w:t xml:space="preserve">, </w:t>
      </w:r>
      <w:r w:rsidRPr="00BA1AB1">
        <w:t>bidra till ett väl fungerande samhälle för allmänhet och företag samt motverka brottslighet</w:t>
      </w:r>
      <w:r w:rsidR="00215D8B">
        <w:t xml:space="preserve">. Tullverket </w:t>
      </w:r>
      <w:r w:rsidR="003F5EAA">
        <w:t xml:space="preserve">har idag omfattande befogenheter för att </w:t>
      </w:r>
      <w:r w:rsidR="00702260">
        <w:t>utföra</w:t>
      </w:r>
      <w:r w:rsidR="003F5EAA">
        <w:t xml:space="preserve"> sitt brottsbekämpande uppdrag</w:t>
      </w:r>
      <w:r w:rsidR="00215D8B">
        <w:t xml:space="preserve"> och r</w:t>
      </w:r>
      <w:r>
        <w:t>egeringen</w:t>
      </w:r>
      <w:r w:rsidR="003F5EAA">
        <w:t xml:space="preserve"> har på senare tid också sett till att Tullverket har fått utökade befogenheter</w:t>
      </w:r>
      <w:r w:rsidR="00AE5CB0">
        <w:t xml:space="preserve">. </w:t>
      </w:r>
      <w:r w:rsidR="00987410">
        <w:t xml:space="preserve">Från och med den 1 november kommer </w:t>
      </w:r>
      <w:r w:rsidR="00987410" w:rsidRPr="00C21BA4">
        <w:t>Tullverket</w:t>
      </w:r>
      <w:r w:rsidR="00987410">
        <w:t xml:space="preserve"> att kunna utreda</w:t>
      </w:r>
      <w:r w:rsidR="00987410" w:rsidRPr="00C21BA4">
        <w:t xml:space="preserve"> brott som består i innehav eller bruk av narkotika, innehav av dopningsmedel och innehav av hälsofarliga varor</w:t>
      </w:r>
      <w:r w:rsidR="00987410">
        <w:t>. Regeringen har</w:t>
      </w:r>
      <w:r w:rsidR="00C767CF">
        <w:t xml:space="preserve"> vidare</w:t>
      </w:r>
      <w:r w:rsidR="00987410">
        <w:t xml:space="preserve"> i en proposition som överlämnades till riksdagen i augusti föreslagit skärpta straff för vapensmuggling. Lagändringen, som föreslås träda i kraft den 1 december 2020, innebär att Tullverket i dessa ärenden kommer att kunna använda sig av fler tvångsmedel. Regeringen har också lämnat ett förslag till Lagrådet om utökade möjligheter för Tullverket att lägga </w:t>
      </w:r>
      <w:r w:rsidR="00DC6F18">
        <w:t xml:space="preserve">s.k. </w:t>
      </w:r>
      <w:proofErr w:type="spellStart"/>
      <w:r w:rsidR="00987410">
        <w:t>postspärrar</w:t>
      </w:r>
      <w:proofErr w:type="spellEnd"/>
      <w:r w:rsidR="00BB223F">
        <w:t>.</w:t>
      </w:r>
      <w:r w:rsidR="00987410">
        <w:t xml:space="preserve"> Förslaget innebär att sådana spärrar utökas från att tidigare bara omfatta narkotika till att även omfatta skjutvapen, explosiva varor och ammunition</w:t>
      </w:r>
      <w:r w:rsidR="00E91A76">
        <w:t>. Spärrar</w:t>
      </w:r>
      <w:r w:rsidR="00467315">
        <w:t xml:space="preserve"> kommer att kunna läggas </w:t>
      </w:r>
      <w:r w:rsidR="00E91A76">
        <w:t xml:space="preserve">både i postflödet och </w:t>
      </w:r>
      <w:r w:rsidR="00467315">
        <w:t>i kurirflödet</w:t>
      </w:r>
      <w:r w:rsidR="00987410">
        <w:t>.</w:t>
      </w:r>
      <w:r w:rsidR="00987410" w:rsidRPr="00CC5067">
        <w:t xml:space="preserve"> </w:t>
      </w:r>
      <w:r w:rsidR="00467315">
        <w:t xml:space="preserve"> </w:t>
      </w:r>
      <w:r w:rsidR="00987410">
        <w:t>Ett förslag som ger tulltjänstemän möjlighet att ingripa vid misstanke om brott som Tullverket inte har befogenhet att utreda</w:t>
      </w:r>
      <w:r w:rsidR="00987410" w:rsidRPr="00987410">
        <w:t xml:space="preserve"> </w:t>
      </w:r>
      <w:r w:rsidR="00987410">
        <w:t xml:space="preserve">har </w:t>
      </w:r>
      <w:r w:rsidR="00C767CF">
        <w:t xml:space="preserve">nyligen </w:t>
      </w:r>
      <w:r w:rsidR="00987410">
        <w:t xml:space="preserve">också skickats ut på remiss. </w:t>
      </w:r>
      <w:r w:rsidR="00C767CF">
        <w:t xml:space="preserve">Förslaget är inte begränsat till att gälla enbart utförsel av stöldgods utan gäller vid all sorts misstänkt brottslighet. </w:t>
      </w:r>
      <w:r w:rsidR="00987410">
        <w:t xml:space="preserve">Vid sådana ingripanden föreslås </w:t>
      </w:r>
      <w:proofErr w:type="gramStart"/>
      <w:r w:rsidR="00C767CF">
        <w:t>bl.a.</w:t>
      </w:r>
      <w:proofErr w:type="gramEnd"/>
      <w:r w:rsidR="00987410">
        <w:t xml:space="preserve"> att tulltjänstemän ska kunna gripa misstänkta personer och </w:t>
      </w:r>
      <w:r w:rsidR="00C767CF">
        <w:t>kvarhålla</w:t>
      </w:r>
      <w:r w:rsidR="00987410">
        <w:t xml:space="preserve"> gods.</w:t>
      </w:r>
    </w:p>
    <w:p w14:paraId="69C8B84B" w14:textId="76B2421B" w:rsidR="001C319B" w:rsidRDefault="001C319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8687413F0214CDB9CA90489A6DA23C7"/>
          </w:placeholder>
          <w:dataBinding w:prefixMappings="xmlns:ns0='http://lp/documentinfo/RK' " w:xpath="/ns0:DocumentInfo[1]/ns0:BaseInfo[1]/ns0:HeaderDate[1]" w:storeItemID="{C1E7CE22-B03B-4F8E-BC67-3433232E8B7E}"/>
          <w:date w:fullDate="2020-10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D2B20">
            <w:t>21 oktober 2020</w:t>
          </w:r>
        </w:sdtContent>
      </w:sdt>
    </w:p>
    <w:p w14:paraId="5452FBAC" w14:textId="77777777" w:rsidR="001C319B" w:rsidRDefault="001C319B" w:rsidP="004E7A8F">
      <w:pPr>
        <w:pStyle w:val="Brdtextutanavstnd"/>
      </w:pPr>
    </w:p>
    <w:p w14:paraId="0E8DDAF1" w14:textId="77777777" w:rsidR="001C319B" w:rsidRDefault="001C319B" w:rsidP="004E7A8F">
      <w:pPr>
        <w:pStyle w:val="Brdtextutanavstnd"/>
      </w:pPr>
    </w:p>
    <w:p w14:paraId="731500C7" w14:textId="77777777" w:rsidR="001C319B" w:rsidRDefault="001C319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DB69FCA8CAA42BFB86C35B8991CBAD2"/>
        </w:placeholder>
        <w:dataBinding w:prefixMappings="xmlns:ns0='http://lp/documentinfo/RK' " w:xpath="/ns0:DocumentInfo[1]/ns0:BaseInfo[1]/ns0:TopSender[1]" w:storeItemID="{C1E7CE22-B03B-4F8E-BC67-3433232E8B7E}"/>
        <w:comboBox w:lastValue="Finans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07CBB919" w14:textId="77777777" w:rsidR="001C319B" w:rsidRDefault="001C319B" w:rsidP="00422A41">
          <w:pPr>
            <w:pStyle w:val="Brdtext"/>
          </w:pPr>
          <w:r>
            <w:t>Magdalena Andersson</w:t>
          </w:r>
        </w:p>
      </w:sdtContent>
    </w:sdt>
    <w:p w14:paraId="2D88AFA7" w14:textId="77777777" w:rsidR="001C319B" w:rsidRPr="00DB48AB" w:rsidRDefault="001C319B" w:rsidP="00DB48AB">
      <w:pPr>
        <w:pStyle w:val="Brdtext"/>
      </w:pPr>
    </w:p>
    <w:sectPr w:rsidR="001C319B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EA818" w14:textId="77777777" w:rsidR="00DE7952" w:rsidRDefault="00DE7952" w:rsidP="00A87A54">
      <w:pPr>
        <w:spacing w:after="0" w:line="240" w:lineRule="auto"/>
      </w:pPr>
      <w:r>
        <w:separator/>
      </w:r>
    </w:p>
  </w:endnote>
  <w:endnote w:type="continuationSeparator" w:id="0">
    <w:p w14:paraId="1605A651" w14:textId="77777777" w:rsidR="00DE7952" w:rsidRDefault="00DE795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8FFEA8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6BD58A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AA12F1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CD4CBF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98BBA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CD8F34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116EE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04339B8" w14:textId="77777777" w:rsidTr="00C26068">
      <w:trPr>
        <w:trHeight w:val="227"/>
      </w:trPr>
      <w:tc>
        <w:tcPr>
          <w:tcW w:w="4074" w:type="dxa"/>
        </w:tcPr>
        <w:p w14:paraId="29F9D6B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0AE0D5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E0A23C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FBACD" w14:textId="77777777" w:rsidR="00DE7952" w:rsidRDefault="00DE7952" w:rsidP="00A87A54">
      <w:pPr>
        <w:spacing w:after="0" w:line="240" w:lineRule="auto"/>
      </w:pPr>
      <w:r>
        <w:separator/>
      </w:r>
    </w:p>
  </w:footnote>
  <w:footnote w:type="continuationSeparator" w:id="0">
    <w:p w14:paraId="558CBA28" w14:textId="77777777" w:rsidR="00DE7952" w:rsidRDefault="00DE795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C319B" w14:paraId="573F50D7" w14:textId="77777777" w:rsidTr="00C93EBA">
      <w:trPr>
        <w:trHeight w:val="227"/>
      </w:trPr>
      <w:tc>
        <w:tcPr>
          <w:tcW w:w="5534" w:type="dxa"/>
        </w:tcPr>
        <w:p w14:paraId="2F77A236" w14:textId="77777777" w:rsidR="001C319B" w:rsidRPr="007D73AB" w:rsidRDefault="001C319B">
          <w:pPr>
            <w:pStyle w:val="Sidhuvud"/>
          </w:pPr>
        </w:p>
      </w:tc>
      <w:tc>
        <w:tcPr>
          <w:tcW w:w="3170" w:type="dxa"/>
          <w:vAlign w:val="bottom"/>
        </w:tcPr>
        <w:p w14:paraId="1B96C1CB" w14:textId="77777777" w:rsidR="001C319B" w:rsidRPr="007D73AB" w:rsidRDefault="001C319B" w:rsidP="00340DE0">
          <w:pPr>
            <w:pStyle w:val="Sidhuvud"/>
          </w:pPr>
        </w:p>
      </w:tc>
      <w:tc>
        <w:tcPr>
          <w:tcW w:w="1134" w:type="dxa"/>
        </w:tcPr>
        <w:p w14:paraId="019549DD" w14:textId="77777777" w:rsidR="001C319B" w:rsidRDefault="001C319B" w:rsidP="005A703A">
          <w:pPr>
            <w:pStyle w:val="Sidhuvud"/>
          </w:pPr>
        </w:p>
      </w:tc>
    </w:tr>
    <w:tr w:rsidR="001C319B" w14:paraId="253A0336" w14:textId="77777777" w:rsidTr="00C93EBA">
      <w:trPr>
        <w:trHeight w:val="1928"/>
      </w:trPr>
      <w:tc>
        <w:tcPr>
          <w:tcW w:w="5534" w:type="dxa"/>
        </w:tcPr>
        <w:p w14:paraId="330D32BB" w14:textId="77777777" w:rsidR="001C319B" w:rsidRPr="00340DE0" w:rsidRDefault="001C319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8809422" wp14:editId="37BF9C1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C600115" w14:textId="77777777" w:rsidR="001C319B" w:rsidRPr="00710A6C" w:rsidRDefault="001C319B" w:rsidP="00EE3C0F">
          <w:pPr>
            <w:pStyle w:val="Sidhuvud"/>
            <w:rPr>
              <w:b/>
            </w:rPr>
          </w:pPr>
        </w:p>
        <w:p w14:paraId="2A16519B" w14:textId="77777777" w:rsidR="001C319B" w:rsidRDefault="001C319B" w:rsidP="00EE3C0F">
          <w:pPr>
            <w:pStyle w:val="Sidhuvud"/>
          </w:pPr>
        </w:p>
        <w:p w14:paraId="35456C05" w14:textId="77777777" w:rsidR="001C319B" w:rsidRDefault="001C319B" w:rsidP="00EE3C0F">
          <w:pPr>
            <w:pStyle w:val="Sidhuvud"/>
          </w:pPr>
        </w:p>
        <w:p w14:paraId="434DC4F2" w14:textId="77777777" w:rsidR="001C319B" w:rsidRDefault="001C319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971C930DA3F43609F014D8DFD5FAAA3"/>
            </w:placeholder>
            <w:dataBinding w:prefixMappings="xmlns:ns0='http://lp/documentinfo/RK' " w:xpath="/ns0:DocumentInfo[1]/ns0:BaseInfo[1]/ns0:Dnr[1]" w:storeItemID="{C1E7CE22-B03B-4F8E-BC67-3433232E8B7E}"/>
            <w:text/>
          </w:sdtPr>
          <w:sdtEndPr/>
          <w:sdtContent>
            <w:p w14:paraId="19895C8C" w14:textId="77777777" w:rsidR="001C319B" w:rsidRDefault="001C319B" w:rsidP="00EE3C0F">
              <w:pPr>
                <w:pStyle w:val="Sidhuvud"/>
              </w:pPr>
              <w:r>
                <w:t>Fi2020/04135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A241DEAAF774D8A9BB08942B6A61391"/>
            </w:placeholder>
            <w:showingPlcHdr/>
            <w:dataBinding w:prefixMappings="xmlns:ns0='http://lp/documentinfo/RK' " w:xpath="/ns0:DocumentInfo[1]/ns0:BaseInfo[1]/ns0:DocNumber[1]" w:storeItemID="{C1E7CE22-B03B-4F8E-BC67-3433232E8B7E}"/>
            <w:text/>
          </w:sdtPr>
          <w:sdtEndPr/>
          <w:sdtContent>
            <w:p w14:paraId="45B0182A" w14:textId="02B62299" w:rsidR="001C319B" w:rsidRDefault="001C319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F9BCAAB" w14:textId="77777777" w:rsidR="001C319B" w:rsidRDefault="001C319B" w:rsidP="00EE3C0F">
          <w:pPr>
            <w:pStyle w:val="Sidhuvud"/>
          </w:pPr>
        </w:p>
      </w:tc>
      <w:tc>
        <w:tcPr>
          <w:tcW w:w="1134" w:type="dxa"/>
        </w:tcPr>
        <w:p w14:paraId="66BAB991" w14:textId="77777777" w:rsidR="001C319B" w:rsidRDefault="001C319B" w:rsidP="0094502D">
          <w:pPr>
            <w:pStyle w:val="Sidhuvud"/>
          </w:pPr>
        </w:p>
        <w:p w14:paraId="246DD967" w14:textId="77777777" w:rsidR="001C319B" w:rsidRPr="0094502D" w:rsidRDefault="001C319B" w:rsidP="00EC71A6">
          <w:pPr>
            <w:pStyle w:val="Sidhuvud"/>
          </w:pPr>
        </w:p>
      </w:tc>
    </w:tr>
    <w:tr w:rsidR="001C319B" w14:paraId="3D0A16E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B0FF2773E4547DBBCD72A4F830F30E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D99EA56" w14:textId="77777777" w:rsidR="001C319B" w:rsidRPr="001C319B" w:rsidRDefault="001C319B" w:rsidP="00340DE0">
              <w:pPr>
                <w:pStyle w:val="Sidhuvud"/>
                <w:rPr>
                  <w:b/>
                </w:rPr>
              </w:pPr>
              <w:r w:rsidRPr="001C319B">
                <w:rPr>
                  <w:b/>
                </w:rPr>
                <w:t>Finansdepartementet</w:t>
              </w:r>
            </w:p>
            <w:p w14:paraId="4E961DCE" w14:textId="77777777" w:rsidR="00D27E13" w:rsidRDefault="001C319B" w:rsidP="00340DE0">
              <w:pPr>
                <w:pStyle w:val="Sidhuvud"/>
              </w:pPr>
              <w:r w:rsidRPr="001C319B">
                <w:t>Finansministern</w:t>
              </w:r>
            </w:p>
            <w:p w14:paraId="233F28C5" w14:textId="77777777" w:rsidR="00D27E13" w:rsidRDefault="00D27E13" w:rsidP="00340DE0">
              <w:pPr>
                <w:pStyle w:val="Sidhuvud"/>
              </w:pPr>
            </w:p>
            <w:p w14:paraId="655AF940" w14:textId="77777777" w:rsidR="00D27E13" w:rsidRDefault="00D27E13" w:rsidP="00340DE0">
              <w:pPr>
                <w:pStyle w:val="Sidhuvud"/>
              </w:pPr>
            </w:p>
            <w:sdt>
              <w:sdtPr>
                <w:rPr>
                  <w:b/>
                </w:rPr>
                <w:alias w:val="SenderText"/>
                <w:tag w:val="ccRKShow_SenderText"/>
                <w:id w:val="-554547700"/>
                <w:placeholder>
                  <w:docPart w:val="B4FC0F5D14C74830869A858DAB2118AC"/>
                </w:placeholder>
              </w:sdtPr>
              <w:sdtEndPr>
                <w:rPr>
                  <w:b w:val="0"/>
                </w:rPr>
              </w:sdtEndPr>
              <w:sdtContent>
                <w:p w14:paraId="4D7C03CD" w14:textId="5EF312C8" w:rsidR="003F69DD" w:rsidRDefault="003F69DD" w:rsidP="003F69DD">
                  <w:pPr>
                    <w:pStyle w:val="Sidhuvud"/>
                  </w:pPr>
                </w:p>
                <w:p w14:paraId="142B285B" w14:textId="4F8A4DE0" w:rsidR="00D27E13" w:rsidRDefault="00DE7952" w:rsidP="00D27E13">
                  <w:pPr>
                    <w:pStyle w:val="Sidhuvud"/>
                    <w:rPr>
                      <w:rFonts w:asciiTheme="minorHAnsi" w:hAnsiTheme="minorHAnsi"/>
                      <w:sz w:val="25"/>
                    </w:rPr>
                  </w:pPr>
                </w:p>
              </w:sdtContent>
            </w:sdt>
            <w:p w14:paraId="54BFB62A" w14:textId="7392B45E" w:rsidR="001C319B" w:rsidRPr="00340DE0" w:rsidRDefault="001C319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1F0B94F68CF4A809922D32A0CF2A1A0"/>
          </w:placeholder>
          <w:dataBinding w:prefixMappings="xmlns:ns0='http://lp/documentinfo/RK' " w:xpath="/ns0:DocumentInfo[1]/ns0:BaseInfo[1]/ns0:Recipient[1]" w:storeItemID="{C1E7CE22-B03B-4F8E-BC67-3433232E8B7E}"/>
          <w:text w:multiLine="1"/>
        </w:sdtPr>
        <w:sdtEndPr/>
        <w:sdtContent>
          <w:tc>
            <w:tcPr>
              <w:tcW w:w="3170" w:type="dxa"/>
            </w:tcPr>
            <w:p w14:paraId="59BC49B0" w14:textId="77777777" w:rsidR="001C319B" w:rsidRDefault="001C319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763DC60" w14:textId="77777777" w:rsidR="001C319B" w:rsidRDefault="001C319B" w:rsidP="003E6020">
          <w:pPr>
            <w:pStyle w:val="Sidhuvud"/>
          </w:pPr>
        </w:p>
      </w:tc>
    </w:tr>
  </w:tbl>
  <w:p w14:paraId="471CA4E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9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5B8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62DC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319B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5D8B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5EAA"/>
    <w:rsid w:val="003F69DD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315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52CD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3883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3A3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226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5043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2E1A"/>
    <w:rsid w:val="008D3090"/>
    <w:rsid w:val="008D4306"/>
    <w:rsid w:val="008D4508"/>
    <w:rsid w:val="008D4DC4"/>
    <w:rsid w:val="008D7CAF"/>
    <w:rsid w:val="008E02EE"/>
    <w:rsid w:val="008E65A8"/>
    <w:rsid w:val="008E77D6"/>
    <w:rsid w:val="008F5D02"/>
    <w:rsid w:val="009036E7"/>
    <w:rsid w:val="0090605F"/>
    <w:rsid w:val="0091053B"/>
    <w:rsid w:val="00911174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87410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6AA8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1060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CB0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1AB1"/>
    <w:rsid w:val="00BA61AC"/>
    <w:rsid w:val="00BB17B0"/>
    <w:rsid w:val="00BB223F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17845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7CF"/>
    <w:rsid w:val="00C76D49"/>
    <w:rsid w:val="00C80AD4"/>
    <w:rsid w:val="00C80B5E"/>
    <w:rsid w:val="00C82055"/>
    <w:rsid w:val="00C8630A"/>
    <w:rsid w:val="00C9015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27E13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6F18"/>
    <w:rsid w:val="00DD0722"/>
    <w:rsid w:val="00DD0B3D"/>
    <w:rsid w:val="00DD212F"/>
    <w:rsid w:val="00DD2B20"/>
    <w:rsid w:val="00DE18F5"/>
    <w:rsid w:val="00DE73D2"/>
    <w:rsid w:val="00DE795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A76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0261"/>
    <w:rsid w:val="00F14024"/>
    <w:rsid w:val="00F14FA3"/>
    <w:rsid w:val="00F15DB1"/>
    <w:rsid w:val="00F21590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4F4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71C930DA3F43609F014D8DFD5FAA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4B2F8B-9050-4563-B1DA-AFB4F730BBB9}"/>
      </w:docPartPr>
      <w:docPartBody>
        <w:p w:rsidR="00D444B8" w:rsidRDefault="0049572F" w:rsidP="0049572F">
          <w:pPr>
            <w:pStyle w:val="6971C930DA3F43609F014D8DFD5FAA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241DEAAF774D8A9BB08942B6A613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B1A807-3273-4379-BA9C-92759DE92BEB}"/>
      </w:docPartPr>
      <w:docPartBody>
        <w:p w:rsidR="00D444B8" w:rsidRDefault="0049572F" w:rsidP="0049572F">
          <w:pPr>
            <w:pStyle w:val="BA241DEAAF774D8A9BB08942B6A6139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0FF2773E4547DBBCD72A4F830F30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20441E-B311-4D8B-9FF0-0B75DA5A0F98}"/>
      </w:docPartPr>
      <w:docPartBody>
        <w:p w:rsidR="00D444B8" w:rsidRDefault="0049572F" w:rsidP="0049572F">
          <w:pPr>
            <w:pStyle w:val="6B0FF2773E4547DBBCD72A4F830F30E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F0B94F68CF4A809922D32A0CF2A1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42CD99-8F42-4D39-834B-1B03D058C0B5}"/>
      </w:docPartPr>
      <w:docPartBody>
        <w:p w:rsidR="00D444B8" w:rsidRDefault="0049572F" w:rsidP="0049572F">
          <w:pPr>
            <w:pStyle w:val="C1F0B94F68CF4A809922D32A0CF2A1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186251075B44F99955BFF92F7A7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AD75F5-663D-49B3-A1C1-109517D8E9C8}"/>
      </w:docPartPr>
      <w:docPartBody>
        <w:p w:rsidR="00D444B8" w:rsidRDefault="0049572F" w:rsidP="0049572F">
          <w:pPr>
            <w:pStyle w:val="E0186251075B44F99955BFF92F7A734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4CA79F8D1C24734AFC464384DD740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B2B98D-FFE5-4B57-9592-130B65C1A75F}"/>
      </w:docPartPr>
      <w:docPartBody>
        <w:p w:rsidR="00D444B8" w:rsidRDefault="0049572F" w:rsidP="0049572F">
          <w:pPr>
            <w:pStyle w:val="F4CA79F8D1C24734AFC464384DD7400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657420743B44882937160B748B672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7C509B-9D78-4432-8807-D5875F8F8963}"/>
      </w:docPartPr>
      <w:docPartBody>
        <w:p w:rsidR="00D444B8" w:rsidRDefault="0049572F" w:rsidP="0049572F">
          <w:pPr>
            <w:pStyle w:val="D657420743B44882937160B748B672D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8687413F0214CDB9CA90489A6DA23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C3B129-A731-4E61-B05D-72D371FC76E5}"/>
      </w:docPartPr>
      <w:docPartBody>
        <w:p w:rsidR="00D444B8" w:rsidRDefault="0049572F" w:rsidP="0049572F">
          <w:pPr>
            <w:pStyle w:val="A8687413F0214CDB9CA90489A6DA23C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DB69FCA8CAA42BFB86C35B8991CBA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1CA410-3021-441B-A839-C3992700906D}"/>
      </w:docPartPr>
      <w:docPartBody>
        <w:p w:rsidR="00D444B8" w:rsidRDefault="0049572F" w:rsidP="0049572F">
          <w:pPr>
            <w:pStyle w:val="ADB69FCA8CAA42BFB86C35B8991CBAD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4FC0F5D14C74830869A858DAB2118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05E73-BBF3-43DD-853C-53E9C7372BDA}"/>
      </w:docPartPr>
      <w:docPartBody>
        <w:p w:rsidR="00D444B8" w:rsidRDefault="0049572F" w:rsidP="0049572F">
          <w:pPr>
            <w:pStyle w:val="B4FC0F5D14C74830869A858DAB2118A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2F"/>
    <w:rsid w:val="0049572F"/>
    <w:rsid w:val="00C973F8"/>
    <w:rsid w:val="00D4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635C1EC1734B598D091388CDB292E9">
    <w:name w:val="7D635C1EC1734B598D091388CDB292E9"/>
    <w:rsid w:val="0049572F"/>
  </w:style>
  <w:style w:type="character" w:styleId="Platshllartext">
    <w:name w:val="Placeholder Text"/>
    <w:basedOn w:val="Standardstycketeckensnitt"/>
    <w:uiPriority w:val="99"/>
    <w:semiHidden/>
    <w:rsid w:val="0049572F"/>
    <w:rPr>
      <w:noProof w:val="0"/>
      <w:color w:val="808080"/>
    </w:rPr>
  </w:style>
  <w:style w:type="paragraph" w:customStyle="1" w:styleId="1C736219AC114DF68D33510BC1F5919F">
    <w:name w:val="1C736219AC114DF68D33510BC1F5919F"/>
    <w:rsid w:val="0049572F"/>
  </w:style>
  <w:style w:type="paragraph" w:customStyle="1" w:styleId="30A71F6869394FAFB941DE20BDFEE401">
    <w:name w:val="30A71F6869394FAFB941DE20BDFEE401"/>
    <w:rsid w:val="0049572F"/>
  </w:style>
  <w:style w:type="paragraph" w:customStyle="1" w:styleId="7665769C4D4848F8B5F0FE3B58E42225">
    <w:name w:val="7665769C4D4848F8B5F0FE3B58E42225"/>
    <w:rsid w:val="0049572F"/>
  </w:style>
  <w:style w:type="paragraph" w:customStyle="1" w:styleId="6971C930DA3F43609F014D8DFD5FAAA3">
    <w:name w:val="6971C930DA3F43609F014D8DFD5FAAA3"/>
    <w:rsid w:val="0049572F"/>
  </w:style>
  <w:style w:type="paragraph" w:customStyle="1" w:styleId="BA241DEAAF774D8A9BB08942B6A61391">
    <w:name w:val="BA241DEAAF774D8A9BB08942B6A61391"/>
    <w:rsid w:val="0049572F"/>
  </w:style>
  <w:style w:type="paragraph" w:customStyle="1" w:styleId="7077B2007206492FA1FD3E0C188738EE">
    <w:name w:val="7077B2007206492FA1FD3E0C188738EE"/>
    <w:rsid w:val="0049572F"/>
  </w:style>
  <w:style w:type="paragraph" w:customStyle="1" w:styleId="74232B5575EB43319982E520D080F41E">
    <w:name w:val="74232B5575EB43319982E520D080F41E"/>
    <w:rsid w:val="0049572F"/>
  </w:style>
  <w:style w:type="paragraph" w:customStyle="1" w:styleId="A3D056CB0B1A4F689E093ED22F67E512">
    <w:name w:val="A3D056CB0B1A4F689E093ED22F67E512"/>
    <w:rsid w:val="0049572F"/>
  </w:style>
  <w:style w:type="paragraph" w:customStyle="1" w:styleId="6B0FF2773E4547DBBCD72A4F830F30E9">
    <w:name w:val="6B0FF2773E4547DBBCD72A4F830F30E9"/>
    <w:rsid w:val="0049572F"/>
  </w:style>
  <w:style w:type="paragraph" w:customStyle="1" w:styleId="C1F0B94F68CF4A809922D32A0CF2A1A0">
    <w:name w:val="C1F0B94F68CF4A809922D32A0CF2A1A0"/>
    <w:rsid w:val="0049572F"/>
  </w:style>
  <w:style w:type="paragraph" w:customStyle="1" w:styleId="BA241DEAAF774D8A9BB08942B6A613911">
    <w:name w:val="BA241DEAAF774D8A9BB08942B6A613911"/>
    <w:rsid w:val="004957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B0FF2773E4547DBBCD72A4F830F30E91">
    <w:name w:val="6B0FF2773E4547DBBCD72A4F830F30E91"/>
    <w:rsid w:val="004957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0186251075B44F99955BFF92F7A7349">
    <w:name w:val="E0186251075B44F99955BFF92F7A7349"/>
    <w:rsid w:val="0049572F"/>
  </w:style>
  <w:style w:type="paragraph" w:customStyle="1" w:styleId="F4CA79F8D1C24734AFC464384DD74003">
    <w:name w:val="F4CA79F8D1C24734AFC464384DD74003"/>
    <w:rsid w:val="0049572F"/>
  </w:style>
  <w:style w:type="paragraph" w:customStyle="1" w:styleId="469668E61E6841A0ABC477EEBC1EF269">
    <w:name w:val="469668E61E6841A0ABC477EEBC1EF269"/>
    <w:rsid w:val="0049572F"/>
  </w:style>
  <w:style w:type="paragraph" w:customStyle="1" w:styleId="82468AD892384BEE9E7546BD8F52FA64">
    <w:name w:val="82468AD892384BEE9E7546BD8F52FA64"/>
    <w:rsid w:val="0049572F"/>
  </w:style>
  <w:style w:type="paragraph" w:customStyle="1" w:styleId="D657420743B44882937160B748B672DC">
    <w:name w:val="D657420743B44882937160B748B672DC"/>
    <w:rsid w:val="0049572F"/>
  </w:style>
  <w:style w:type="paragraph" w:customStyle="1" w:styleId="A8687413F0214CDB9CA90489A6DA23C7">
    <w:name w:val="A8687413F0214CDB9CA90489A6DA23C7"/>
    <w:rsid w:val="0049572F"/>
  </w:style>
  <w:style w:type="paragraph" w:customStyle="1" w:styleId="ADB69FCA8CAA42BFB86C35B8991CBAD2">
    <w:name w:val="ADB69FCA8CAA42BFB86C35B8991CBAD2"/>
    <w:rsid w:val="0049572F"/>
  </w:style>
  <w:style w:type="paragraph" w:customStyle="1" w:styleId="B4FC0F5D14C74830869A858DAB2118AC">
    <w:name w:val="B4FC0F5D14C74830869A858DAB2118AC"/>
    <w:rsid w:val="004957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2020-10-21T00:00:00</HeaderDate>
    <Office/>
    <Dnr>Fi2020/04135</Dnr>
    <ParagrafNr/>
    <DocumentTitle/>
    <VisitingAddress/>
    <Extra1/>
    <Extra2/>
    <Extra3>Anders Åkesson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3bd1d33a-40aa-4efc-9e3a-721a7a415cca</RD_Svarsid>
  </documentManagement>
</p:properties>
</file>

<file path=customXml/itemProps1.xml><?xml version="1.0" encoding="utf-8"?>
<ds:datastoreItem xmlns:ds="http://schemas.openxmlformats.org/officeDocument/2006/customXml" ds:itemID="{027FB2A8-0E5E-4C34-A0E9-75ED19F7CA9F}"/>
</file>

<file path=customXml/itemProps2.xml><?xml version="1.0" encoding="utf-8"?>
<ds:datastoreItem xmlns:ds="http://schemas.openxmlformats.org/officeDocument/2006/customXml" ds:itemID="{9AC676B5-22A1-4E46-AEF6-56A6F7DFC693}"/>
</file>

<file path=customXml/itemProps3.xml><?xml version="1.0" encoding="utf-8"?>
<ds:datastoreItem xmlns:ds="http://schemas.openxmlformats.org/officeDocument/2006/customXml" ds:itemID="{2A88627A-9EBE-4463-A195-31926D5F12A7}"/>
</file>

<file path=customXml/itemProps4.xml><?xml version="1.0" encoding="utf-8"?>
<ds:datastoreItem xmlns:ds="http://schemas.openxmlformats.org/officeDocument/2006/customXml" ds:itemID="{C1E7CE22-B03B-4F8E-BC67-3433232E8B7E}"/>
</file>

<file path=customXml/itemProps5.xml><?xml version="1.0" encoding="utf-8"?>
<ds:datastoreItem xmlns:ds="http://schemas.openxmlformats.org/officeDocument/2006/customXml" ds:itemID="{2683A3D9-C69E-4BE3-B630-060C713B8E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195 Tullens befogenheter att ingripa mot organiserad brottslighet.docx</dc:title>
  <dc:subject/>
  <dc:creator/>
  <cp:keywords/>
  <dc:description/>
  <cp:lastModifiedBy/>
  <cp:revision>1</cp:revision>
  <dcterms:created xsi:type="dcterms:W3CDTF">2020-10-21T08:33:00Z</dcterms:created>
  <dcterms:modified xsi:type="dcterms:W3CDTF">2020-10-21T08:34:00Z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