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BF569" w14:textId="77777777" w:rsidR="0074127E" w:rsidRDefault="0074127E" w:rsidP="00DA0661">
      <w:pPr>
        <w:pStyle w:val="Rubrik"/>
      </w:pPr>
      <w:bookmarkStart w:id="0" w:name="Start"/>
      <w:bookmarkEnd w:id="0"/>
      <w:r>
        <w:t>Svar på fråga 20</w:t>
      </w:r>
      <w:r w:rsidR="001041B1">
        <w:t>19</w:t>
      </w:r>
      <w:r>
        <w:t>/</w:t>
      </w:r>
      <w:r w:rsidR="001041B1">
        <w:t>20</w:t>
      </w:r>
      <w:r>
        <w:t>:</w:t>
      </w:r>
      <w:r w:rsidR="001041B1">
        <w:t>1221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9EC2B4437E2434D8E9E474E97276F39"/>
          </w:placeholder>
          <w:dataBinding w:prefixMappings="xmlns:ns0='http://lp/documentinfo/RK' " w:xpath="/ns0:DocumentInfo[1]/ns0:BaseInfo[1]/ns0:Extra3[1]" w:storeItemID="{CD47DC7F-9CA5-4F6F-AD73-253177DA4DAE}"/>
          <w:text/>
        </w:sdtPr>
        <w:sdtEndPr/>
        <w:sdtContent>
          <w:r>
            <w:t>Ann-Charlotte Hammar Johnsson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912425860D54F05874BC0CD08D8F4B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9F50D4">
        <w:t xml:space="preserve"> </w:t>
      </w:r>
      <w:r>
        <w:t>Gröna näringar</w:t>
      </w:r>
    </w:p>
    <w:p w14:paraId="3A82A8F8" w14:textId="77777777" w:rsidR="0074127E" w:rsidRDefault="00EB4B6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FA38710942B44157BD24A3DDE356ADD9"/>
          </w:placeholder>
          <w:dataBinding w:prefixMappings="xmlns:ns0='http://lp/documentinfo/RK' " w:xpath="/ns0:DocumentInfo[1]/ns0:BaseInfo[1]/ns0:Extra3[1]" w:storeItemID="{CD47DC7F-9CA5-4F6F-AD73-253177DA4DAE}"/>
          <w:text/>
        </w:sdtPr>
        <w:sdtEndPr/>
        <w:sdtContent>
          <w:r w:rsidR="0074127E">
            <w:t>Ann-Charlotte Hammar Johnsson</w:t>
          </w:r>
        </w:sdtContent>
      </w:sdt>
      <w:r w:rsidR="0074127E">
        <w:t xml:space="preserve"> har frågat mig </w:t>
      </w:r>
      <w:r w:rsidR="004576BF">
        <w:t>v</w:t>
      </w:r>
      <w:r w:rsidR="0074127E">
        <w:t xml:space="preserve">ilka åtgärder jag och regeringen vidtagit för att i närtid stärka de gröna näringarna, till exempel gällande möjligheter att </w:t>
      </w:r>
      <w:r w:rsidR="00507A40">
        <w:t>enklare</w:t>
      </w:r>
      <w:r w:rsidR="0074127E">
        <w:t xml:space="preserve"> få tag på arbetskraft som står till förfogande.</w:t>
      </w:r>
    </w:p>
    <w:p w14:paraId="4198F441" w14:textId="1FE0458F" w:rsidR="004576BF" w:rsidRDefault="008E2A1D" w:rsidP="002749F7">
      <w:pPr>
        <w:pStyle w:val="Brdtext"/>
      </w:pPr>
      <w:r>
        <w:t>Lantbrukarnas riksförbund (</w:t>
      </w:r>
      <w:r w:rsidR="004576BF" w:rsidRPr="004576BF">
        <w:t>LRF</w:t>
      </w:r>
      <w:r>
        <w:t>)</w:t>
      </w:r>
      <w:r w:rsidR="004576BF" w:rsidRPr="004576BF">
        <w:t xml:space="preserve"> har gjort bedömningen a</w:t>
      </w:r>
      <w:r w:rsidR="004576BF">
        <w:t>tt det finns ett behov av ca 5</w:t>
      </w:r>
      <w:r w:rsidR="00CD1A56">
        <w:t xml:space="preserve"> </w:t>
      </w:r>
      <w:r w:rsidR="004576BF">
        <w:t>000 säsongsanställda i jordbruket och trädgårdsnäringen. En stor del av dessa förvänta</w:t>
      </w:r>
      <w:r w:rsidR="00507A40">
        <w:t>de</w:t>
      </w:r>
      <w:r w:rsidR="004576BF">
        <w:t>s komma från andra EU-länder eller tredje land</w:t>
      </w:r>
      <w:r w:rsidR="004B3D02">
        <w:t>. De restriktioner som finns i olika länder för att förhindra spridningen av Covi</w:t>
      </w:r>
      <w:r w:rsidR="002E5312">
        <w:t>d</w:t>
      </w:r>
      <w:r w:rsidR="004B3D02">
        <w:t xml:space="preserve">-19 innebär svårigheter för dessa säsongsanställda att ta sig till Sverige. </w:t>
      </w:r>
    </w:p>
    <w:p w14:paraId="23DF4A5D" w14:textId="16CBD846" w:rsidR="00976A93" w:rsidRDefault="004576BF" w:rsidP="002749F7">
      <w:pPr>
        <w:pStyle w:val="Brdtext"/>
      </w:pPr>
      <w:r>
        <w:t xml:space="preserve">Det kommer därför </w:t>
      </w:r>
      <w:r w:rsidR="004B3D02">
        <w:t xml:space="preserve">i år </w:t>
      </w:r>
      <w:r>
        <w:t xml:space="preserve">krävas en ökad andel inhemsk arbetskraft för att klara </w:t>
      </w:r>
      <w:r w:rsidR="002E5312">
        <w:t>årets</w:t>
      </w:r>
      <w:r>
        <w:t xml:space="preserve"> växtsäsong. </w:t>
      </w:r>
      <w:r w:rsidR="00976A93">
        <w:t>Jag har därför haft diskussioner med näring</w:t>
      </w:r>
      <w:r w:rsidR="0039492D">
        <w:t>arna</w:t>
      </w:r>
      <w:r w:rsidR="00976A93">
        <w:t xml:space="preserve">, </w:t>
      </w:r>
      <w:r w:rsidR="00CD1A56">
        <w:t>A</w:t>
      </w:r>
      <w:r w:rsidR="00976A93">
        <w:t>rbetsförmedlingen</w:t>
      </w:r>
      <w:r w:rsidR="0039492D">
        <w:t>, Sveriges lantbruksuniversitet</w:t>
      </w:r>
      <w:r w:rsidR="00976A93">
        <w:t xml:space="preserve"> och andra berörda aktörer för att </w:t>
      </w:r>
      <w:r w:rsidR="007953AC">
        <w:t>gå igenom</w:t>
      </w:r>
      <w:r w:rsidR="00976A93">
        <w:t xml:space="preserve"> vilka åtgärder som man kan och bör vidta i detta läge. </w:t>
      </w:r>
    </w:p>
    <w:p w14:paraId="3FEAB943" w14:textId="3E1205B1" w:rsidR="00AC0514" w:rsidRDefault="00AC0514" w:rsidP="00AC0514">
      <w:pPr>
        <w:pStyle w:val="Brdtext"/>
      </w:pPr>
      <w:r>
        <w:t xml:space="preserve">I den nu uppkomna situationen </w:t>
      </w:r>
      <w:r w:rsidR="002F478C">
        <w:t>som följd</w:t>
      </w:r>
      <w:r w:rsidR="0058378E">
        <w:t>er</w:t>
      </w:r>
      <w:r w:rsidR="002F478C">
        <w:t xml:space="preserve"> av Covid-19 </w:t>
      </w:r>
      <w:r>
        <w:t>för regeringen e</w:t>
      </w:r>
      <w:r w:rsidRPr="00AC0514">
        <w:t xml:space="preserve">n aktiv arbetsmarknadspolitik för att möta en ökande arbetslöshet och samtidigt underlätta matchningen av arbetssökande till de lediga jobben. </w:t>
      </w:r>
      <w:r w:rsidR="0058378E">
        <w:t xml:space="preserve">Regeringen </w:t>
      </w:r>
      <w:r w:rsidR="00BE6E8A">
        <w:t>har föreslagit att</w:t>
      </w:r>
      <w:r w:rsidR="0058378E">
        <w:t xml:space="preserve"> </w:t>
      </w:r>
      <w:r w:rsidRPr="00AC0514">
        <w:t>Arbetsförmedlingen</w:t>
      </w:r>
      <w:r w:rsidR="0058378E">
        <w:t xml:space="preserve"> </w:t>
      </w:r>
      <w:r w:rsidRPr="00AC0514">
        <w:t>tillför</w:t>
      </w:r>
      <w:r w:rsidR="0058378E">
        <w:t>s</w:t>
      </w:r>
      <w:r w:rsidRPr="00AC0514">
        <w:t xml:space="preserve"> ökade förvaltningsresurser för att hantera varsel och fler nyinskrivna arbetslösa. Maxtiden förlängs för befintliga extratjänster, introduktionsjobb och nystartsjobb. Resurser </w:t>
      </w:r>
      <w:r w:rsidR="00BE6E8A">
        <w:t>har föreslagits</w:t>
      </w:r>
      <w:r w:rsidRPr="00AC0514">
        <w:t xml:space="preserve"> för fler programinsatser. Det </w:t>
      </w:r>
      <w:r w:rsidR="002F478C">
        <w:t>handlar bland annat</w:t>
      </w:r>
      <w:r w:rsidRPr="00AC0514">
        <w:t xml:space="preserve"> om arbetsmarknadsutbildning,</w:t>
      </w:r>
      <w:r w:rsidR="002F478C">
        <w:t xml:space="preserve"> och</w:t>
      </w:r>
      <w:r w:rsidRPr="00AC0514">
        <w:t xml:space="preserve"> stöd- och matchningstjänster </w:t>
      </w:r>
      <w:r w:rsidR="002F478C">
        <w:t>för</w:t>
      </w:r>
      <w:r w:rsidRPr="00AC0514">
        <w:t xml:space="preserve"> gröna jobb</w:t>
      </w:r>
    </w:p>
    <w:p w14:paraId="5DE98609" w14:textId="77777777" w:rsidR="00AC0514" w:rsidRDefault="004576BF" w:rsidP="002749F7">
      <w:pPr>
        <w:pStyle w:val="Brdtext"/>
      </w:pPr>
      <w:r>
        <w:t xml:space="preserve">En viktig </w:t>
      </w:r>
      <w:r w:rsidR="00976A93">
        <w:t xml:space="preserve">förutsättning är att </w:t>
      </w:r>
      <w:r>
        <w:t xml:space="preserve">tillgängliga arbetstillfällen blir kända och att företag </w:t>
      </w:r>
      <w:r w:rsidR="0039492D">
        <w:t xml:space="preserve">annonserar </w:t>
      </w:r>
      <w:r>
        <w:t xml:space="preserve">om arbetskraft </w:t>
      </w:r>
      <w:r w:rsidRPr="0039492D">
        <w:t xml:space="preserve">på exempelvis </w:t>
      </w:r>
      <w:r w:rsidR="00CD1A56" w:rsidRPr="0039492D">
        <w:t>G</w:t>
      </w:r>
      <w:r w:rsidRPr="0039492D">
        <w:t xml:space="preserve">röna </w:t>
      </w:r>
      <w:r w:rsidR="0039492D" w:rsidRPr="0039492D">
        <w:t>J</w:t>
      </w:r>
      <w:r w:rsidRPr="0039492D">
        <w:t xml:space="preserve">obb </w:t>
      </w:r>
      <w:r w:rsidR="00976A93" w:rsidRPr="0039492D">
        <w:t>o</w:t>
      </w:r>
      <w:r w:rsidRPr="0039492D">
        <w:t xml:space="preserve">ch </w:t>
      </w:r>
      <w:r w:rsidR="00976A93" w:rsidRPr="0039492D">
        <w:t>i</w:t>
      </w:r>
      <w:r w:rsidR="00FD2D33" w:rsidRPr="0039492D">
        <w:t xml:space="preserve"> </w:t>
      </w:r>
      <w:r w:rsidR="00CD1A56" w:rsidRPr="0039492D">
        <w:t>A</w:t>
      </w:r>
      <w:r w:rsidRPr="0039492D">
        <w:t xml:space="preserve">rbetsförmedlingens </w:t>
      </w:r>
      <w:r w:rsidR="00CD1A56" w:rsidRPr="0039492D">
        <w:t>P</w:t>
      </w:r>
      <w:r w:rsidRPr="0039492D">
        <w:t xml:space="preserve">latsbank. </w:t>
      </w:r>
      <w:r w:rsidR="005C59BD" w:rsidRPr="00B07064">
        <w:t xml:space="preserve">Jag vill därför uppmana arbetsgivare att annonsera efter arbetskraft på dessa ställen. </w:t>
      </w:r>
      <w:r w:rsidR="007C2E23" w:rsidRPr="0039492D">
        <w:t>Arbetsförmedlingen</w:t>
      </w:r>
      <w:r w:rsidR="007C2E23">
        <w:t xml:space="preserve"> </w:t>
      </w:r>
      <w:r w:rsidR="009F50D4">
        <w:t xml:space="preserve">och andra aktörer </w:t>
      </w:r>
      <w:r w:rsidR="007C2E23">
        <w:t>lyfter nu även</w:t>
      </w:r>
      <w:r w:rsidR="002E5312">
        <w:t xml:space="preserve"> på ett bra sätt</w:t>
      </w:r>
      <w:r w:rsidR="007C2E23">
        <w:t xml:space="preserve"> fram behovet och möjligheterna som finns i de gröna näringarna.</w:t>
      </w:r>
      <w:r w:rsidR="00EC0887">
        <w:t xml:space="preserve"> </w:t>
      </w:r>
    </w:p>
    <w:p w14:paraId="70EA5D37" w14:textId="1DC809FE" w:rsidR="00304EC5" w:rsidRDefault="00F76B27" w:rsidP="007C2E23">
      <w:pPr>
        <w:pStyle w:val="Brdtext"/>
      </w:pPr>
      <w:r>
        <w:t>Projektet</w:t>
      </w:r>
      <w:r w:rsidR="007C2E23">
        <w:t xml:space="preserve"> </w:t>
      </w:r>
      <w:r w:rsidR="00F660F3">
        <w:t>”</w:t>
      </w:r>
      <w:r w:rsidR="007C2E23">
        <w:t>Mer mat fler jobb</w:t>
      </w:r>
      <w:r w:rsidR="00F660F3">
        <w:t>”</w:t>
      </w:r>
      <w:r w:rsidR="007C2E23">
        <w:t xml:space="preserve"> som </w:t>
      </w:r>
      <w:r>
        <w:t xml:space="preserve">finansieras av Europeiska socialfonden </w:t>
      </w:r>
      <w:r w:rsidR="007C2E23">
        <w:t>ska bidra till en starkare matproduktion i Sverige</w:t>
      </w:r>
      <w:r w:rsidR="00304EC5">
        <w:t xml:space="preserve"> vilket går</w:t>
      </w:r>
      <w:r>
        <w:t xml:space="preserve"> i linje med den svenska livsmedelsstrategin. </w:t>
      </w:r>
      <w:r w:rsidR="007C2E23">
        <w:t xml:space="preserve">Målet </w:t>
      </w:r>
      <w:r>
        <w:t xml:space="preserve">med projektet </w:t>
      </w:r>
      <w:r w:rsidR="007C2E23">
        <w:t xml:space="preserve">är att företag inom hela livsmedelskedjan, från jordbruk till förädling, lättare ska kunna växa och anställa – och därigenom producera mer mat. Projektet </w:t>
      </w:r>
      <w:r w:rsidR="002E5312">
        <w:t xml:space="preserve">genomförs i samarbete mellan bland annat LRF och </w:t>
      </w:r>
      <w:r w:rsidR="001C1BB7">
        <w:t>A</w:t>
      </w:r>
      <w:r w:rsidR="002E5312">
        <w:t xml:space="preserve">rbetsförmedlingen </w:t>
      </w:r>
      <w:r w:rsidR="007953AC">
        <w:t xml:space="preserve">och </w:t>
      </w:r>
      <w:r w:rsidR="007C2E23">
        <w:t xml:space="preserve">pågår </w:t>
      </w:r>
      <w:r w:rsidR="00BE6E8A">
        <w:t xml:space="preserve">under åren </w:t>
      </w:r>
      <w:r w:rsidR="007C2E23">
        <w:t xml:space="preserve">2019 </w:t>
      </w:r>
      <w:r w:rsidR="00BE6E8A">
        <w:t>till</w:t>
      </w:r>
      <w:r w:rsidR="007C2E23">
        <w:t xml:space="preserve"> 2022</w:t>
      </w:r>
      <w:r w:rsidR="002E5312">
        <w:t>. Detta projekt</w:t>
      </w:r>
      <w:r w:rsidR="007C2E23">
        <w:t xml:space="preserve"> </w:t>
      </w:r>
      <w:r w:rsidR="00304EC5">
        <w:t xml:space="preserve">används </w:t>
      </w:r>
      <w:r w:rsidR="007C2E23">
        <w:t xml:space="preserve">nu även för att underlätta </w:t>
      </w:r>
      <w:r w:rsidR="00FD2D33">
        <w:t>match</w:t>
      </w:r>
      <w:r w:rsidR="007C2E23">
        <w:t>ningen av</w:t>
      </w:r>
      <w:r w:rsidR="00FD2D33">
        <w:t xml:space="preserve"> arbetssökande </w:t>
      </w:r>
      <w:r w:rsidR="00CD1A56">
        <w:t>och</w:t>
      </w:r>
      <w:r w:rsidR="00FD2D33">
        <w:t xml:space="preserve"> tillgängliga arbetstillfällen i de gröna näringarna</w:t>
      </w:r>
      <w:r w:rsidR="007C2E23">
        <w:t xml:space="preserve"> </w:t>
      </w:r>
      <w:r w:rsidR="006562B0">
        <w:t>i form av säsongsanställningar.</w:t>
      </w:r>
      <w:r w:rsidR="00304EC5">
        <w:t xml:space="preserve"> Även en kortare anställning såsom en säsongsanställning är för många en möjlighet att komma in på arbetsmarknaden och </w:t>
      </w:r>
      <w:r w:rsidR="00CD1A56">
        <w:t xml:space="preserve">kan läggas till grund för </w:t>
      </w:r>
      <w:r w:rsidR="001C1BB7">
        <w:t xml:space="preserve">ersättning från </w:t>
      </w:r>
      <w:proofErr w:type="spellStart"/>
      <w:r w:rsidR="001C1BB7">
        <w:t>arbetslöshets</w:t>
      </w:r>
      <w:r w:rsidR="00BE6E8A">
        <w:t>-</w:t>
      </w:r>
      <w:r w:rsidR="001C1BB7">
        <w:t>försäkringen</w:t>
      </w:r>
      <w:proofErr w:type="spellEnd"/>
      <w:r w:rsidR="00CD1A56">
        <w:t>, vid en eventuell arbetslöshet.</w:t>
      </w:r>
      <w:r w:rsidR="00B61DB2" w:rsidRPr="00B61DB2">
        <w:t xml:space="preserve"> </w:t>
      </w:r>
      <w:r w:rsidR="00B61DB2">
        <w:t>Arbetsförmedlingen arbetar även tillsammans med LRF i projektet ”</w:t>
      </w:r>
      <w:r w:rsidR="00B61DB2" w:rsidRPr="00304EC5">
        <w:t>Nya nätverk för jobb på landet”.</w:t>
      </w:r>
    </w:p>
    <w:p w14:paraId="6A06EED4" w14:textId="27F42850" w:rsidR="004576BF" w:rsidRDefault="00FD2D33" w:rsidP="002749F7">
      <w:pPr>
        <w:pStyle w:val="Brdtext"/>
      </w:pPr>
      <w:r>
        <w:t xml:space="preserve">Arbetsförmedlingen har </w:t>
      </w:r>
      <w:r w:rsidR="002F478C">
        <w:t xml:space="preserve">därutöver </w:t>
      </w:r>
      <w:r>
        <w:t xml:space="preserve">även initierat åtgärder som underlättar för rekryteringen av personer som permitterats från andra sektorer. Det handlar </w:t>
      </w:r>
      <w:r w:rsidR="001C1BB7">
        <w:t xml:space="preserve">om </w:t>
      </w:r>
      <w:r w:rsidR="007C2E23">
        <w:t xml:space="preserve">olika former av </w:t>
      </w:r>
      <w:r>
        <w:t>digitalt stöd</w:t>
      </w:r>
      <w:r w:rsidR="001C1BB7">
        <w:t xml:space="preserve"> i</w:t>
      </w:r>
      <w:r>
        <w:t xml:space="preserve"> </w:t>
      </w:r>
      <w:r w:rsidR="007C2E23">
        <w:t>rekrytering</w:t>
      </w:r>
      <w:r w:rsidR="001C1BB7">
        <w:t>en</w:t>
      </w:r>
      <w:r w:rsidR="007C2E23">
        <w:t xml:space="preserve"> </w:t>
      </w:r>
      <w:r w:rsidR="006562B0">
        <w:t>och även</w:t>
      </w:r>
      <w:r w:rsidR="007C2E23">
        <w:t xml:space="preserve"> möjligheten att tillhandahålla </w:t>
      </w:r>
      <w:r>
        <w:t>kortare introduktionsutbildningar</w:t>
      </w:r>
      <w:r w:rsidR="00EC0887">
        <w:t xml:space="preserve"> inom trädgård, skogsplant</w:t>
      </w:r>
      <w:r w:rsidR="001C1BB7">
        <w:t>ering</w:t>
      </w:r>
      <w:r w:rsidR="00EC0887">
        <w:t xml:space="preserve"> och </w:t>
      </w:r>
      <w:r w:rsidR="00F660F3">
        <w:t>skogs</w:t>
      </w:r>
      <w:r w:rsidR="00EC0887">
        <w:t>röjning.</w:t>
      </w:r>
    </w:p>
    <w:p w14:paraId="270531EE" w14:textId="4CB7D35C" w:rsidR="004576BF" w:rsidRDefault="006562B0" w:rsidP="002749F7">
      <w:pPr>
        <w:pStyle w:val="Brdtext"/>
      </w:pPr>
      <w:r>
        <w:t>Jag kommer fortsätta ha en nära dialog med näring</w:t>
      </w:r>
      <w:r w:rsidR="001C1BB7">
        <w:t>arna</w:t>
      </w:r>
      <w:r>
        <w:t xml:space="preserve"> och andra berörda aktörer för att diskutera </w:t>
      </w:r>
      <w:r w:rsidR="0003470C">
        <w:t xml:space="preserve">på </w:t>
      </w:r>
      <w:r w:rsidR="00B61DB2">
        <w:t>vilka</w:t>
      </w:r>
      <w:r w:rsidR="0003470C">
        <w:t xml:space="preserve"> sätt regeringen kan bidra eller stödja för att </w:t>
      </w:r>
      <w:r w:rsidR="007953AC">
        <w:t xml:space="preserve">underlätta att de gröna näringarna ska </w:t>
      </w:r>
      <w:r w:rsidR="00B61DB2">
        <w:t xml:space="preserve">kunna </w:t>
      </w:r>
      <w:r w:rsidR="0003470C">
        <w:t xml:space="preserve">säkerställa </w:t>
      </w:r>
      <w:r w:rsidR="00B07064">
        <w:t xml:space="preserve">sitt behov </w:t>
      </w:r>
      <w:r w:rsidR="007953AC">
        <w:t xml:space="preserve">av säsongsanställda. </w:t>
      </w:r>
    </w:p>
    <w:p w14:paraId="0D59350E" w14:textId="77777777" w:rsidR="007C2E23" w:rsidRDefault="007C2E23" w:rsidP="002749F7">
      <w:pPr>
        <w:pStyle w:val="Brdtext"/>
      </w:pPr>
    </w:p>
    <w:p w14:paraId="32551967" w14:textId="38569724" w:rsidR="0074127E" w:rsidRPr="001C1BB7" w:rsidRDefault="0074127E" w:rsidP="006A12F1">
      <w:pPr>
        <w:pStyle w:val="Brdtext"/>
        <w:rPr>
          <w:lang w:val="de-DE"/>
        </w:rPr>
      </w:pPr>
      <w:r w:rsidRPr="001C1BB7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5BBB299599B422195601A5AE1B11506"/>
          </w:placeholder>
          <w:dataBinding w:prefixMappings="xmlns:ns0='http://lp/documentinfo/RK' " w:xpath="/ns0:DocumentInfo[1]/ns0:BaseInfo[1]/ns0:HeaderDate[1]" w:storeItemID="{CD47DC7F-9CA5-4F6F-AD73-253177DA4DAE}"/>
          <w:date w:fullDate="2020-04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6BAA">
            <w:t>29 april 2020</w:t>
          </w:r>
        </w:sdtContent>
      </w:sdt>
    </w:p>
    <w:p w14:paraId="05BC4A8E" w14:textId="77777777" w:rsidR="0074127E" w:rsidRPr="001C1BB7" w:rsidRDefault="0074127E" w:rsidP="004E7A8F">
      <w:pPr>
        <w:pStyle w:val="Brdtextutanavstnd"/>
        <w:rPr>
          <w:lang w:val="de-DE"/>
        </w:rPr>
      </w:pPr>
    </w:p>
    <w:p w14:paraId="2384DDAA" w14:textId="77777777" w:rsidR="0074127E" w:rsidRPr="001C1BB7" w:rsidRDefault="0074127E" w:rsidP="004E7A8F">
      <w:pPr>
        <w:pStyle w:val="Brdtextutanavstnd"/>
        <w:rPr>
          <w:lang w:val="de-DE"/>
        </w:rPr>
      </w:pPr>
    </w:p>
    <w:p w14:paraId="3B387F73" w14:textId="77777777" w:rsidR="0074127E" w:rsidRPr="001C1BB7" w:rsidRDefault="0074127E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51C6C9FDF8FA42C6A7F35F8A264390EE"/>
        </w:placeholder>
        <w:dataBinding w:prefixMappings="xmlns:ns0='http://lp/documentinfo/RK' " w:xpath="/ns0:DocumentInfo[1]/ns0:BaseInfo[1]/ns0:TopSender[1]" w:storeItemID="{CD47DC7F-9CA5-4F6F-AD73-253177DA4DAE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630C8E88" w14:textId="70F3FC21" w:rsidR="0074127E" w:rsidRPr="004576BF" w:rsidRDefault="0074127E" w:rsidP="00DB48AB">
          <w:pPr>
            <w:pStyle w:val="Brdtext"/>
            <w:rPr>
              <w:lang w:val="de-DE"/>
            </w:rPr>
          </w:pPr>
          <w:r w:rsidRPr="004576BF">
            <w:rPr>
              <w:lang w:val="de-DE"/>
            </w:rPr>
            <w:t>Jennie Nilsson</w:t>
          </w:r>
        </w:p>
      </w:sdtContent>
    </w:sdt>
    <w:sectPr w:rsidR="0074127E" w:rsidRPr="004576BF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8513" w14:textId="77777777" w:rsidR="00EB4B6B" w:rsidRDefault="00EB4B6B" w:rsidP="00A87A54">
      <w:pPr>
        <w:spacing w:after="0" w:line="240" w:lineRule="auto"/>
      </w:pPr>
      <w:r>
        <w:separator/>
      </w:r>
    </w:p>
  </w:endnote>
  <w:endnote w:type="continuationSeparator" w:id="0">
    <w:p w14:paraId="68955625" w14:textId="77777777" w:rsidR="00EB4B6B" w:rsidRDefault="00EB4B6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A6896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1F9BB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61F40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F3571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DBEAD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C57E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A9163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04DF1D" w14:textId="77777777" w:rsidTr="00C26068">
      <w:trPr>
        <w:trHeight w:val="227"/>
      </w:trPr>
      <w:tc>
        <w:tcPr>
          <w:tcW w:w="4074" w:type="dxa"/>
        </w:tcPr>
        <w:p w14:paraId="029170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8A2D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F04EC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79F47" w14:textId="77777777" w:rsidR="00EB4B6B" w:rsidRDefault="00EB4B6B" w:rsidP="00A87A54">
      <w:pPr>
        <w:spacing w:after="0" w:line="240" w:lineRule="auto"/>
      </w:pPr>
      <w:r>
        <w:separator/>
      </w:r>
    </w:p>
  </w:footnote>
  <w:footnote w:type="continuationSeparator" w:id="0">
    <w:p w14:paraId="747A3329" w14:textId="77777777" w:rsidR="00EB4B6B" w:rsidRDefault="00EB4B6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4127E" w14:paraId="1CF16653" w14:textId="77777777" w:rsidTr="00C93EBA">
      <w:trPr>
        <w:trHeight w:val="227"/>
      </w:trPr>
      <w:tc>
        <w:tcPr>
          <w:tcW w:w="5534" w:type="dxa"/>
        </w:tcPr>
        <w:p w14:paraId="347AE71B" w14:textId="77777777" w:rsidR="0074127E" w:rsidRPr="007D73AB" w:rsidRDefault="0074127E">
          <w:pPr>
            <w:pStyle w:val="Sidhuvud"/>
          </w:pPr>
        </w:p>
      </w:tc>
      <w:tc>
        <w:tcPr>
          <w:tcW w:w="3170" w:type="dxa"/>
          <w:vAlign w:val="bottom"/>
        </w:tcPr>
        <w:p w14:paraId="6A00B479" w14:textId="77777777" w:rsidR="0074127E" w:rsidRPr="007D73AB" w:rsidRDefault="0074127E" w:rsidP="00340DE0">
          <w:pPr>
            <w:pStyle w:val="Sidhuvud"/>
          </w:pPr>
        </w:p>
      </w:tc>
      <w:tc>
        <w:tcPr>
          <w:tcW w:w="1134" w:type="dxa"/>
        </w:tcPr>
        <w:p w14:paraId="3818729B" w14:textId="77777777" w:rsidR="0074127E" w:rsidRDefault="0074127E" w:rsidP="005A703A">
          <w:pPr>
            <w:pStyle w:val="Sidhuvud"/>
          </w:pPr>
        </w:p>
      </w:tc>
    </w:tr>
    <w:tr w:rsidR="0074127E" w14:paraId="1A6AE3C1" w14:textId="77777777" w:rsidTr="00C93EBA">
      <w:trPr>
        <w:trHeight w:val="1928"/>
      </w:trPr>
      <w:tc>
        <w:tcPr>
          <w:tcW w:w="5534" w:type="dxa"/>
        </w:tcPr>
        <w:p w14:paraId="73EF3299" w14:textId="77777777" w:rsidR="0074127E" w:rsidRPr="00340DE0" w:rsidRDefault="007412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A8E9AF" wp14:editId="5519C6C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751D7B" w14:textId="77777777" w:rsidR="0074127E" w:rsidRPr="00710A6C" w:rsidRDefault="0074127E" w:rsidP="00EE3C0F">
          <w:pPr>
            <w:pStyle w:val="Sidhuvud"/>
            <w:rPr>
              <w:b/>
            </w:rPr>
          </w:pPr>
        </w:p>
        <w:p w14:paraId="39F8C1F0" w14:textId="77777777" w:rsidR="0074127E" w:rsidRDefault="0074127E" w:rsidP="00EE3C0F">
          <w:pPr>
            <w:pStyle w:val="Sidhuvud"/>
          </w:pPr>
        </w:p>
        <w:p w14:paraId="1734EE41" w14:textId="77777777" w:rsidR="0074127E" w:rsidRDefault="0074127E" w:rsidP="00EE3C0F">
          <w:pPr>
            <w:pStyle w:val="Sidhuvud"/>
          </w:pPr>
        </w:p>
        <w:p w14:paraId="64A4F3D3" w14:textId="77777777" w:rsidR="0074127E" w:rsidRDefault="0074127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F750ADF956F452F94287A13D0DDDE40"/>
            </w:placeholder>
            <w:dataBinding w:prefixMappings="xmlns:ns0='http://lp/documentinfo/RK' " w:xpath="/ns0:DocumentInfo[1]/ns0:BaseInfo[1]/ns0:Dnr[1]" w:storeItemID="{CD47DC7F-9CA5-4F6F-AD73-253177DA4DAE}"/>
            <w:text/>
          </w:sdtPr>
          <w:sdtEndPr/>
          <w:sdtContent>
            <w:p w14:paraId="272AD90B" w14:textId="164E7926" w:rsidR="0074127E" w:rsidRDefault="009612CD" w:rsidP="00EE3C0F">
              <w:pPr>
                <w:pStyle w:val="Sidhuvud"/>
              </w:pPr>
              <w:r>
                <w:t>N2020/01118/JL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F64512D9DF4E2890847992A6281A1B"/>
            </w:placeholder>
            <w:showingPlcHdr/>
            <w:dataBinding w:prefixMappings="xmlns:ns0='http://lp/documentinfo/RK' " w:xpath="/ns0:DocumentInfo[1]/ns0:BaseInfo[1]/ns0:DocNumber[1]" w:storeItemID="{CD47DC7F-9CA5-4F6F-AD73-253177DA4DAE}"/>
            <w:text/>
          </w:sdtPr>
          <w:sdtEndPr/>
          <w:sdtContent>
            <w:p w14:paraId="31D54A59" w14:textId="77777777" w:rsidR="0074127E" w:rsidRDefault="007412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91F985" w14:textId="77777777" w:rsidR="0074127E" w:rsidRDefault="0074127E" w:rsidP="00EE3C0F">
          <w:pPr>
            <w:pStyle w:val="Sidhuvud"/>
          </w:pPr>
        </w:p>
      </w:tc>
      <w:tc>
        <w:tcPr>
          <w:tcW w:w="1134" w:type="dxa"/>
        </w:tcPr>
        <w:p w14:paraId="211E3E35" w14:textId="77777777" w:rsidR="0074127E" w:rsidRDefault="0074127E" w:rsidP="0094502D">
          <w:pPr>
            <w:pStyle w:val="Sidhuvud"/>
          </w:pPr>
        </w:p>
        <w:p w14:paraId="20453765" w14:textId="77777777" w:rsidR="0074127E" w:rsidRPr="0094502D" w:rsidRDefault="0074127E" w:rsidP="00EC71A6">
          <w:pPr>
            <w:pStyle w:val="Sidhuvud"/>
          </w:pPr>
        </w:p>
      </w:tc>
    </w:tr>
    <w:tr w:rsidR="0074127E" w14:paraId="7D25FE9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59FB228E86D43DF90B0A4ACBC7FA0D9"/>
            </w:placeholder>
          </w:sdtPr>
          <w:sdtEndPr>
            <w:rPr>
              <w:b w:val="0"/>
            </w:rPr>
          </w:sdtEndPr>
          <w:sdtContent>
            <w:p w14:paraId="11B01039" w14:textId="77777777" w:rsidR="0074127E" w:rsidRPr="0074127E" w:rsidRDefault="0074127E" w:rsidP="00340DE0">
              <w:pPr>
                <w:pStyle w:val="Sidhuvud"/>
                <w:rPr>
                  <w:b/>
                </w:rPr>
              </w:pPr>
              <w:r w:rsidRPr="0074127E">
                <w:rPr>
                  <w:b/>
                </w:rPr>
                <w:t>Näringsdepartementet</w:t>
              </w:r>
            </w:p>
            <w:p w14:paraId="58AD2E77" w14:textId="77777777" w:rsidR="0074127E" w:rsidRDefault="0074127E" w:rsidP="00340DE0">
              <w:pPr>
                <w:pStyle w:val="Sidhuvud"/>
              </w:pPr>
              <w:r w:rsidRPr="0074127E">
                <w:t>Landsbygdsministern</w:t>
              </w:r>
            </w:p>
          </w:sdtContent>
        </w:sdt>
        <w:p w14:paraId="2A6B1B86" w14:textId="553805A4" w:rsidR="009612CD" w:rsidRPr="009612CD" w:rsidRDefault="009612CD" w:rsidP="00304E9C"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D52670AA696649898B5B2885628239CB"/>
          </w:placeholder>
          <w:dataBinding w:prefixMappings="xmlns:ns0='http://lp/documentinfo/RK' " w:xpath="/ns0:DocumentInfo[1]/ns0:BaseInfo[1]/ns0:Recipient[1]" w:storeItemID="{CD47DC7F-9CA5-4F6F-AD73-253177DA4DAE}"/>
          <w:text w:multiLine="1"/>
        </w:sdtPr>
        <w:sdtEndPr/>
        <w:sdtContent>
          <w:tc>
            <w:tcPr>
              <w:tcW w:w="3170" w:type="dxa"/>
            </w:tcPr>
            <w:p w14:paraId="6A0B9BB9" w14:textId="77777777" w:rsidR="0074127E" w:rsidRDefault="007412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620350" w14:textId="77777777" w:rsidR="0074127E" w:rsidRDefault="0074127E" w:rsidP="003E6020">
          <w:pPr>
            <w:pStyle w:val="Sidhuvud"/>
          </w:pPr>
        </w:p>
      </w:tc>
    </w:tr>
  </w:tbl>
  <w:p w14:paraId="35A58BC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7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70C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1B1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BB7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BAA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F75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312"/>
    <w:rsid w:val="002E5668"/>
    <w:rsid w:val="002E61A5"/>
    <w:rsid w:val="002F3675"/>
    <w:rsid w:val="002F478C"/>
    <w:rsid w:val="002F59E0"/>
    <w:rsid w:val="002F66A6"/>
    <w:rsid w:val="00300342"/>
    <w:rsid w:val="00304E9C"/>
    <w:rsid w:val="00304EC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92D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6BF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D02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A40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78E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E39"/>
    <w:rsid w:val="005B537F"/>
    <w:rsid w:val="005C120D"/>
    <w:rsid w:val="005C15B3"/>
    <w:rsid w:val="005C59BD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2B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127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3A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E2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99A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A1D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12CD"/>
    <w:rsid w:val="00966E40"/>
    <w:rsid w:val="00973084"/>
    <w:rsid w:val="00973CBD"/>
    <w:rsid w:val="00974520"/>
    <w:rsid w:val="00974B59"/>
    <w:rsid w:val="00975341"/>
    <w:rsid w:val="0097653D"/>
    <w:rsid w:val="00976A9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50D4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514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064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DB2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E8A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41C7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A56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3E8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0850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8DF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4B6B"/>
    <w:rsid w:val="00EB763D"/>
    <w:rsid w:val="00EB7FE4"/>
    <w:rsid w:val="00EC0887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0F3"/>
    <w:rsid w:val="00F66657"/>
    <w:rsid w:val="00F6751E"/>
    <w:rsid w:val="00F70848"/>
    <w:rsid w:val="00F73A60"/>
    <w:rsid w:val="00F76B27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D33"/>
    <w:rsid w:val="00FD4C08"/>
    <w:rsid w:val="00FE1DCC"/>
    <w:rsid w:val="00FE2B19"/>
    <w:rsid w:val="00FE6CB7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7C198"/>
  <w15:docId w15:val="{C23337FB-8AD7-4DBB-87AF-8E20C807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750ADF956F452F94287A13D0DDD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75EB0-6E7C-474E-AA0C-2D7C3461D6B4}"/>
      </w:docPartPr>
      <w:docPartBody>
        <w:p w:rsidR="00912AEA" w:rsidRDefault="00FB15C1" w:rsidP="00FB15C1">
          <w:pPr>
            <w:pStyle w:val="7F750ADF956F452F94287A13D0DDDE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F64512D9DF4E2890847992A6281A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D5180-B8EC-434C-AC9B-7B9F97C24463}"/>
      </w:docPartPr>
      <w:docPartBody>
        <w:p w:rsidR="00912AEA" w:rsidRDefault="00FB15C1" w:rsidP="00FB15C1">
          <w:pPr>
            <w:pStyle w:val="BCF64512D9DF4E2890847992A6281A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9FB228E86D43DF90B0A4ACBC7FA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A2F29-1DF2-406A-BF2A-F5AE4D6DD52C}"/>
      </w:docPartPr>
      <w:docPartBody>
        <w:p w:rsidR="00912AEA" w:rsidRDefault="00FB15C1" w:rsidP="00FB15C1">
          <w:pPr>
            <w:pStyle w:val="359FB228E86D43DF90B0A4ACBC7FA0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2670AA696649898B5B288562823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C14B2-6249-475B-A9F3-83C305AECE15}"/>
      </w:docPartPr>
      <w:docPartBody>
        <w:p w:rsidR="00912AEA" w:rsidRDefault="00FB15C1" w:rsidP="00FB15C1">
          <w:pPr>
            <w:pStyle w:val="D52670AA696649898B5B2885628239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EC2B4437E2434D8E9E474E97276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E0D8E-21F6-4307-BEAD-6B31072D0BE6}"/>
      </w:docPartPr>
      <w:docPartBody>
        <w:p w:rsidR="00912AEA" w:rsidRDefault="00FB15C1" w:rsidP="00FB15C1">
          <w:pPr>
            <w:pStyle w:val="D9EC2B4437E2434D8E9E474E97276F3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912425860D54F05874BC0CD08D8F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9295F-D0BD-4780-A186-868A0B487C68}"/>
      </w:docPartPr>
      <w:docPartBody>
        <w:p w:rsidR="00912AEA" w:rsidRDefault="00FB15C1" w:rsidP="00FB15C1">
          <w:pPr>
            <w:pStyle w:val="9912425860D54F05874BC0CD08D8F4B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A38710942B44157BD24A3DDE356A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2ECC6-9BE3-4290-83E4-48E785660082}"/>
      </w:docPartPr>
      <w:docPartBody>
        <w:p w:rsidR="00912AEA" w:rsidRDefault="00FB15C1" w:rsidP="00FB15C1">
          <w:pPr>
            <w:pStyle w:val="FA38710942B44157BD24A3DDE356ADD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5BBB299599B422195601A5AE1B11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9C08D-3D6F-480C-AD1A-F8BF90FB6521}"/>
      </w:docPartPr>
      <w:docPartBody>
        <w:p w:rsidR="00912AEA" w:rsidRDefault="00FB15C1" w:rsidP="00FB15C1">
          <w:pPr>
            <w:pStyle w:val="45BBB299599B422195601A5AE1B1150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1C6C9FDF8FA42C6A7F35F8A26439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3854B-7A50-480A-BF21-B1F2B3464733}"/>
      </w:docPartPr>
      <w:docPartBody>
        <w:p w:rsidR="00912AEA" w:rsidRDefault="00FB15C1" w:rsidP="00FB15C1">
          <w:pPr>
            <w:pStyle w:val="51C6C9FDF8FA42C6A7F35F8A264390E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C1"/>
    <w:rsid w:val="001637BA"/>
    <w:rsid w:val="008313FE"/>
    <w:rsid w:val="00912AEA"/>
    <w:rsid w:val="009922D0"/>
    <w:rsid w:val="00BA564B"/>
    <w:rsid w:val="00FB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F8E995DF48461BBD2738C16A488372">
    <w:name w:val="BCF8E995DF48461BBD2738C16A488372"/>
    <w:rsid w:val="00FB15C1"/>
  </w:style>
  <w:style w:type="character" w:styleId="Platshllartext">
    <w:name w:val="Placeholder Text"/>
    <w:basedOn w:val="Standardstycketeckensnitt"/>
    <w:uiPriority w:val="99"/>
    <w:semiHidden/>
    <w:rsid w:val="00FB15C1"/>
    <w:rPr>
      <w:noProof w:val="0"/>
      <w:color w:val="808080"/>
    </w:rPr>
  </w:style>
  <w:style w:type="paragraph" w:customStyle="1" w:styleId="4338CE1CCA1C45E4BD6ACE88CAFE6A08">
    <w:name w:val="4338CE1CCA1C45E4BD6ACE88CAFE6A08"/>
    <w:rsid w:val="00FB15C1"/>
  </w:style>
  <w:style w:type="paragraph" w:customStyle="1" w:styleId="B61E680F854E4F3F897C4D733CB8BDD2">
    <w:name w:val="B61E680F854E4F3F897C4D733CB8BDD2"/>
    <w:rsid w:val="00FB15C1"/>
  </w:style>
  <w:style w:type="paragraph" w:customStyle="1" w:styleId="3EDC1D5B486142A1A861DB8B3DC7727B">
    <w:name w:val="3EDC1D5B486142A1A861DB8B3DC7727B"/>
    <w:rsid w:val="00FB15C1"/>
  </w:style>
  <w:style w:type="paragraph" w:customStyle="1" w:styleId="7F750ADF956F452F94287A13D0DDDE40">
    <w:name w:val="7F750ADF956F452F94287A13D0DDDE40"/>
    <w:rsid w:val="00FB15C1"/>
  </w:style>
  <w:style w:type="paragraph" w:customStyle="1" w:styleId="BCF64512D9DF4E2890847992A6281A1B">
    <w:name w:val="BCF64512D9DF4E2890847992A6281A1B"/>
    <w:rsid w:val="00FB15C1"/>
  </w:style>
  <w:style w:type="paragraph" w:customStyle="1" w:styleId="524E3EFFA41D49EFB4323204A9A46C25">
    <w:name w:val="524E3EFFA41D49EFB4323204A9A46C25"/>
    <w:rsid w:val="00FB15C1"/>
  </w:style>
  <w:style w:type="paragraph" w:customStyle="1" w:styleId="8178C2B1757D49278AED12DC0A1DEA08">
    <w:name w:val="8178C2B1757D49278AED12DC0A1DEA08"/>
    <w:rsid w:val="00FB15C1"/>
  </w:style>
  <w:style w:type="paragraph" w:customStyle="1" w:styleId="AAD3E66F3C0547AC809F4A453F934855">
    <w:name w:val="AAD3E66F3C0547AC809F4A453F934855"/>
    <w:rsid w:val="00FB15C1"/>
  </w:style>
  <w:style w:type="paragraph" w:customStyle="1" w:styleId="359FB228E86D43DF90B0A4ACBC7FA0D9">
    <w:name w:val="359FB228E86D43DF90B0A4ACBC7FA0D9"/>
    <w:rsid w:val="00FB15C1"/>
  </w:style>
  <w:style w:type="paragraph" w:customStyle="1" w:styleId="D52670AA696649898B5B2885628239CB">
    <w:name w:val="D52670AA696649898B5B2885628239CB"/>
    <w:rsid w:val="00FB15C1"/>
  </w:style>
  <w:style w:type="paragraph" w:customStyle="1" w:styleId="D9EC2B4437E2434D8E9E474E97276F39">
    <w:name w:val="D9EC2B4437E2434D8E9E474E97276F39"/>
    <w:rsid w:val="00FB15C1"/>
  </w:style>
  <w:style w:type="paragraph" w:customStyle="1" w:styleId="9912425860D54F05874BC0CD08D8F4B4">
    <w:name w:val="9912425860D54F05874BC0CD08D8F4B4"/>
    <w:rsid w:val="00FB15C1"/>
  </w:style>
  <w:style w:type="paragraph" w:customStyle="1" w:styleId="CBFE630D35314119A8B1AF5B41462ADF">
    <w:name w:val="CBFE630D35314119A8B1AF5B41462ADF"/>
    <w:rsid w:val="00FB15C1"/>
  </w:style>
  <w:style w:type="paragraph" w:customStyle="1" w:styleId="93AB30DA30244C99BC2BCC274C4C1CFD">
    <w:name w:val="93AB30DA30244C99BC2BCC274C4C1CFD"/>
    <w:rsid w:val="00FB15C1"/>
  </w:style>
  <w:style w:type="paragraph" w:customStyle="1" w:styleId="FA38710942B44157BD24A3DDE356ADD9">
    <w:name w:val="FA38710942B44157BD24A3DDE356ADD9"/>
    <w:rsid w:val="00FB15C1"/>
  </w:style>
  <w:style w:type="paragraph" w:customStyle="1" w:styleId="45BBB299599B422195601A5AE1B11506">
    <w:name w:val="45BBB299599B422195601A5AE1B11506"/>
    <w:rsid w:val="00FB15C1"/>
  </w:style>
  <w:style w:type="paragraph" w:customStyle="1" w:styleId="51C6C9FDF8FA42C6A7F35F8A264390EE">
    <w:name w:val="51C6C9FDF8FA42C6A7F35F8A264390EE"/>
    <w:rsid w:val="00FB1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2020-04-29T00:00:00</HeaderDate>
    <Office/>
    <Dnr>N2020/01118/JL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31fca057-9e11-455d-9f95-1bbdbf9b4997</RD_Svarsid>
  </documentManagement>
</p:properties>
</file>

<file path=customXml/itemProps1.xml><?xml version="1.0" encoding="utf-8"?>
<ds:datastoreItem xmlns:ds="http://schemas.openxmlformats.org/officeDocument/2006/customXml" ds:itemID="{4FDEDB50-05C7-4507-BB6B-3A887F14097E}"/>
</file>

<file path=customXml/itemProps2.xml><?xml version="1.0" encoding="utf-8"?>
<ds:datastoreItem xmlns:ds="http://schemas.openxmlformats.org/officeDocument/2006/customXml" ds:itemID="{EA3CA79C-4A27-485B-ACA2-CDF24F1A45B0}"/>
</file>

<file path=customXml/itemProps3.xml><?xml version="1.0" encoding="utf-8"?>
<ds:datastoreItem xmlns:ds="http://schemas.openxmlformats.org/officeDocument/2006/customXml" ds:itemID="{6BCAB803-438A-466C-ABA1-F4C848CC70C7}"/>
</file>

<file path=customXml/itemProps4.xml><?xml version="1.0" encoding="utf-8"?>
<ds:datastoreItem xmlns:ds="http://schemas.openxmlformats.org/officeDocument/2006/customXml" ds:itemID="{CD47DC7F-9CA5-4F6F-AD73-253177DA4DAE}"/>
</file>

<file path=customXml/itemProps5.xml><?xml version="1.0" encoding="utf-8"?>
<ds:datastoreItem xmlns:ds="http://schemas.openxmlformats.org/officeDocument/2006/customXml" ds:itemID="{6ECE569E-CD0D-42AB-A2A2-6E485F51BE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560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1221 av Ann-Charlotte Hammar Johnsson  - M - Gröna näringar.docx</dc:title>
  <dc:subject/>
  <dc:creator>Lars E Olsson</dc:creator>
  <cp:keywords/>
  <dc:description/>
  <cp:lastModifiedBy>Lars E Olsson</cp:lastModifiedBy>
  <cp:revision>4</cp:revision>
  <cp:lastPrinted>2020-04-29T06:33:00Z</cp:lastPrinted>
  <dcterms:created xsi:type="dcterms:W3CDTF">2020-04-29T06:23:00Z</dcterms:created>
  <dcterms:modified xsi:type="dcterms:W3CDTF">2020-04-29T06:28:00Z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