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E74C7" w14:textId="2440ACC8" w:rsidR="00DB2013" w:rsidRDefault="00A32872" w:rsidP="00A32872">
      <w:pPr>
        <w:pStyle w:val="Rubrik"/>
      </w:pPr>
      <w:bookmarkStart w:id="0" w:name="Start"/>
      <w:bookmarkEnd w:id="0"/>
      <w:r w:rsidRPr="00DB2013">
        <w:t xml:space="preserve">Svar på fråga 2020/21:1398 </w:t>
      </w:r>
      <w:r>
        <w:t xml:space="preserve">av </w:t>
      </w:r>
      <w:proofErr w:type="spellStart"/>
      <w:r w:rsidRPr="00DB2013">
        <w:t>Marléne</w:t>
      </w:r>
      <w:proofErr w:type="spellEnd"/>
      <w:r w:rsidRPr="00DB2013">
        <w:t xml:space="preserve"> Lund Kopparklint (M)</w:t>
      </w:r>
      <w:r>
        <w:t xml:space="preserve"> Ö</w:t>
      </w:r>
      <w:r w:rsidRPr="00DB2013">
        <w:t>kning av samtal till Bris under julperioden</w:t>
      </w:r>
      <w:r>
        <w:t xml:space="preserve"> och fråga </w:t>
      </w:r>
      <w:r w:rsidRPr="00DB2013">
        <w:t xml:space="preserve">2020/21:1395 av </w:t>
      </w:r>
      <w:proofErr w:type="spellStart"/>
      <w:r w:rsidRPr="00DB2013">
        <w:t>Marléne</w:t>
      </w:r>
      <w:proofErr w:type="spellEnd"/>
      <w:r w:rsidRPr="00DB2013">
        <w:t xml:space="preserve"> Lund Kopparklint (M)</w:t>
      </w:r>
      <w:r>
        <w:t xml:space="preserve"> S</w:t>
      </w:r>
      <w:r w:rsidRPr="00DB2013">
        <w:t>töd till organisationer som fångar upp utsatta barn genom</w:t>
      </w:r>
      <w:r>
        <w:t xml:space="preserve"> </w:t>
      </w:r>
      <w:r w:rsidRPr="00DB2013">
        <w:t>samtal</w:t>
      </w:r>
    </w:p>
    <w:p w14:paraId="5062C25D" w14:textId="76E56679" w:rsidR="00050AA6" w:rsidRDefault="00523DD3" w:rsidP="000D1B3D">
      <w:pPr>
        <w:pStyle w:val="Brdtext"/>
      </w:pPr>
      <w:proofErr w:type="spellStart"/>
      <w:r>
        <w:t>Marléne</w:t>
      </w:r>
      <w:proofErr w:type="spellEnd"/>
      <w:r>
        <w:t xml:space="preserve"> Lund Kopparklint har</w:t>
      </w:r>
      <w:r w:rsidR="00383EEB" w:rsidRPr="00383EEB">
        <w:t xml:space="preserve"> </w:t>
      </w:r>
      <w:r>
        <w:t>frågat mig</w:t>
      </w:r>
      <w:r w:rsidR="00383EEB" w:rsidRPr="00383EEB">
        <w:t xml:space="preserve"> vilka åtgärder jag ämnar vidta för att vända den negativa utveckling där allt fler barn mår dåligt, blir utsatta för brott och far illa</w:t>
      </w:r>
      <w:r w:rsidR="00D7651D">
        <w:t>.</w:t>
      </w:r>
      <w:r w:rsidR="00383EEB" w:rsidRPr="00383EEB">
        <w:t xml:space="preserve"> </w:t>
      </w:r>
      <w:r w:rsidR="00383EEB">
        <w:t xml:space="preserve">Vidare har </w:t>
      </w:r>
      <w:proofErr w:type="spellStart"/>
      <w:r w:rsidR="00383EEB" w:rsidRPr="00383EEB">
        <w:t>Marléne</w:t>
      </w:r>
      <w:proofErr w:type="spellEnd"/>
      <w:r w:rsidR="00383EEB" w:rsidRPr="00383EEB">
        <w:t xml:space="preserve"> Lund Kopparklint </w:t>
      </w:r>
      <w:r w:rsidR="00383EEB">
        <w:t xml:space="preserve">frågat </w:t>
      </w:r>
      <w:r w:rsidR="00383EEB" w:rsidRPr="00383EEB">
        <w:t>mig vilka åtgärder jag ämnar vidta för att stötta de organisationer som finns till för målgruppen barn och unga, dit de kan vända sig för samtal</w:t>
      </w:r>
      <w:r w:rsidR="00D7651D">
        <w:t>.</w:t>
      </w:r>
      <w:r w:rsidR="00383EEB" w:rsidRPr="00383EEB">
        <w:t xml:space="preserve"> </w:t>
      </w:r>
    </w:p>
    <w:p w14:paraId="77C7439F" w14:textId="77777777" w:rsidR="00405A32" w:rsidRDefault="00FB6CCA" w:rsidP="00FB6CCA">
      <w:pPr>
        <w:pStyle w:val="Brdtext"/>
      </w:pPr>
      <w:r w:rsidRPr="001C4889">
        <w:t>Målet för barnrättspolitiken är att barn och unga ska respekteras och ges möjlighet till utveckling och trygghet samt delaktighet och inflytande</w:t>
      </w:r>
      <w:r>
        <w:t>.</w:t>
      </w:r>
      <w:r w:rsidR="00BD074E">
        <w:t xml:space="preserve"> </w:t>
      </w:r>
      <w:r w:rsidR="00405A32" w:rsidRPr="00A50044">
        <w:t xml:space="preserve">Alla barn ska få sina rättigheter tillgodosedda. </w:t>
      </w:r>
      <w:r w:rsidR="00BD074E">
        <w:t xml:space="preserve">Alla barn har rätt att känna sig trygga och ska ges förutsättningar att växa upp som fritt tänkande individer. </w:t>
      </w:r>
      <w:r w:rsidR="00405A32" w:rsidRPr="00A50044">
        <w:t>Att barn utsätts för våld är oacceptabelt och kräver därför fortsatta åtgärder inom flera politikområden</w:t>
      </w:r>
      <w:r w:rsidR="00BD074E">
        <w:t>.</w:t>
      </w:r>
    </w:p>
    <w:p w14:paraId="327A22CC" w14:textId="381C6B87" w:rsidR="00BD074E" w:rsidRDefault="00BD074E" w:rsidP="00FB6CCA">
      <w:pPr>
        <w:pStyle w:val="Brdtext"/>
      </w:pPr>
      <w:r>
        <w:t xml:space="preserve">Regeringens arbete med att säkerställa att särskilt utsatta grupper av barn och unga får sina rättigheter tillgodosedda fortsätter. Uppväxtvillkoren behöver förbättras </w:t>
      </w:r>
      <w:proofErr w:type="gramStart"/>
      <w:r>
        <w:t>bl.a.</w:t>
      </w:r>
      <w:proofErr w:type="gramEnd"/>
      <w:r>
        <w:t xml:space="preserve"> för barn som är utsatta för eller bevittnar våld. </w:t>
      </w:r>
      <w:r w:rsidR="00082A42">
        <w:t xml:space="preserve">Arbetet för att förebygga, upptäcka och motverka alla former av våld mot barn måste också fortsätta. Här kan komma att krävas både lagstiftningsåtgärder och främjande åtgärder. Regeringen lägger bland annat särskild vikt vid ett utökat och verkningsfullt våldsförebyggande arbete och straffrättsligt skydd. För att arbetet ska få kraft anser regeringen att det är nödvändigt med ett fortsatt samlat grepp för att motverka våld mot barn och avser att vidta ytterligare åtgärder. Regeringen avser </w:t>
      </w:r>
      <w:r w:rsidR="00C80415">
        <w:t xml:space="preserve">därför </w:t>
      </w:r>
      <w:r w:rsidR="00082A42">
        <w:t xml:space="preserve">att inom kort ge en särskild utredare i uppdrag att ta fram en nationell strategi mot våld mot barn, inklusive </w:t>
      </w:r>
      <w:r w:rsidR="00082A42">
        <w:lastRenderedPageBreak/>
        <w:t>hedersrelaterat våld och förtryck.  Regeringen har även beviljat medel för ett flertal insatser</w:t>
      </w:r>
      <w:r w:rsidR="000D0C82">
        <w:t>,</w:t>
      </w:r>
      <w:r w:rsidR="00082A42">
        <w:t xml:space="preserve"> </w:t>
      </w:r>
      <w:proofErr w:type="gramStart"/>
      <w:r w:rsidR="00082A42">
        <w:t>bl.a.</w:t>
      </w:r>
      <w:proofErr w:type="gramEnd"/>
      <w:r w:rsidR="00082A42">
        <w:t xml:space="preserve"> har </w:t>
      </w:r>
      <w:r w:rsidR="008C732B">
        <w:t xml:space="preserve">Stiftelsen Allmänna Barnhuset beviljats medel under </w:t>
      </w:r>
      <w:r w:rsidR="008C732B" w:rsidRPr="001F36F0">
        <w:t>2019 och 2020</w:t>
      </w:r>
      <w:r w:rsidR="008C732B">
        <w:t xml:space="preserve"> för att genomföra en nationell och återkommande studie om ungdomars sexualitet, utsatthet för sexuella övergrepp, sexuell exploatering och sexuell exponering via digitala medier</w:t>
      </w:r>
      <w:r w:rsidR="00082A42">
        <w:t>.</w:t>
      </w:r>
      <w:r w:rsidR="008C732B">
        <w:t xml:space="preserve"> </w:t>
      </w:r>
      <w:bookmarkStart w:id="1" w:name="_Hlk62641469"/>
      <w:r w:rsidR="00082A42">
        <w:t>Vidare har r</w:t>
      </w:r>
      <w:r w:rsidR="00082A42" w:rsidRPr="000B195D">
        <w:t xml:space="preserve">egeringen </w:t>
      </w:r>
      <w:r w:rsidR="00082A42">
        <w:t xml:space="preserve">beviljat </w:t>
      </w:r>
      <w:r w:rsidR="00082A42" w:rsidRPr="000B195D">
        <w:t>Stiftelsen Allmänna Barnhuset</w:t>
      </w:r>
      <w:r w:rsidR="00082A42">
        <w:t xml:space="preserve"> medel för att förbereda en undersökning om </w:t>
      </w:r>
      <w:r w:rsidR="00082A42" w:rsidRPr="00E53565">
        <w:t>förekomsten av våld mot barn i Sverige</w:t>
      </w:r>
      <w:r w:rsidR="00082A42">
        <w:t>.</w:t>
      </w:r>
      <w:r w:rsidR="00082A42" w:rsidRPr="00082A42">
        <w:t xml:space="preserve"> </w:t>
      </w:r>
      <w:r w:rsidR="00082A42" w:rsidRPr="002F0092">
        <w:t>Undersökningen kommer att pågå under åren 2020</w:t>
      </w:r>
      <w:r w:rsidR="00082A42">
        <w:softHyphen/>
      </w:r>
      <w:r w:rsidR="00082A42">
        <w:softHyphen/>
        <w:t>–</w:t>
      </w:r>
      <w:r w:rsidR="00082A42" w:rsidRPr="002F0092">
        <w:t xml:space="preserve">2022. </w:t>
      </w:r>
      <w:r w:rsidR="00082A42">
        <w:t xml:space="preserve"> </w:t>
      </w:r>
      <w:r w:rsidR="00082A42" w:rsidRPr="002F0092">
        <w:t xml:space="preserve">Det övergripande syftet med </w:t>
      </w:r>
      <w:r w:rsidR="00082A42">
        <w:t xml:space="preserve">den nya undersökningen om förekomsten av våld mot barn </w:t>
      </w:r>
      <w:r w:rsidR="00082A42" w:rsidRPr="002F0092">
        <w:t xml:space="preserve">är att följa upp de tidigare </w:t>
      </w:r>
      <w:r w:rsidR="00082A42">
        <w:t xml:space="preserve">undersökningarna </w:t>
      </w:r>
      <w:r w:rsidR="00082A42" w:rsidRPr="002F0092">
        <w:t xml:space="preserve">avseende förekomst, attityder och riskfaktorer, samt att djupare undersöka viktiga riskgrupper för våldsutsatthet som har identifierats i tidigare </w:t>
      </w:r>
      <w:r w:rsidR="00082A42">
        <w:t>undersökningar</w:t>
      </w:r>
      <w:r w:rsidR="00082A42" w:rsidRPr="002F0092">
        <w:t>.</w:t>
      </w:r>
    </w:p>
    <w:bookmarkEnd w:id="1"/>
    <w:p w14:paraId="1295C5A7" w14:textId="26B3BBAD" w:rsidR="00FB6DF0" w:rsidRDefault="008C732B" w:rsidP="000D1B3D">
      <w:pPr>
        <w:pStyle w:val="Brdtext"/>
      </w:pPr>
      <w:r>
        <w:t>Covid-19</w:t>
      </w:r>
      <w:r w:rsidR="00A012FF">
        <w:t xml:space="preserve"> </w:t>
      </w:r>
      <w:r>
        <w:t>har lett till stora samhällsutmaningar. T</w:t>
      </w:r>
      <w:r w:rsidRPr="00885FE7">
        <w:t xml:space="preserve">ill följd av utbrottet av </w:t>
      </w:r>
      <w:r w:rsidR="00A012FF">
        <w:t>c</w:t>
      </w:r>
      <w:r w:rsidRPr="00885FE7">
        <w:t>ovid-19</w:t>
      </w:r>
      <w:r>
        <w:t xml:space="preserve"> fick </w:t>
      </w:r>
      <w:r w:rsidRPr="00885FE7">
        <w:t xml:space="preserve">Socialstyrelsen under 2020 </w:t>
      </w:r>
      <w:r>
        <w:t>extra medel</w:t>
      </w:r>
      <w:r w:rsidR="00082A42">
        <w:t>,</w:t>
      </w:r>
      <w:r>
        <w:t xml:space="preserve"> </w:t>
      </w:r>
      <w:r w:rsidR="00082A42">
        <w:t xml:space="preserve">100 miljoner kronor, </w:t>
      </w:r>
      <w:r>
        <w:t xml:space="preserve">att fördela till </w:t>
      </w:r>
      <w:r w:rsidRPr="00885FE7">
        <w:t xml:space="preserve">civilsamhällesorganisationer som </w:t>
      </w:r>
      <w:r>
        <w:t xml:space="preserve">bl.a. </w:t>
      </w:r>
      <w:r w:rsidRPr="00885FE7">
        <w:t>arbetar med barn i utsatta situationer så att de kan utöka sina stödverksamheter för att möta ökade och förändrade behov</w:t>
      </w:r>
      <w:r>
        <w:t>.</w:t>
      </w:r>
      <w:r w:rsidRPr="00885FE7">
        <w:t xml:space="preserve"> </w:t>
      </w:r>
      <w:r w:rsidR="00FB6DF0">
        <w:t xml:space="preserve">Stödet ska bidra till att lindra den förstärkta utsatthet som kan drabba dessa grupper om de exempelvis inte kan gå till jobbet eller skolan, delta i fritidsverksamheter eller måste isolera sig i hemmet. Insatserna kan bland annat avse ökad närvaro på nätet för att nå ut till utsatta grupper, till exempel kvinnor, barn och </w:t>
      </w:r>
      <w:proofErr w:type="spellStart"/>
      <w:r w:rsidR="00FB6DF0">
        <w:t>hbtq</w:t>
      </w:r>
      <w:proofErr w:type="spellEnd"/>
      <w:r w:rsidR="00FB6DF0">
        <w:t>-personer som riskerar eller utsätts för våld inklusive hedersvåld.</w:t>
      </w:r>
      <w:r w:rsidR="00647337">
        <w:t xml:space="preserve"> Regeringen har i en extra ändringsbudget som beslutats den 26 januari föreslagit att ytterligare 40 miljoner kronor avsätts för samma ändamål.</w:t>
      </w:r>
    </w:p>
    <w:p w14:paraId="16CC4D78" w14:textId="651F7980" w:rsidR="007F6064" w:rsidRDefault="00EC0697" w:rsidP="000D1B3D">
      <w:pPr>
        <w:pStyle w:val="Brdtext"/>
      </w:pPr>
      <w:r w:rsidRPr="00EC0697">
        <w:t xml:space="preserve">Regeringen </w:t>
      </w:r>
      <w:r>
        <w:t xml:space="preserve">har även beslutat att ge </w:t>
      </w:r>
      <w:r w:rsidRPr="00EC0697">
        <w:t xml:space="preserve">Jämställdhetsmyndigheten i uppdrag att skyndsamt ta fram arbetssätt för hur kommunerna kan sprida information om våld i nära relation och hedersrelaterat våld och förtryck och hur kontakt kan tas med våldsutsatta. Uppdraget utgår från den situation Sverige befinner sig på grund av utbrottet av </w:t>
      </w:r>
      <w:r w:rsidR="00A012FF">
        <w:t>covid-19</w:t>
      </w:r>
      <w:r>
        <w:t>.</w:t>
      </w:r>
      <w:r w:rsidR="001F3579">
        <w:t xml:space="preserve"> Uppdraget ska redovisas senast den </w:t>
      </w:r>
      <w:r w:rsidR="001F3579" w:rsidRPr="001F3579">
        <w:t>26 februari 2021</w:t>
      </w:r>
      <w:r w:rsidR="001F3579">
        <w:t xml:space="preserve"> till regeringen.</w:t>
      </w:r>
      <w:r w:rsidR="001F3579">
        <w:rPr>
          <w:rFonts w:ascii="Arial" w:hAnsi="Arial" w:cs="Arial"/>
          <w:sz w:val="20"/>
          <w:szCs w:val="20"/>
        </w:rPr>
        <w:t xml:space="preserve"> </w:t>
      </w:r>
      <w:r>
        <w:t xml:space="preserve">Vidare, har </w:t>
      </w:r>
      <w:r w:rsidR="001F3579">
        <w:t>r</w:t>
      </w:r>
      <w:r w:rsidR="00231820">
        <w:t xml:space="preserve">egeringen beslutat att ge Barnombudsmannen i uppdrag att stödja myndigheter i deras arbete med att sprida information och kunskap till barn med anledning av covid-19 samt att göra en analys av vilka konsekvenser det </w:t>
      </w:r>
      <w:r w:rsidR="00A012FF">
        <w:t>covid</w:t>
      </w:r>
      <w:r w:rsidR="00D13018">
        <w:t>-</w:t>
      </w:r>
      <w:r w:rsidR="00A012FF">
        <w:t xml:space="preserve">19 </w:t>
      </w:r>
      <w:r w:rsidR="00231820">
        <w:t>får för barn och unga i Sverige. I uppdraget ingår även att inhämta och redogöra för barn</w:t>
      </w:r>
      <w:r w:rsidR="00A45F65">
        <w:t>s</w:t>
      </w:r>
      <w:r w:rsidR="00231820">
        <w:t xml:space="preserve"> och ungas egna erfarenheter av </w:t>
      </w:r>
      <w:r w:rsidR="00A012FF">
        <w:t>covid-19</w:t>
      </w:r>
      <w:r w:rsidR="00231820">
        <w:t>. Barn i utsatta situationer och med särskilda behov ska vara i fokus. Uppdraget ska redovisas senast den 30 juni 2021 till regeringen.</w:t>
      </w:r>
    </w:p>
    <w:p w14:paraId="36C4B81B" w14:textId="3A4C8BC5" w:rsidR="00523DD3" w:rsidRDefault="00523DD3" w:rsidP="006A12F1">
      <w:pPr>
        <w:pStyle w:val="Brdtext"/>
      </w:pPr>
      <w:r>
        <w:lastRenderedPageBreak/>
        <w:t xml:space="preserve">Stockholm den </w:t>
      </w:r>
      <w:sdt>
        <w:sdtPr>
          <w:id w:val="-1225218591"/>
          <w:placeholder>
            <w:docPart w:val="E2D06E2468A24FEAB49B1E4D5CD5CEE0"/>
          </w:placeholder>
          <w:dataBinding w:prefixMappings="xmlns:ns0='http://lp/documentinfo/RK' " w:xpath="/ns0:DocumentInfo[1]/ns0:BaseInfo[1]/ns0:HeaderDate[1]" w:storeItemID="{ABE1849C-7040-48C3-B254-D205655E695F}"/>
          <w:date w:fullDate="2021-02-03T00:00:00Z">
            <w:dateFormat w:val="d MMMM yyyy"/>
            <w:lid w:val="sv-SE"/>
            <w:storeMappedDataAs w:val="dateTime"/>
            <w:calendar w:val="gregorian"/>
          </w:date>
        </w:sdtPr>
        <w:sdtEndPr/>
        <w:sdtContent>
          <w:r w:rsidR="00A45F65">
            <w:t>3 februari 2021</w:t>
          </w:r>
        </w:sdtContent>
      </w:sdt>
    </w:p>
    <w:p w14:paraId="2BF39F58" w14:textId="77777777" w:rsidR="00523DD3" w:rsidRDefault="00523DD3" w:rsidP="004E7A8F">
      <w:pPr>
        <w:pStyle w:val="Brdtextutanavstnd"/>
      </w:pPr>
    </w:p>
    <w:p w14:paraId="69E1DE41" w14:textId="77777777" w:rsidR="00CB7637" w:rsidRDefault="00CB7637" w:rsidP="00422A41">
      <w:pPr>
        <w:pStyle w:val="Brdtext"/>
      </w:pPr>
    </w:p>
    <w:p w14:paraId="3C34CC82" w14:textId="4C6F6E28" w:rsidR="00523DD3" w:rsidRDefault="00CB7637" w:rsidP="00422A41">
      <w:pPr>
        <w:pStyle w:val="Brdtext"/>
      </w:pPr>
      <w:r>
        <w:t>Åsa Lindhagen</w:t>
      </w:r>
    </w:p>
    <w:p w14:paraId="50967363" w14:textId="77777777" w:rsidR="00523DD3" w:rsidRPr="00523DD3" w:rsidRDefault="00523DD3" w:rsidP="00523DD3">
      <w:pPr>
        <w:pStyle w:val="Brdtext"/>
        <w:rPr>
          <w:b/>
          <w:bCs/>
        </w:rPr>
      </w:pPr>
    </w:p>
    <w:sectPr w:rsidR="00523DD3" w:rsidRPr="00523DD3"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25881" w14:textId="77777777" w:rsidR="00614A67" w:rsidRDefault="00614A67" w:rsidP="00A87A54">
      <w:pPr>
        <w:spacing w:after="0" w:line="240" w:lineRule="auto"/>
      </w:pPr>
      <w:r>
        <w:separator/>
      </w:r>
    </w:p>
  </w:endnote>
  <w:endnote w:type="continuationSeparator" w:id="0">
    <w:p w14:paraId="56ED39B5" w14:textId="77777777" w:rsidR="00614A67" w:rsidRDefault="00614A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E9FF" w14:textId="77777777" w:rsidR="00A32872" w:rsidRDefault="00A328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D4A7DC" w14:textId="77777777" w:rsidTr="006A26EC">
      <w:trPr>
        <w:trHeight w:val="227"/>
        <w:jc w:val="right"/>
      </w:trPr>
      <w:tc>
        <w:tcPr>
          <w:tcW w:w="708" w:type="dxa"/>
          <w:vAlign w:val="bottom"/>
        </w:tcPr>
        <w:p w14:paraId="3478515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E43264" w14:textId="77777777" w:rsidTr="006A26EC">
      <w:trPr>
        <w:trHeight w:val="850"/>
        <w:jc w:val="right"/>
      </w:trPr>
      <w:tc>
        <w:tcPr>
          <w:tcW w:w="708" w:type="dxa"/>
          <w:vAlign w:val="bottom"/>
        </w:tcPr>
        <w:p w14:paraId="27385A12" w14:textId="77777777" w:rsidR="005606BC" w:rsidRPr="00347E11" w:rsidRDefault="005606BC" w:rsidP="005606BC">
          <w:pPr>
            <w:pStyle w:val="Sidfot"/>
            <w:spacing w:line="276" w:lineRule="auto"/>
            <w:jc w:val="right"/>
          </w:pPr>
        </w:p>
      </w:tc>
    </w:tr>
  </w:tbl>
  <w:p w14:paraId="486DF59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DD1565" w14:textId="77777777" w:rsidTr="001F4302">
      <w:trPr>
        <w:trHeight w:val="510"/>
      </w:trPr>
      <w:tc>
        <w:tcPr>
          <w:tcW w:w="8525" w:type="dxa"/>
          <w:gridSpan w:val="2"/>
          <w:vAlign w:val="bottom"/>
        </w:tcPr>
        <w:p w14:paraId="6826000E" w14:textId="77777777" w:rsidR="00347E11" w:rsidRPr="00347E11" w:rsidRDefault="00347E11" w:rsidP="00347E11">
          <w:pPr>
            <w:pStyle w:val="Sidfot"/>
            <w:rPr>
              <w:sz w:val="8"/>
            </w:rPr>
          </w:pPr>
        </w:p>
      </w:tc>
    </w:tr>
    <w:tr w:rsidR="00093408" w:rsidRPr="00EE3C0F" w14:paraId="1EBE3F81" w14:textId="77777777" w:rsidTr="00C26068">
      <w:trPr>
        <w:trHeight w:val="227"/>
      </w:trPr>
      <w:tc>
        <w:tcPr>
          <w:tcW w:w="4074" w:type="dxa"/>
        </w:tcPr>
        <w:p w14:paraId="008A8449" w14:textId="77777777" w:rsidR="00347E11" w:rsidRPr="00F53AEA" w:rsidRDefault="00347E11" w:rsidP="00C26068">
          <w:pPr>
            <w:pStyle w:val="Sidfot"/>
            <w:spacing w:line="276" w:lineRule="auto"/>
          </w:pPr>
        </w:p>
      </w:tc>
      <w:tc>
        <w:tcPr>
          <w:tcW w:w="4451" w:type="dxa"/>
        </w:tcPr>
        <w:p w14:paraId="5D0187A9" w14:textId="77777777" w:rsidR="00093408" w:rsidRPr="00F53AEA" w:rsidRDefault="00093408" w:rsidP="00F53AEA">
          <w:pPr>
            <w:pStyle w:val="Sidfot"/>
            <w:spacing w:line="276" w:lineRule="auto"/>
          </w:pPr>
        </w:p>
      </w:tc>
    </w:tr>
  </w:tbl>
  <w:p w14:paraId="039706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F38F9" w14:textId="77777777" w:rsidR="00614A67" w:rsidRDefault="00614A67" w:rsidP="00A87A54">
      <w:pPr>
        <w:spacing w:after="0" w:line="240" w:lineRule="auto"/>
      </w:pPr>
      <w:r>
        <w:separator/>
      </w:r>
    </w:p>
  </w:footnote>
  <w:footnote w:type="continuationSeparator" w:id="0">
    <w:p w14:paraId="048C8E61" w14:textId="77777777" w:rsidR="00614A67" w:rsidRDefault="00614A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F28A" w14:textId="77777777" w:rsidR="00A32872" w:rsidRDefault="00A328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CE468" w14:textId="77777777" w:rsidR="00A32872" w:rsidRDefault="00A328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3DD3" w14:paraId="5B38D701" w14:textId="77777777" w:rsidTr="00C93EBA">
      <w:trPr>
        <w:trHeight w:val="227"/>
      </w:trPr>
      <w:tc>
        <w:tcPr>
          <w:tcW w:w="5534" w:type="dxa"/>
        </w:tcPr>
        <w:p w14:paraId="249F1B0E" w14:textId="77777777" w:rsidR="00523DD3" w:rsidRPr="007D73AB" w:rsidRDefault="00523DD3">
          <w:pPr>
            <w:pStyle w:val="Sidhuvud"/>
          </w:pPr>
        </w:p>
      </w:tc>
      <w:tc>
        <w:tcPr>
          <w:tcW w:w="3170" w:type="dxa"/>
          <w:vAlign w:val="bottom"/>
        </w:tcPr>
        <w:p w14:paraId="06DDA7DB" w14:textId="77777777" w:rsidR="00523DD3" w:rsidRPr="007D73AB" w:rsidRDefault="00523DD3" w:rsidP="00340DE0">
          <w:pPr>
            <w:pStyle w:val="Sidhuvud"/>
          </w:pPr>
        </w:p>
      </w:tc>
      <w:tc>
        <w:tcPr>
          <w:tcW w:w="1134" w:type="dxa"/>
        </w:tcPr>
        <w:p w14:paraId="007D1FC7" w14:textId="77777777" w:rsidR="00523DD3" w:rsidRDefault="00523DD3" w:rsidP="005A703A">
          <w:pPr>
            <w:pStyle w:val="Sidhuvud"/>
          </w:pPr>
        </w:p>
      </w:tc>
    </w:tr>
    <w:tr w:rsidR="00523DD3" w:rsidRPr="001F3579" w14:paraId="4AD34CEB" w14:textId="77777777" w:rsidTr="00C93EBA">
      <w:trPr>
        <w:trHeight w:val="1928"/>
      </w:trPr>
      <w:tc>
        <w:tcPr>
          <w:tcW w:w="5534" w:type="dxa"/>
        </w:tcPr>
        <w:p w14:paraId="2E9D26AB" w14:textId="77777777" w:rsidR="00523DD3" w:rsidRPr="00340DE0" w:rsidRDefault="00523DD3" w:rsidP="00340DE0">
          <w:pPr>
            <w:pStyle w:val="Sidhuvud"/>
          </w:pPr>
          <w:r>
            <w:rPr>
              <w:noProof/>
            </w:rPr>
            <w:drawing>
              <wp:inline distT="0" distB="0" distL="0" distR="0" wp14:anchorId="034DE581" wp14:editId="5E6A25E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E1433D" w14:textId="3AB8C241" w:rsidR="00523DD3" w:rsidRPr="00710A6C" w:rsidRDefault="00523DD3" w:rsidP="00EE3C0F">
          <w:pPr>
            <w:pStyle w:val="Sidhuvud"/>
            <w:rPr>
              <w:b/>
            </w:rPr>
          </w:pPr>
        </w:p>
        <w:p w14:paraId="25DD6230" w14:textId="77777777" w:rsidR="00523DD3" w:rsidRDefault="00523DD3" w:rsidP="00EE3C0F">
          <w:pPr>
            <w:pStyle w:val="Sidhuvud"/>
          </w:pPr>
        </w:p>
        <w:p w14:paraId="390C9BE9" w14:textId="77777777" w:rsidR="00523DD3" w:rsidRDefault="00523DD3" w:rsidP="00EE3C0F">
          <w:pPr>
            <w:pStyle w:val="Sidhuvud"/>
          </w:pPr>
        </w:p>
        <w:p w14:paraId="33C616A2" w14:textId="77777777" w:rsidR="00523DD3" w:rsidRDefault="00523DD3" w:rsidP="00EE3C0F">
          <w:pPr>
            <w:pStyle w:val="Sidhuvud"/>
          </w:pPr>
        </w:p>
        <w:sdt>
          <w:sdtPr>
            <w:rPr>
              <w:lang w:val="en-GB"/>
            </w:rPr>
            <w:alias w:val="Dnr"/>
            <w:tag w:val="ccRKShow_Dnr"/>
            <w:id w:val="-829283628"/>
            <w:placeholder>
              <w:docPart w:val="271AAB02220144878D4CEABC8983FE24"/>
            </w:placeholder>
            <w:dataBinding w:prefixMappings="xmlns:ns0='http://lp/documentinfo/RK' " w:xpath="/ns0:DocumentInfo[1]/ns0:BaseInfo[1]/ns0:Dnr[1]" w:storeItemID="{ABE1849C-7040-48C3-B254-D205655E695F}"/>
            <w:text/>
          </w:sdtPr>
          <w:sdtEndPr/>
          <w:sdtContent>
            <w:p w14:paraId="515F0849" w14:textId="3711A376" w:rsidR="00523DD3" w:rsidRPr="001F3579" w:rsidRDefault="00A32872" w:rsidP="00EE3C0F">
              <w:pPr>
                <w:pStyle w:val="Sidhuvud"/>
                <w:rPr>
                  <w:lang w:val="en-GB"/>
                </w:rPr>
              </w:pPr>
              <w:r w:rsidRPr="001F3579">
                <w:rPr>
                  <w:lang w:val="en-GB"/>
                </w:rPr>
                <w:t>A2021/00156/</w:t>
              </w:r>
              <w:proofErr w:type="gramStart"/>
              <w:r w:rsidRPr="001F3579">
                <w:rPr>
                  <w:lang w:val="en-GB"/>
                </w:rPr>
                <w:t>MRB  A</w:t>
              </w:r>
              <w:proofErr w:type="gramEnd"/>
              <w:r w:rsidRPr="001F3579">
                <w:rPr>
                  <w:lang w:val="en-GB"/>
                </w:rPr>
                <w:t>2021/00155/MRB</w:t>
              </w:r>
            </w:p>
          </w:sdtContent>
        </w:sdt>
        <w:sdt>
          <w:sdtPr>
            <w:alias w:val="DocNumber"/>
            <w:tag w:val="DocNumber"/>
            <w:id w:val="1726028884"/>
            <w:placeholder>
              <w:docPart w:val="570B0952252D40DF91F6CC43AD3010C0"/>
            </w:placeholder>
            <w:showingPlcHdr/>
            <w:dataBinding w:prefixMappings="xmlns:ns0='http://lp/documentinfo/RK' " w:xpath="/ns0:DocumentInfo[1]/ns0:BaseInfo[1]/ns0:DocNumber[1]" w:storeItemID="{ABE1849C-7040-48C3-B254-D205655E695F}"/>
            <w:text/>
          </w:sdtPr>
          <w:sdtEndPr/>
          <w:sdtContent>
            <w:p w14:paraId="45CDC4A4" w14:textId="322CE59A" w:rsidR="00523DD3" w:rsidRPr="001F3579" w:rsidRDefault="00523DD3" w:rsidP="00EE3C0F">
              <w:pPr>
                <w:pStyle w:val="Sidhuvud"/>
                <w:rPr>
                  <w:lang w:val="en-GB"/>
                </w:rPr>
              </w:pPr>
              <w:r w:rsidRPr="001F3579">
                <w:rPr>
                  <w:rStyle w:val="Platshllartext"/>
                  <w:lang w:val="en-GB"/>
                </w:rPr>
                <w:t xml:space="preserve"> </w:t>
              </w:r>
            </w:p>
          </w:sdtContent>
        </w:sdt>
        <w:p w14:paraId="01FDA58B" w14:textId="77777777" w:rsidR="00523DD3" w:rsidRPr="001F3579" w:rsidRDefault="00523DD3" w:rsidP="00EE3C0F">
          <w:pPr>
            <w:pStyle w:val="Sidhuvud"/>
            <w:rPr>
              <w:lang w:val="en-GB"/>
            </w:rPr>
          </w:pPr>
        </w:p>
      </w:tc>
      <w:tc>
        <w:tcPr>
          <w:tcW w:w="1134" w:type="dxa"/>
        </w:tcPr>
        <w:p w14:paraId="7AC4706D" w14:textId="77777777" w:rsidR="00523DD3" w:rsidRPr="001F3579" w:rsidRDefault="00523DD3" w:rsidP="0094502D">
          <w:pPr>
            <w:pStyle w:val="Sidhuvud"/>
            <w:rPr>
              <w:lang w:val="en-GB"/>
            </w:rPr>
          </w:pPr>
        </w:p>
        <w:p w14:paraId="5D1A08DF" w14:textId="77777777" w:rsidR="00523DD3" w:rsidRPr="001F3579" w:rsidRDefault="00523DD3" w:rsidP="00EC71A6">
          <w:pPr>
            <w:pStyle w:val="Sidhuvud"/>
            <w:rPr>
              <w:lang w:val="en-GB"/>
            </w:rPr>
          </w:pPr>
        </w:p>
      </w:tc>
    </w:tr>
    <w:tr w:rsidR="00523DD3" w14:paraId="2ED55DF8" w14:textId="77777777" w:rsidTr="00C93EBA">
      <w:trPr>
        <w:trHeight w:val="2268"/>
      </w:trPr>
      <w:sdt>
        <w:sdtPr>
          <w:rPr>
            <w:b/>
          </w:rPr>
          <w:alias w:val="SenderText"/>
          <w:tag w:val="ccRKShow_SenderText"/>
          <w:id w:val="1374046025"/>
          <w:placeholder>
            <w:docPart w:val="0B6535319B4F44A2BF2EB559B502D358"/>
          </w:placeholder>
        </w:sdtPr>
        <w:sdtEndPr>
          <w:rPr>
            <w:b w:val="0"/>
          </w:rPr>
        </w:sdtEndPr>
        <w:sdtContent>
          <w:tc>
            <w:tcPr>
              <w:tcW w:w="5534" w:type="dxa"/>
              <w:tcMar>
                <w:right w:w="1134" w:type="dxa"/>
              </w:tcMar>
            </w:tcPr>
            <w:p w14:paraId="7EC397AC" w14:textId="02B2C490" w:rsidR="00A32872" w:rsidRPr="00A32872" w:rsidRDefault="00A32872" w:rsidP="00383EEB">
              <w:pPr>
                <w:pStyle w:val="Sidhuvud"/>
                <w:rPr>
                  <w:rFonts w:cstheme="majorHAnsi"/>
                  <w:b/>
                  <w:szCs w:val="19"/>
                </w:rPr>
              </w:pPr>
              <w:r w:rsidRPr="00A32872">
                <w:rPr>
                  <w:rFonts w:cstheme="majorHAnsi"/>
                  <w:b/>
                  <w:szCs w:val="19"/>
                </w:rPr>
                <w:t>Arbetsmarknadsdepartementet</w:t>
              </w:r>
            </w:p>
            <w:p w14:paraId="5AD9AB83" w14:textId="645ABE1D" w:rsidR="00523DD3" w:rsidRPr="00DB2013" w:rsidRDefault="00A32872" w:rsidP="00383EEB">
              <w:pPr>
                <w:pStyle w:val="Sidhuvud"/>
              </w:pPr>
              <w:r w:rsidRPr="00A32872">
                <w:rPr>
                  <w:rFonts w:cstheme="majorHAnsi"/>
                  <w:szCs w:val="19"/>
                </w:rPr>
                <w:t>Jämställdhetsministern samt ministern med ansvar för arbetet mot diskriminering och segregation</w:t>
              </w:r>
            </w:p>
          </w:tc>
        </w:sdtContent>
      </w:sdt>
      <w:sdt>
        <w:sdtPr>
          <w:rPr>
            <w:rFonts w:cstheme="majorHAnsi"/>
            <w:szCs w:val="19"/>
          </w:rPr>
          <w:alias w:val="Recipient"/>
          <w:tag w:val="ccRKShow_Recipient"/>
          <w:id w:val="-28344517"/>
          <w:placeholder>
            <w:docPart w:val="1D250BC56B5C46A4883BF63A13CF5F48"/>
          </w:placeholder>
          <w:dataBinding w:prefixMappings="xmlns:ns0='http://lp/documentinfo/RK' " w:xpath="/ns0:DocumentInfo[1]/ns0:BaseInfo[1]/ns0:Recipient[1]" w:storeItemID="{ABE1849C-7040-48C3-B254-D205655E695F}"/>
          <w:text w:multiLine="1"/>
        </w:sdtPr>
        <w:sdtEndPr/>
        <w:sdtContent>
          <w:tc>
            <w:tcPr>
              <w:tcW w:w="3170" w:type="dxa"/>
            </w:tcPr>
            <w:p w14:paraId="6B95A644" w14:textId="60662535" w:rsidR="00523DD3" w:rsidRDefault="00A32872" w:rsidP="00383EEB">
              <w:pPr>
                <w:pStyle w:val="Sidhuvud"/>
              </w:pPr>
              <w:r>
                <w:rPr>
                  <w:rFonts w:cstheme="majorHAnsi"/>
                  <w:szCs w:val="19"/>
                </w:rPr>
                <w:t>Till riksdagen</w:t>
              </w:r>
              <w:r>
                <w:rPr>
                  <w:rFonts w:cstheme="majorHAnsi"/>
                  <w:szCs w:val="19"/>
                </w:rPr>
                <w:br/>
              </w:r>
              <w:r>
                <w:rPr>
                  <w:rFonts w:cstheme="majorHAnsi"/>
                  <w:szCs w:val="19"/>
                </w:rPr>
                <w:br/>
                <w:t>Svaret är avsett att lämnas onsdagen den 3 februari 2021</w:t>
              </w:r>
            </w:p>
          </w:tc>
        </w:sdtContent>
      </w:sdt>
      <w:tc>
        <w:tcPr>
          <w:tcW w:w="1134" w:type="dxa"/>
        </w:tcPr>
        <w:p w14:paraId="67186B32" w14:textId="77777777" w:rsidR="00523DD3" w:rsidRDefault="00523DD3" w:rsidP="003E6020">
          <w:pPr>
            <w:pStyle w:val="Sidhuvud"/>
          </w:pPr>
        </w:p>
      </w:tc>
    </w:tr>
  </w:tbl>
  <w:p w14:paraId="4A82AFC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FE250F5"/>
    <w:multiLevelType w:val="hybridMultilevel"/>
    <w:tmpl w:val="134A7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D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0AA6"/>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A42"/>
    <w:rsid w:val="000862E0"/>
    <w:rsid w:val="000873C3"/>
    <w:rsid w:val="00093408"/>
    <w:rsid w:val="00093BBF"/>
    <w:rsid w:val="0009435C"/>
    <w:rsid w:val="000A13CA"/>
    <w:rsid w:val="000A456A"/>
    <w:rsid w:val="000A5E43"/>
    <w:rsid w:val="000B56A9"/>
    <w:rsid w:val="000C61D1"/>
    <w:rsid w:val="000D0C82"/>
    <w:rsid w:val="000D1B3D"/>
    <w:rsid w:val="000D31A9"/>
    <w:rsid w:val="000D370F"/>
    <w:rsid w:val="000D5449"/>
    <w:rsid w:val="000D7110"/>
    <w:rsid w:val="000E12D9"/>
    <w:rsid w:val="000E431B"/>
    <w:rsid w:val="000E59A9"/>
    <w:rsid w:val="000E6146"/>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5375"/>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579"/>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820"/>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451"/>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5316"/>
    <w:rsid w:val="00380663"/>
    <w:rsid w:val="00383EEB"/>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A32"/>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DD3"/>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4A67"/>
    <w:rsid w:val="006175D7"/>
    <w:rsid w:val="006208E5"/>
    <w:rsid w:val="00622BAB"/>
    <w:rsid w:val="006273E4"/>
    <w:rsid w:val="00631F82"/>
    <w:rsid w:val="00633B59"/>
    <w:rsid w:val="00634EF4"/>
    <w:rsid w:val="006357D0"/>
    <w:rsid w:val="006358C8"/>
    <w:rsid w:val="0064133A"/>
    <w:rsid w:val="006416D1"/>
    <w:rsid w:val="0064733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0E3"/>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064"/>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32B"/>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1C4"/>
    <w:rsid w:val="009D5D40"/>
    <w:rsid w:val="009D61BD"/>
    <w:rsid w:val="009D6B1B"/>
    <w:rsid w:val="009E107B"/>
    <w:rsid w:val="009E18D6"/>
    <w:rsid w:val="009E4DCA"/>
    <w:rsid w:val="009E53C8"/>
    <w:rsid w:val="009E7B92"/>
    <w:rsid w:val="009F19C0"/>
    <w:rsid w:val="009F505F"/>
    <w:rsid w:val="009F5C0B"/>
    <w:rsid w:val="00A00AE4"/>
    <w:rsid w:val="00A00D24"/>
    <w:rsid w:val="00A0129C"/>
    <w:rsid w:val="00A012FF"/>
    <w:rsid w:val="00A01F5C"/>
    <w:rsid w:val="00A12A69"/>
    <w:rsid w:val="00A2019A"/>
    <w:rsid w:val="00A23493"/>
    <w:rsid w:val="00A2416A"/>
    <w:rsid w:val="00A30E06"/>
    <w:rsid w:val="00A3270B"/>
    <w:rsid w:val="00A32872"/>
    <w:rsid w:val="00A333A9"/>
    <w:rsid w:val="00A379E4"/>
    <w:rsid w:val="00A42F07"/>
    <w:rsid w:val="00A43B02"/>
    <w:rsid w:val="00A44946"/>
    <w:rsid w:val="00A45F6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42B"/>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74E"/>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18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415"/>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637"/>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018"/>
    <w:rsid w:val="00D13433"/>
    <w:rsid w:val="00D13D8A"/>
    <w:rsid w:val="00D20DA7"/>
    <w:rsid w:val="00D249A5"/>
    <w:rsid w:val="00D2793F"/>
    <w:rsid w:val="00D279D8"/>
    <w:rsid w:val="00D27C8E"/>
    <w:rsid w:val="00D3026A"/>
    <w:rsid w:val="00D32D62"/>
    <w:rsid w:val="00D35F73"/>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51D"/>
    <w:rsid w:val="00D76B01"/>
    <w:rsid w:val="00D804A2"/>
    <w:rsid w:val="00D84704"/>
    <w:rsid w:val="00D84BF9"/>
    <w:rsid w:val="00D921FD"/>
    <w:rsid w:val="00D93714"/>
    <w:rsid w:val="00D94034"/>
    <w:rsid w:val="00D95424"/>
    <w:rsid w:val="00D96717"/>
    <w:rsid w:val="00DA4084"/>
    <w:rsid w:val="00DA56ED"/>
    <w:rsid w:val="00DA5A54"/>
    <w:rsid w:val="00DA5C0D"/>
    <w:rsid w:val="00DB201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426"/>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B46"/>
    <w:rsid w:val="00EB7FE4"/>
    <w:rsid w:val="00EC0697"/>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17C"/>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CCA"/>
    <w:rsid w:val="00FB6DF0"/>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CC281"/>
  <w15:docId w15:val="{C9D18BEF-B353-4191-B163-5CDA7EA9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1AAB02220144878D4CEABC8983FE24"/>
        <w:category>
          <w:name w:val="Allmänt"/>
          <w:gallery w:val="placeholder"/>
        </w:category>
        <w:types>
          <w:type w:val="bbPlcHdr"/>
        </w:types>
        <w:behaviors>
          <w:behavior w:val="content"/>
        </w:behaviors>
        <w:guid w:val="{87D314A7-9EC9-4BE1-855F-6E8A100DC188}"/>
      </w:docPartPr>
      <w:docPartBody>
        <w:p w:rsidR="00E713C3" w:rsidRDefault="003D15D4" w:rsidP="003D15D4">
          <w:pPr>
            <w:pStyle w:val="271AAB02220144878D4CEABC8983FE24"/>
          </w:pPr>
          <w:r>
            <w:rPr>
              <w:rStyle w:val="Platshllartext"/>
            </w:rPr>
            <w:t xml:space="preserve"> </w:t>
          </w:r>
        </w:p>
      </w:docPartBody>
    </w:docPart>
    <w:docPart>
      <w:docPartPr>
        <w:name w:val="570B0952252D40DF91F6CC43AD3010C0"/>
        <w:category>
          <w:name w:val="Allmänt"/>
          <w:gallery w:val="placeholder"/>
        </w:category>
        <w:types>
          <w:type w:val="bbPlcHdr"/>
        </w:types>
        <w:behaviors>
          <w:behavior w:val="content"/>
        </w:behaviors>
        <w:guid w:val="{632F72A0-3EA9-4D2C-B1E9-11C1AD8F4B8B}"/>
      </w:docPartPr>
      <w:docPartBody>
        <w:p w:rsidR="00E713C3" w:rsidRDefault="003D15D4" w:rsidP="003D15D4">
          <w:pPr>
            <w:pStyle w:val="570B0952252D40DF91F6CC43AD3010C01"/>
          </w:pPr>
          <w:r>
            <w:rPr>
              <w:rStyle w:val="Platshllartext"/>
            </w:rPr>
            <w:t xml:space="preserve"> </w:t>
          </w:r>
        </w:p>
      </w:docPartBody>
    </w:docPart>
    <w:docPart>
      <w:docPartPr>
        <w:name w:val="0B6535319B4F44A2BF2EB559B502D358"/>
        <w:category>
          <w:name w:val="Allmänt"/>
          <w:gallery w:val="placeholder"/>
        </w:category>
        <w:types>
          <w:type w:val="bbPlcHdr"/>
        </w:types>
        <w:behaviors>
          <w:behavior w:val="content"/>
        </w:behaviors>
        <w:guid w:val="{BBB46372-1CDE-496E-8A46-2ED165009A6A}"/>
      </w:docPartPr>
      <w:docPartBody>
        <w:p w:rsidR="00E713C3" w:rsidRDefault="003D15D4" w:rsidP="003D15D4">
          <w:pPr>
            <w:pStyle w:val="0B6535319B4F44A2BF2EB559B502D3581"/>
          </w:pPr>
          <w:r>
            <w:rPr>
              <w:rStyle w:val="Platshllartext"/>
            </w:rPr>
            <w:t xml:space="preserve"> </w:t>
          </w:r>
        </w:p>
      </w:docPartBody>
    </w:docPart>
    <w:docPart>
      <w:docPartPr>
        <w:name w:val="1D250BC56B5C46A4883BF63A13CF5F48"/>
        <w:category>
          <w:name w:val="Allmänt"/>
          <w:gallery w:val="placeholder"/>
        </w:category>
        <w:types>
          <w:type w:val="bbPlcHdr"/>
        </w:types>
        <w:behaviors>
          <w:behavior w:val="content"/>
        </w:behaviors>
        <w:guid w:val="{D0729475-CF64-48E3-8583-8AA450E87D15}"/>
      </w:docPartPr>
      <w:docPartBody>
        <w:p w:rsidR="00E713C3" w:rsidRDefault="003D15D4" w:rsidP="003D15D4">
          <w:pPr>
            <w:pStyle w:val="1D250BC56B5C46A4883BF63A13CF5F48"/>
          </w:pPr>
          <w:r>
            <w:rPr>
              <w:rStyle w:val="Platshllartext"/>
            </w:rPr>
            <w:t xml:space="preserve"> </w:t>
          </w:r>
        </w:p>
      </w:docPartBody>
    </w:docPart>
    <w:docPart>
      <w:docPartPr>
        <w:name w:val="E2D06E2468A24FEAB49B1E4D5CD5CEE0"/>
        <w:category>
          <w:name w:val="Allmänt"/>
          <w:gallery w:val="placeholder"/>
        </w:category>
        <w:types>
          <w:type w:val="bbPlcHdr"/>
        </w:types>
        <w:behaviors>
          <w:behavior w:val="content"/>
        </w:behaviors>
        <w:guid w:val="{1413BDA5-D87D-4109-BD56-D0D4D90FEC9F}"/>
      </w:docPartPr>
      <w:docPartBody>
        <w:p w:rsidR="00E713C3" w:rsidRDefault="003D15D4" w:rsidP="003D15D4">
          <w:pPr>
            <w:pStyle w:val="E2D06E2468A24FEAB49B1E4D5CD5CE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D4"/>
    <w:rsid w:val="003D15D4"/>
    <w:rsid w:val="008F0A8C"/>
    <w:rsid w:val="00AE589B"/>
    <w:rsid w:val="00CA54FA"/>
    <w:rsid w:val="00E71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B6B0AE3F29451196910F7CF6219BDB">
    <w:name w:val="C2B6B0AE3F29451196910F7CF6219BDB"/>
    <w:rsid w:val="003D15D4"/>
  </w:style>
  <w:style w:type="character" w:styleId="Platshllartext">
    <w:name w:val="Placeholder Text"/>
    <w:basedOn w:val="Standardstycketeckensnitt"/>
    <w:uiPriority w:val="99"/>
    <w:semiHidden/>
    <w:rsid w:val="003D15D4"/>
    <w:rPr>
      <w:noProof w:val="0"/>
      <w:color w:val="808080"/>
    </w:rPr>
  </w:style>
  <w:style w:type="paragraph" w:customStyle="1" w:styleId="83269FF1EE5D4861BB5B5680D95999E5">
    <w:name w:val="83269FF1EE5D4861BB5B5680D95999E5"/>
    <w:rsid w:val="003D15D4"/>
  </w:style>
  <w:style w:type="paragraph" w:customStyle="1" w:styleId="8DA1292E565247DC86FF958F3CE6A40F">
    <w:name w:val="8DA1292E565247DC86FF958F3CE6A40F"/>
    <w:rsid w:val="003D15D4"/>
  </w:style>
  <w:style w:type="paragraph" w:customStyle="1" w:styleId="6990C3BE18C44F76AD80A50F541B1657">
    <w:name w:val="6990C3BE18C44F76AD80A50F541B1657"/>
    <w:rsid w:val="003D15D4"/>
  </w:style>
  <w:style w:type="paragraph" w:customStyle="1" w:styleId="271AAB02220144878D4CEABC8983FE24">
    <w:name w:val="271AAB02220144878D4CEABC8983FE24"/>
    <w:rsid w:val="003D15D4"/>
  </w:style>
  <w:style w:type="paragraph" w:customStyle="1" w:styleId="570B0952252D40DF91F6CC43AD3010C0">
    <w:name w:val="570B0952252D40DF91F6CC43AD3010C0"/>
    <w:rsid w:val="003D15D4"/>
  </w:style>
  <w:style w:type="paragraph" w:customStyle="1" w:styleId="CCA92E902EBE4B95A8AC957514E0A802">
    <w:name w:val="CCA92E902EBE4B95A8AC957514E0A802"/>
    <w:rsid w:val="003D15D4"/>
  </w:style>
  <w:style w:type="paragraph" w:customStyle="1" w:styleId="674F3068DE3A41048166336528D6C2C1">
    <w:name w:val="674F3068DE3A41048166336528D6C2C1"/>
    <w:rsid w:val="003D15D4"/>
  </w:style>
  <w:style w:type="paragraph" w:customStyle="1" w:styleId="1047A49AA0A84F85A3462E0664BBA40B">
    <w:name w:val="1047A49AA0A84F85A3462E0664BBA40B"/>
    <w:rsid w:val="003D15D4"/>
  </w:style>
  <w:style w:type="paragraph" w:customStyle="1" w:styleId="0B6535319B4F44A2BF2EB559B502D358">
    <w:name w:val="0B6535319B4F44A2BF2EB559B502D358"/>
    <w:rsid w:val="003D15D4"/>
  </w:style>
  <w:style w:type="paragraph" w:customStyle="1" w:styleId="1D250BC56B5C46A4883BF63A13CF5F48">
    <w:name w:val="1D250BC56B5C46A4883BF63A13CF5F48"/>
    <w:rsid w:val="003D15D4"/>
  </w:style>
  <w:style w:type="paragraph" w:customStyle="1" w:styleId="570B0952252D40DF91F6CC43AD3010C01">
    <w:name w:val="570B0952252D40DF91F6CC43AD3010C01"/>
    <w:rsid w:val="003D1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6535319B4F44A2BF2EB559B502D3581">
    <w:name w:val="0B6535319B4F44A2BF2EB559B502D3581"/>
    <w:rsid w:val="003D1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85105245B44A80908AC00BE0873920">
    <w:name w:val="7F85105245B44A80908AC00BE0873920"/>
    <w:rsid w:val="003D15D4"/>
  </w:style>
  <w:style w:type="paragraph" w:customStyle="1" w:styleId="DFE14F38F61147BEB2227CBC42B95B70">
    <w:name w:val="DFE14F38F61147BEB2227CBC42B95B70"/>
    <w:rsid w:val="003D15D4"/>
  </w:style>
  <w:style w:type="paragraph" w:customStyle="1" w:styleId="4E04553471FB4424B120D504A0753A25">
    <w:name w:val="4E04553471FB4424B120D504A0753A25"/>
    <w:rsid w:val="003D15D4"/>
  </w:style>
  <w:style w:type="paragraph" w:customStyle="1" w:styleId="0A5624C4A27F41C48E76C54FC155F251">
    <w:name w:val="0A5624C4A27F41C48E76C54FC155F251"/>
    <w:rsid w:val="003D15D4"/>
  </w:style>
  <w:style w:type="paragraph" w:customStyle="1" w:styleId="920CF28C443F43A6B696D345892105D3">
    <w:name w:val="920CF28C443F43A6B696D345892105D3"/>
    <w:rsid w:val="003D15D4"/>
  </w:style>
  <w:style w:type="paragraph" w:customStyle="1" w:styleId="E2D06E2468A24FEAB49B1E4D5CD5CEE0">
    <w:name w:val="E2D06E2468A24FEAB49B1E4D5CD5CEE0"/>
    <w:rsid w:val="003D15D4"/>
  </w:style>
  <w:style w:type="paragraph" w:customStyle="1" w:styleId="6123819A5B7B4311AC6C95961EEA5593">
    <w:name w:val="6123819A5B7B4311AC6C95961EEA5593"/>
    <w:rsid w:val="003D15D4"/>
  </w:style>
  <w:style w:type="paragraph" w:customStyle="1" w:styleId="2350B6A739F145B8AC25C7C75DD388C9">
    <w:name w:val="2350B6A739F145B8AC25C7C75DD388C9"/>
    <w:rsid w:val="003D1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2021-02-03T00:00:00</HeaderDate>
    <Office/>
    <Dnr>A2021/00156/MRB  A2021/00155/MRB</Dnr>
    <ParagrafNr/>
    <DocumentTitle/>
    <VisitingAddress/>
    <Extra1/>
    <Extra2/>
    <Extra3>Marléne Lund Kopparklint</Extra3>
    <Number/>
    <Recipient>Till riksdagen
Svaret är avsett att lämnas onsdagen den 3 februari 2021</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665d7483-5ba5-4418-ab31-5d0796b39765</RD_Svarsid>
  </documentManagement>
</p:properties>
</file>

<file path=customXml/itemProps1.xml><?xml version="1.0" encoding="utf-8"?>
<ds:datastoreItem xmlns:ds="http://schemas.openxmlformats.org/officeDocument/2006/customXml" ds:itemID="{ECEFBDEA-3601-4B41-A054-12AC64C12716}"/>
</file>

<file path=customXml/itemProps2.xml><?xml version="1.0" encoding="utf-8"?>
<ds:datastoreItem xmlns:ds="http://schemas.openxmlformats.org/officeDocument/2006/customXml" ds:itemID="{D1444F11-A536-4C80-822A-9CA6F81F1AA0}"/>
</file>

<file path=customXml/itemProps3.xml><?xml version="1.0" encoding="utf-8"?>
<ds:datastoreItem xmlns:ds="http://schemas.openxmlformats.org/officeDocument/2006/customXml" ds:itemID="{ABE1849C-7040-48C3-B254-D205655E695F}"/>
</file>

<file path=customXml/itemProps4.xml><?xml version="1.0" encoding="utf-8"?>
<ds:datastoreItem xmlns:ds="http://schemas.openxmlformats.org/officeDocument/2006/customXml" ds:itemID="{ADEE7BE8-C2A2-4DDE-BE40-3DCF2ABFA5C4}"/>
</file>

<file path=customXml/itemProps5.xml><?xml version="1.0" encoding="utf-8"?>
<ds:datastoreItem xmlns:ds="http://schemas.openxmlformats.org/officeDocument/2006/customXml" ds:itemID="{31F9F4E7-4D2E-4264-AF01-B0FD346C16AC}"/>
</file>

<file path=docProps/app.xml><?xml version="1.0" encoding="utf-8"?>
<Properties xmlns="http://schemas.openxmlformats.org/officeDocument/2006/extended-properties" xmlns:vt="http://schemas.openxmlformats.org/officeDocument/2006/docPropsVTypes">
  <Template>RK Basmall</Template>
  <TotalTime>0</TotalTime>
  <Pages>3</Pages>
  <Words>716</Words>
  <Characters>3801</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1395 och 2020 21 1398 SLUTVERSION.docx</dc:title>
  <dc:subject/>
  <dc:creator>Maj Fagerlund</dc:creator>
  <cp:keywords/>
  <dc:description/>
  <cp:lastModifiedBy>Maj Fagerlund</cp:lastModifiedBy>
  <cp:revision>3</cp:revision>
  <dcterms:created xsi:type="dcterms:W3CDTF">2021-01-28T10:06:00Z</dcterms:created>
  <dcterms:modified xsi:type="dcterms:W3CDTF">2021-01-29T10:21:00Z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