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88F4A" w14:textId="2242415C" w:rsidR="00EA3709" w:rsidRDefault="00EA370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EA3709">
        <w:t>2019/20:998</w:t>
      </w:r>
      <w:r>
        <w:t xml:space="preserve"> av Kristina Axén Olin (</w:t>
      </w:r>
      <w:sdt>
        <w:sdtPr>
          <w:alias w:val="Parti"/>
          <w:tag w:val="Parti_delete"/>
          <w:id w:val="1620417071"/>
          <w:placeholder>
            <w:docPart w:val="A5D83B4AE40C4C1994F4917CE97638F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FC6ACE">
        <w:t>I</w:t>
      </w:r>
      <w:r>
        <w:t>nvandrarelevers skolsegregation</w:t>
      </w:r>
    </w:p>
    <w:p w14:paraId="411DD7BC" w14:textId="218ED7D4" w:rsidR="00EA3709" w:rsidRDefault="00A458D2" w:rsidP="006A12F1">
      <w:pPr>
        <w:pStyle w:val="Brdtext"/>
      </w:pPr>
      <w:sdt>
        <w:sdtPr>
          <w:alias w:val="Frågeställare"/>
          <w:tag w:val="delete"/>
          <w:id w:val="-1635256365"/>
          <w:placeholder>
            <w:docPart w:val="ECF6B0C448524106966909E01D4298A6"/>
          </w:placeholder>
          <w:dataBinding w:prefixMappings="xmlns:ns0='http://lp/documentinfo/RK' " w:xpath="/ns0:DocumentInfo[1]/ns0:BaseInfo[1]/ns0:Extra3[1]" w:storeItemID="{D14814E4-6E5B-4ECE-B90A-0E9010F0FF0E}"/>
          <w:text/>
        </w:sdtPr>
        <w:sdtEndPr/>
        <w:sdtContent>
          <w:r w:rsidR="00EA3709">
            <w:t>Kristina Axén Olin</w:t>
          </w:r>
        </w:sdtContent>
      </w:sdt>
      <w:r w:rsidR="00EA3709">
        <w:t xml:space="preserve"> har frågat mig om invandrarelevers skolsegregation ökar eller minskar och vilka åtgärder som jag med anledning av detta kommer att vidta.</w:t>
      </w:r>
    </w:p>
    <w:p w14:paraId="03770669" w14:textId="7144396B" w:rsidR="00C60664" w:rsidRDefault="00795AC1" w:rsidP="00D92E53">
      <w:pPr>
        <w:pStyle w:val="Brdtext"/>
      </w:pPr>
      <w:r>
        <w:t xml:space="preserve">Det är genomgående stora skillnader </w:t>
      </w:r>
      <w:r w:rsidR="006D3911">
        <w:t xml:space="preserve">mellan landets olika skolor när det gäller </w:t>
      </w:r>
      <w:r>
        <w:t xml:space="preserve">elevernas </w:t>
      </w:r>
      <w:r w:rsidR="00D30FE7">
        <w:t xml:space="preserve">socioekonomiska </w:t>
      </w:r>
      <w:r>
        <w:t xml:space="preserve">bakgrund </w:t>
      </w:r>
      <w:r w:rsidR="00D30FE7">
        <w:t>och migrationsbakgrund</w:t>
      </w:r>
      <w:r>
        <w:t xml:space="preserve">. </w:t>
      </w:r>
      <w:r w:rsidR="00D30FE7">
        <w:t>An</w:t>
      </w:r>
      <w:r w:rsidR="00CC5E98" w:rsidRPr="00CC5E98">
        <w:t>alyser för åren 1998–</w:t>
      </w:r>
      <w:r w:rsidR="005A3931" w:rsidRPr="00CC5E98">
        <w:t>201</w:t>
      </w:r>
      <w:r w:rsidR="005A3931">
        <w:t>5</w:t>
      </w:r>
      <w:r w:rsidR="005A3931" w:rsidRPr="00CC5E98">
        <w:t xml:space="preserve"> </w:t>
      </w:r>
      <w:r w:rsidR="00CC5E98" w:rsidRPr="00CC5E98">
        <w:t xml:space="preserve">visar att </w:t>
      </w:r>
      <w:r w:rsidR="006D3911" w:rsidRPr="006D3911">
        <w:t>skillnaderna i skolornas socioekonomiska sammansättning har ökat</w:t>
      </w:r>
      <w:r w:rsidR="00CC5E98" w:rsidRPr="00CC5E98">
        <w:t xml:space="preserve"> </w:t>
      </w:r>
      <w:r w:rsidR="00AB7CEC">
        <w:t xml:space="preserve">(Skolverket, </w:t>
      </w:r>
      <w:r w:rsidR="00AB7CEC" w:rsidRPr="00CC5E98">
        <w:t>Analyser av familjebakgrundens betydelse för skolresultaten och skillnader mellan skolor</w:t>
      </w:r>
      <w:r w:rsidR="00AB7CEC">
        <w:t>, 2018, Långtidsutredningen 2019, bilaga 7).</w:t>
      </w:r>
    </w:p>
    <w:p w14:paraId="1D759C62" w14:textId="5F7B491F" w:rsidR="00CC5E98" w:rsidRDefault="00CE371E" w:rsidP="00D92E53">
      <w:pPr>
        <w:pStyle w:val="Brdtext"/>
      </w:pPr>
      <w:r>
        <w:t>S</w:t>
      </w:r>
      <w:r w:rsidR="00A5262B">
        <w:t>kolsegregation</w:t>
      </w:r>
      <w:r>
        <w:t>en</w:t>
      </w:r>
      <w:r w:rsidR="008624C6">
        <w:t xml:space="preserve"> varierar</w:t>
      </w:r>
      <w:r w:rsidR="00A5262B">
        <w:t xml:space="preserve"> </w:t>
      </w:r>
      <w:r w:rsidR="00F1318B">
        <w:t>utifrån elevernas socioekonomiska bakgrund</w:t>
      </w:r>
      <w:r w:rsidR="001E4C25">
        <w:t xml:space="preserve"> och migrationsbakgrund.</w:t>
      </w:r>
      <w:r w:rsidR="00D456EB">
        <w:t xml:space="preserve"> </w:t>
      </w:r>
      <w:r w:rsidR="001E4C25">
        <w:t>S</w:t>
      </w:r>
      <w:r w:rsidR="00A02EC9">
        <w:t xml:space="preserve">killnaden </w:t>
      </w:r>
      <w:r w:rsidR="00B62733">
        <w:t xml:space="preserve">mellan olika skolor </w:t>
      </w:r>
      <w:r w:rsidR="00A02EC9">
        <w:t xml:space="preserve">i </w:t>
      </w:r>
      <w:r w:rsidR="001E4C25">
        <w:t xml:space="preserve">elevsammansättning </w:t>
      </w:r>
      <w:r w:rsidR="00137D7C">
        <w:t xml:space="preserve">utifrån </w:t>
      </w:r>
      <w:r w:rsidR="00137D7C" w:rsidRPr="00187D00">
        <w:t>utländsk bakgrund</w:t>
      </w:r>
      <w:r w:rsidR="00A02EC9">
        <w:t xml:space="preserve"> </w:t>
      </w:r>
      <w:r w:rsidR="00634092">
        <w:t xml:space="preserve">har </w:t>
      </w:r>
      <w:r w:rsidR="00D456EB">
        <w:t xml:space="preserve">ökat </w:t>
      </w:r>
      <w:r w:rsidR="00F56AFA">
        <w:t>sett över tidsperioden</w:t>
      </w:r>
      <w:r w:rsidR="00D456EB">
        <w:t xml:space="preserve"> </w:t>
      </w:r>
      <w:r w:rsidR="00CB4544">
        <w:t>men</w:t>
      </w:r>
      <w:r w:rsidR="00D456EB">
        <w:t xml:space="preserve"> </w:t>
      </w:r>
      <w:r w:rsidR="00137D7C">
        <w:t>avstannat de senaste åren</w:t>
      </w:r>
      <w:r w:rsidR="007A302F">
        <w:t xml:space="preserve">. </w:t>
      </w:r>
      <w:r w:rsidR="00C60664">
        <w:t>S</w:t>
      </w:r>
      <w:r w:rsidR="00C60664" w:rsidRPr="004E179C">
        <w:t xml:space="preserve">kolsegregationen </w:t>
      </w:r>
      <w:r w:rsidR="00C60664">
        <w:t xml:space="preserve">är </w:t>
      </w:r>
      <w:r w:rsidR="00C60664" w:rsidRPr="004E179C">
        <w:t xml:space="preserve">sedan mitten av </w:t>
      </w:r>
      <w:r w:rsidR="00BB6311">
        <w:t>20</w:t>
      </w:r>
      <w:r w:rsidR="00C60664" w:rsidRPr="004E179C">
        <w:t>00-talet högre för elever som är födda i Sverige med utländsk bakgrund än för utlandsfödda elever</w:t>
      </w:r>
      <w:r w:rsidR="00C60664">
        <w:t>.</w:t>
      </w:r>
      <w:r w:rsidR="00C60664" w:rsidRPr="004E179C">
        <w:t xml:space="preserve"> </w:t>
      </w:r>
      <w:r w:rsidR="00B93D84" w:rsidRPr="00B93D84">
        <w:t xml:space="preserve">Antalet elever med utländsk bakgrund har ökat i de flesta skolor, men </w:t>
      </w:r>
      <w:r w:rsidR="00B62733">
        <w:t xml:space="preserve">det finns </w:t>
      </w:r>
      <w:r w:rsidR="00B93D84" w:rsidRPr="00B93D84">
        <w:t xml:space="preserve">fortfarande stora skillnader </w:t>
      </w:r>
      <w:r w:rsidR="00622499">
        <w:t>mellan skolor när det gäller</w:t>
      </w:r>
      <w:r w:rsidR="00B93D84" w:rsidRPr="00B93D84">
        <w:t xml:space="preserve"> andelen elever med utländsk bakgrund.</w:t>
      </w:r>
      <w:r w:rsidR="00B93D84" w:rsidRPr="00B93D84" w:rsidDel="00AB7CEC">
        <w:t xml:space="preserve"> </w:t>
      </w:r>
      <w:r>
        <w:t>Skolsegregationen avseende familjeinkomst har under samma period</w:t>
      </w:r>
      <w:r w:rsidR="008624C6">
        <w:t xml:space="preserve"> ökat</w:t>
      </w:r>
      <w:r>
        <w:t>.</w:t>
      </w:r>
    </w:p>
    <w:p w14:paraId="6B84590C" w14:textId="4548872E" w:rsidR="00D30FE7" w:rsidRDefault="003A15DE" w:rsidP="00DC6A8B">
      <w:pPr>
        <w:pStyle w:val="Brdtext"/>
      </w:pPr>
      <w:r>
        <w:t xml:space="preserve">Enligt </w:t>
      </w:r>
      <w:r w:rsidR="00D30FE7">
        <w:t>Skolverkets a</w:t>
      </w:r>
      <w:r w:rsidR="00D30FE7" w:rsidRPr="00CC5E98">
        <w:t xml:space="preserve">nalyser </w:t>
      </w:r>
      <w:r>
        <w:t>har</w:t>
      </w:r>
      <w:r w:rsidR="00D30FE7" w:rsidRPr="00CC5E98">
        <w:t xml:space="preserve"> skolans socioekonomiska sammansättning fått en större betydelse för elevernas resultat</w:t>
      </w:r>
      <w:r w:rsidR="00D30FE7">
        <w:t>.</w:t>
      </w:r>
      <w:r w:rsidR="00D30FE7" w:rsidRPr="00CC5E98">
        <w:t xml:space="preserve"> Skolsegregationen riskerar att negativt påverka skolväsendets förmåga att kompensera för elevernas skilda förutsättningar att tillgodogöra sig utbildningen, vilket riskerar att drabba </w:t>
      </w:r>
      <w:r w:rsidR="00D30FE7" w:rsidRPr="00CC5E98">
        <w:lastRenderedPageBreak/>
        <w:t>elever med mindre priviligierad familjebakgrund hårdast</w:t>
      </w:r>
      <w:r w:rsidR="00610B8A">
        <w:t xml:space="preserve"> </w:t>
      </w:r>
      <w:r w:rsidR="00D30FE7">
        <w:t>(Skolverket, PM skolsegregation 2018-06-05)</w:t>
      </w:r>
      <w:r w:rsidR="00D30FE7" w:rsidRPr="00CC5E98">
        <w:t>.</w:t>
      </w:r>
    </w:p>
    <w:p w14:paraId="7191D6EF" w14:textId="6BCE6689" w:rsidR="00DC6A8B" w:rsidRDefault="00B926CB" w:rsidP="00DC6A8B">
      <w:pPr>
        <w:pStyle w:val="Brdtext"/>
      </w:pPr>
      <w:r>
        <w:t>S</w:t>
      </w:r>
      <w:r w:rsidR="00187D00">
        <w:t>kolsegrationen</w:t>
      </w:r>
      <w:r w:rsidR="00137D7C">
        <w:t xml:space="preserve"> avseende såväl socioekonomisk bakgrund som migrationsbakgrund</w:t>
      </w:r>
      <w:r w:rsidR="00187D00">
        <w:t xml:space="preserve"> måste minska för att vi ska kunna</w:t>
      </w:r>
      <w:r w:rsidR="00DC6A8B">
        <w:t xml:space="preserve"> öka jämlikheten i </w:t>
      </w:r>
      <w:r w:rsidR="00EE6E29">
        <w:t>skolan</w:t>
      </w:r>
      <w:r w:rsidR="00DC6A8B">
        <w:t>. Skolan ska vara en mötesplats för elever med olika bakgrund. Vi ska inte ha skolor där</w:t>
      </w:r>
      <w:r w:rsidR="005A3931">
        <w:t xml:space="preserve"> elever med svensk bakgrund och utländsk bakgrund aldrig möts</w:t>
      </w:r>
      <w:r w:rsidR="00DC6A8B">
        <w:t>, eller olika skolor för barn med högutbildade föräldrar respektive lågutbildade.</w:t>
      </w:r>
      <w:r w:rsidR="00DC6A8B" w:rsidRPr="00DC6A8B">
        <w:t xml:space="preserve"> </w:t>
      </w:r>
      <w:r w:rsidR="00DC6A8B">
        <w:t>Regeringen har därför tillsatt en utredning som ska analysera och föreslå åtgärder för att minska skolsegregationen</w:t>
      </w:r>
      <w:r w:rsidR="008E040D">
        <w:t xml:space="preserve"> (dir. </w:t>
      </w:r>
      <w:r w:rsidR="005A3931">
        <w:t>2018:71</w:t>
      </w:r>
      <w:r w:rsidR="008E040D">
        <w:t>)</w:t>
      </w:r>
      <w:r w:rsidR="00622499">
        <w:t>. Utredningen</w:t>
      </w:r>
      <w:r w:rsidR="00DC6A8B">
        <w:t xml:space="preserve"> kommer att </w:t>
      </w:r>
      <w:r w:rsidR="00622499">
        <w:t>redovisa sitt uppdrag</w:t>
      </w:r>
      <w:r w:rsidR="00DC6A8B">
        <w:t xml:space="preserve"> till regeringen under våren. </w:t>
      </w:r>
    </w:p>
    <w:p w14:paraId="2DAC0409" w14:textId="79D9C230" w:rsidR="00D17439" w:rsidRDefault="00D17439" w:rsidP="00DC6A8B">
      <w:pPr>
        <w:pStyle w:val="Brdtext"/>
      </w:pPr>
      <w:bookmarkStart w:id="2" w:name="_Hlk33522893"/>
      <w:bookmarkEnd w:id="2"/>
    </w:p>
    <w:p w14:paraId="1F70BFA0" w14:textId="4B226BD6" w:rsidR="00EA3709" w:rsidRDefault="00EA37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C8FC89EBC1B44468C3999C09012D720"/>
          </w:placeholder>
          <w:dataBinding w:prefixMappings="xmlns:ns0='http://lp/documentinfo/RK' " w:xpath="/ns0:DocumentInfo[1]/ns0:BaseInfo[1]/ns0:HeaderDate[1]" w:storeItemID="{D14814E4-6E5B-4ECE-B90A-0E9010F0FF0E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0275">
            <w:t>4</w:t>
          </w:r>
          <w:r>
            <w:t xml:space="preserve"> mars 2020</w:t>
          </w:r>
        </w:sdtContent>
      </w:sdt>
    </w:p>
    <w:p w14:paraId="437415C5" w14:textId="77777777" w:rsidR="00EA3709" w:rsidRDefault="00EA3709" w:rsidP="004E7A8F">
      <w:pPr>
        <w:pStyle w:val="Brdtextutanavstnd"/>
      </w:pPr>
    </w:p>
    <w:p w14:paraId="57740CB1" w14:textId="77777777" w:rsidR="00EA3709" w:rsidRDefault="00EA3709" w:rsidP="004E7A8F">
      <w:pPr>
        <w:pStyle w:val="Brdtextutanavstnd"/>
      </w:pPr>
    </w:p>
    <w:p w14:paraId="1A17D23F" w14:textId="77777777" w:rsidR="00EA3709" w:rsidRDefault="00EA370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C214269AA641C5AAF9796D7F9D7026"/>
        </w:placeholder>
        <w:dataBinding w:prefixMappings="xmlns:ns0='http://lp/documentinfo/RK' " w:xpath="/ns0:DocumentInfo[1]/ns0:BaseInfo[1]/ns0:TopSender[1]" w:storeItemID="{D14814E4-6E5B-4ECE-B90A-0E9010F0FF0E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1EE97C9A" w14:textId="77777777" w:rsidR="00EA3709" w:rsidRDefault="00EA3709" w:rsidP="00422A41">
          <w:pPr>
            <w:pStyle w:val="Brdtext"/>
          </w:pPr>
          <w:r>
            <w:t>Anna Ekström</w:t>
          </w:r>
        </w:p>
      </w:sdtContent>
    </w:sdt>
    <w:p w14:paraId="7E5DDEE2" w14:textId="77777777" w:rsidR="00EA3709" w:rsidRPr="00DB48AB" w:rsidRDefault="00EA3709" w:rsidP="00DB48AB">
      <w:pPr>
        <w:pStyle w:val="Brdtext"/>
      </w:pPr>
    </w:p>
    <w:sectPr w:rsidR="00EA370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EA9A6" w14:textId="77777777" w:rsidR="007A3649" w:rsidRDefault="007A3649" w:rsidP="00A87A54">
      <w:pPr>
        <w:spacing w:after="0" w:line="240" w:lineRule="auto"/>
      </w:pPr>
      <w:r>
        <w:separator/>
      </w:r>
    </w:p>
  </w:endnote>
  <w:endnote w:type="continuationSeparator" w:id="0">
    <w:p w14:paraId="154945F0" w14:textId="77777777" w:rsidR="007A3649" w:rsidRDefault="007A3649" w:rsidP="00A87A54">
      <w:pPr>
        <w:spacing w:after="0" w:line="240" w:lineRule="auto"/>
      </w:pPr>
      <w:r>
        <w:continuationSeparator/>
      </w:r>
    </w:p>
  </w:endnote>
  <w:endnote w:type="continuationNotice" w:id="1">
    <w:p w14:paraId="7D82A632" w14:textId="77777777" w:rsidR="007A3649" w:rsidRDefault="007A3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D4376" w14:textId="77777777" w:rsidR="00A2460E" w:rsidRDefault="00A246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2B70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12B15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7448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9A6D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13815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B86E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8D245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8B236" w14:textId="77777777" w:rsidTr="00C26068">
      <w:trPr>
        <w:trHeight w:val="227"/>
      </w:trPr>
      <w:tc>
        <w:tcPr>
          <w:tcW w:w="4074" w:type="dxa"/>
        </w:tcPr>
        <w:p w14:paraId="5368B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F89C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29A0B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27BA" w14:textId="77777777" w:rsidR="007A3649" w:rsidRDefault="007A3649" w:rsidP="00A87A54">
      <w:pPr>
        <w:spacing w:after="0" w:line="240" w:lineRule="auto"/>
      </w:pPr>
      <w:r>
        <w:separator/>
      </w:r>
    </w:p>
  </w:footnote>
  <w:footnote w:type="continuationSeparator" w:id="0">
    <w:p w14:paraId="6C8842C7" w14:textId="77777777" w:rsidR="007A3649" w:rsidRDefault="007A3649" w:rsidP="00A87A54">
      <w:pPr>
        <w:spacing w:after="0" w:line="240" w:lineRule="auto"/>
      </w:pPr>
      <w:r>
        <w:continuationSeparator/>
      </w:r>
    </w:p>
  </w:footnote>
  <w:footnote w:type="continuationNotice" w:id="1">
    <w:p w14:paraId="5E00EA63" w14:textId="77777777" w:rsidR="007A3649" w:rsidRDefault="007A3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F0FF" w14:textId="77777777" w:rsidR="00A2460E" w:rsidRDefault="00A246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0F681" w14:textId="77777777" w:rsidR="00A2460E" w:rsidRDefault="00A2460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3709" w14:paraId="34F721CE" w14:textId="77777777" w:rsidTr="00C93EBA">
      <w:trPr>
        <w:trHeight w:val="227"/>
      </w:trPr>
      <w:tc>
        <w:tcPr>
          <w:tcW w:w="5534" w:type="dxa"/>
        </w:tcPr>
        <w:p w14:paraId="29A5E20F" w14:textId="77777777" w:rsidR="00EA3709" w:rsidRPr="007D73AB" w:rsidRDefault="00EA3709">
          <w:pPr>
            <w:pStyle w:val="Sidhuvud"/>
          </w:pPr>
        </w:p>
      </w:tc>
      <w:tc>
        <w:tcPr>
          <w:tcW w:w="3170" w:type="dxa"/>
          <w:vAlign w:val="bottom"/>
        </w:tcPr>
        <w:p w14:paraId="5BDE323D" w14:textId="77777777" w:rsidR="00EA3709" w:rsidRPr="007D73AB" w:rsidRDefault="00EA3709" w:rsidP="00340DE0">
          <w:pPr>
            <w:pStyle w:val="Sidhuvud"/>
          </w:pPr>
        </w:p>
      </w:tc>
      <w:tc>
        <w:tcPr>
          <w:tcW w:w="1134" w:type="dxa"/>
        </w:tcPr>
        <w:p w14:paraId="763A485D" w14:textId="77777777" w:rsidR="00EA3709" w:rsidRDefault="00EA3709" w:rsidP="005A703A">
          <w:pPr>
            <w:pStyle w:val="Sidhuvud"/>
          </w:pPr>
        </w:p>
      </w:tc>
    </w:tr>
    <w:tr w:rsidR="00EA3709" w14:paraId="5567776C" w14:textId="77777777" w:rsidTr="00C93EBA">
      <w:trPr>
        <w:trHeight w:val="1928"/>
      </w:trPr>
      <w:tc>
        <w:tcPr>
          <w:tcW w:w="5534" w:type="dxa"/>
        </w:tcPr>
        <w:p w14:paraId="07D8A5CB" w14:textId="77777777" w:rsidR="00EA3709" w:rsidRPr="00340DE0" w:rsidRDefault="00EA37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6026C0" wp14:editId="08BB6B0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5D1AF0" w14:textId="77777777" w:rsidR="00EA3709" w:rsidRPr="00710A6C" w:rsidRDefault="00EA3709" w:rsidP="00EE3C0F">
          <w:pPr>
            <w:pStyle w:val="Sidhuvud"/>
            <w:rPr>
              <w:b/>
            </w:rPr>
          </w:pPr>
        </w:p>
        <w:p w14:paraId="17DF39E3" w14:textId="77777777" w:rsidR="00EA3709" w:rsidRDefault="00EA3709" w:rsidP="00EE3C0F">
          <w:pPr>
            <w:pStyle w:val="Sidhuvud"/>
          </w:pPr>
        </w:p>
        <w:p w14:paraId="69BC84FE" w14:textId="77777777" w:rsidR="00EA3709" w:rsidRDefault="00EA3709" w:rsidP="00EE3C0F">
          <w:pPr>
            <w:pStyle w:val="Sidhuvud"/>
          </w:pPr>
        </w:p>
        <w:p w14:paraId="0046E1B7" w14:textId="77777777" w:rsidR="00EA3709" w:rsidRDefault="00EA3709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71DC7F2032E045F4B8FB2697E41647F5"/>
            </w:placeholder>
            <w:dataBinding w:prefixMappings="xmlns:ns0='http://lp/documentinfo/RK' " w:xpath="/ns0:DocumentInfo[1]/ns0:BaseInfo[1]/ns0:Dnr[1]" w:storeItemID="{D14814E4-6E5B-4ECE-B90A-0E9010F0FF0E}"/>
            <w:text/>
          </w:sdtPr>
          <w:sdtEndPr/>
          <w:sdtContent>
            <w:p w14:paraId="3A4DCA00" w14:textId="0305D569" w:rsidR="00EA3709" w:rsidRDefault="003901BE" w:rsidP="00EE3C0F">
              <w:pPr>
                <w:pStyle w:val="Sidhuvud"/>
              </w:pPr>
              <w:r w:rsidRPr="003901BE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U2020/00563/S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815F9BE2FC4ED58CFCE58FD64B0484"/>
            </w:placeholder>
            <w:showingPlcHdr/>
            <w:dataBinding w:prefixMappings="xmlns:ns0='http://lp/documentinfo/RK' " w:xpath="/ns0:DocumentInfo[1]/ns0:BaseInfo[1]/ns0:DocNumber[1]" w:storeItemID="{D14814E4-6E5B-4ECE-B90A-0E9010F0FF0E}"/>
            <w:text/>
          </w:sdtPr>
          <w:sdtEndPr/>
          <w:sdtContent>
            <w:p w14:paraId="554B3565" w14:textId="77777777" w:rsidR="00EA3709" w:rsidRDefault="00EA37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4C5249" w14:textId="77777777" w:rsidR="00EA3709" w:rsidRDefault="00EA3709" w:rsidP="00EE3C0F">
          <w:pPr>
            <w:pStyle w:val="Sidhuvud"/>
          </w:pPr>
        </w:p>
      </w:tc>
      <w:tc>
        <w:tcPr>
          <w:tcW w:w="1134" w:type="dxa"/>
        </w:tcPr>
        <w:p w14:paraId="27FD9842" w14:textId="77777777" w:rsidR="00EA3709" w:rsidRDefault="00EA3709" w:rsidP="0094502D">
          <w:pPr>
            <w:pStyle w:val="Sidhuvud"/>
          </w:pPr>
        </w:p>
        <w:p w14:paraId="46C6D85E" w14:textId="77777777" w:rsidR="00EA3709" w:rsidRPr="0094502D" w:rsidRDefault="00EA3709" w:rsidP="00EC71A6">
          <w:pPr>
            <w:pStyle w:val="Sidhuvud"/>
          </w:pPr>
        </w:p>
      </w:tc>
    </w:tr>
    <w:tr w:rsidR="00EA3709" w14:paraId="00272D3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473555B5D26C457489601F35BD173A0E"/>
            </w:placeholder>
          </w:sdtPr>
          <w:sdtEndPr/>
          <w:sdtContent>
            <w:sdt>
              <w:sdtPr>
                <w:rPr>
                  <w:b/>
                </w:rPr>
                <w:alias w:val="SenderText"/>
                <w:tag w:val="ccRKShow_SenderText"/>
                <w:id w:val="-1235460399"/>
                <w:placeholder>
                  <w:docPart w:val="E4C229E515DB4964A7F4FBA3C7191852"/>
                </w:placeholder>
              </w:sdtPr>
              <w:sdtEndPr>
                <w:rPr>
                  <w:b w:val="0"/>
                </w:rPr>
              </w:sdtEndPr>
              <w:sdtContent>
                <w:p w14:paraId="6A03E08D" w14:textId="77777777" w:rsidR="00B73D3C" w:rsidRPr="00770B07" w:rsidRDefault="00B73D3C" w:rsidP="00B73D3C">
                  <w:pPr>
                    <w:pStyle w:val="Sidhuvud"/>
                    <w:rPr>
                      <w:b/>
                    </w:rPr>
                  </w:pPr>
                  <w:r w:rsidRPr="00770B07">
                    <w:rPr>
                      <w:b/>
                    </w:rPr>
                    <w:t>Utbildningsdepartementet</w:t>
                  </w:r>
                </w:p>
                <w:p w14:paraId="486AC155" w14:textId="31CA7882" w:rsidR="00B73D3C" w:rsidRDefault="00B73D3C" w:rsidP="00B73D3C">
                  <w:pPr>
                    <w:pStyle w:val="Sidhuvud"/>
                  </w:pPr>
                  <w:r w:rsidRPr="00770B07">
                    <w:t>Utbildningsministern</w:t>
                  </w:r>
                </w:p>
              </w:sdtContent>
            </w:sdt>
          </w:sdtContent>
        </w:sdt>
        <w:p w14:paraId="7D5D4BF0" w14:textId="0E9A8C1F" w:rsidR="00EA3709" w:rsidRPr="00340DE0" w:rsidRDefault="00EA3709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30C10BE1F95498CB02C014E61906EA1"/>
          </w:placeholder>
          <w:dataBinding w:prefixMappings="xmlns:ns0='http://lp/documentinfo/RK' " w:xpath="/ns0:DocumentInfo[1]/ns0:BaseInfo[1]/ns0:Recipient[1]" w:storeItemID="{D14814E4-6E5B-4ECE-B90A-0E9010F0FF0E}"/>
          <w:text w:multiLine="1"/>
        </w:sdtPr>
        <w:sdtEndPr/>
        <w:sdtContent>
          <w:tc>
            <w:tcPr>
              <w:tcW w:w="3170" w:type="dxa"/>
            </w:tcPr>
            <w:p w14:paraId="7F3730FE" w14:textId="77777777" w:rsidR="00EA3709" w:rsidRDefault="00EA37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5F7564" w14:textId="77777777" w:rsidR="00EA3709" w:rsidRDefault="00EA3709" w:rsidP="003E6020">
          <w:pPr>
            <w:pStyle w:val="Sidhuvud"/>
          </w:pPr>
        </w:p>
      </w:tc>
    </w:tr>
  </w:tbl>
  <w:p w14:paraId="79FE26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0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3E5"/>
    <w:rsid w:val="000D5449"/>
    <w:rsid w:val="000D6BBB"/>
    <w:rsid w:val="000D7110"/>
    <w:rsid w:val="000E100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D7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D0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179"/>
    <w:rsid w:val="001D512F"/>
    <w:rsid w:val="001E0BD5"/>
    <w:rsid w:val="001E1A13"/>
    <w:rsid w:val="001E20CC"/>
    <w:rsid w:val="001E2ED7"/>
    <w:rsid w:val="001E3D83"/>
    <w:rsid w:val="001E4C25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CBE"/>
    <w:rsid w:val="00233D52"/>
    <w:rsid w:val="00237147"/>
    <w:rsid w:val="00242AD1"/>
    <w:rsid w:val="0024412C"/>
    <w:rsid w:val="00260D2D"/>
    <w:rsid w:val="00261975"/>
    <w:rsid w:val="00264503"/>
    <w:rsid w:val="00271D00"/>
    <w:rsid w:val="00272CF3"/>
    <w:rsid w:val="0027305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E4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1857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606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1BE"/>
    <w:rsid w:val="00392ED4"/>
    <w:rsid w:val="00393680"/>
    <w:rsid w:val="00394D4C"/>
    <w:rsid w:val="00395D9F"/>
    <w:rsid w:val="00397242"/>
    <w:rsid w:val="003A1315"/>
    <w:rsid w:val="003A15DE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4DB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79C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BE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931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B8A"/>
    <w:rsid w:val="00610D87"/>
    <w:rsid w:val="00610E88"/>
    <w:rsid w:val="006175D7"/>
    <w:rsid w:val="006208E5"/>
    <w:rsid w:val="00622499"/>
    <w:rsid w:val="00622BAB"/>
    <w:rsid w:val="00626968"/>
    <w:rsid w:val="006273E4"/>
    <w:rsid w:val="00631F82"/>
    <w:rsid w:val="00633B59"/>
    <w:rsid w:val="00634092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EC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D4C"/>
    <w:rsid w:val="006D2998"/>
    <w:rsid w:val="006D3188"/>
    <w:rsid w:val="006D3911"/>
    <w:rsid w:val="006D5159"/>
    <w:rsid w:val="006D6779"/>
    <w:rsid w:val="006E08FC"/>
    <w:rsid w:val="006F2588"/>
    <w:rsid w:val="007073D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AC1"/>
    <w:rsid w:val="0079641B"/>
    <w:rsid w:val="00797A90"/>
    <w:rsid w:val="007A1856"/>
    <w:rsid w:val="007A1887"/>
    <w:rsid w:val="007A302F"/>
    <w:rsid w:val="007A3649"/>
    <w:rsid w:val="007A629C"/>
    <w:rsid w:val="007A6348"/>
    <w:rsid w:val="007B023C"/>
    <w:rsid w:val="007B03CC"/>
    <w:rsid w:val="007B2F08"/>
    <w:rsid w:val="007B7EA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8A6"/>
    <w:rsid w:val="008624C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7A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40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C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2EC9"/>
    <w:rsid w:val="00A12A69"/>
    <w:rsid w:val="00A2019A"/>
    <w:rsid w:val="00A23493"/>
    <w:rsid w:val="00A2416A"/>
    <w:rsid w:val="00A2460E"/>
    <w:rsid w:val="00A30E06"/>
    <w:rsid w:val="00A3270B"/>
    <w:rsid w:val="00A333A9"/>
    <w:rsid w:val="00A379E4"/>
    <w:rsid w:val="00A42F07"/>
    <w:rsid w:val="00A43B02"/>
    <w:rsid w:val="00A44946"/>
    <w:rsid w:val="00A458D2"/>
    <w:rsid w:val="00A46B85"/>
    <w:rsid w:val="00A47FC1"/>
    <w:rsid w:val="00A50585"/>
    <w:rsid w:val="00A506F1"/>
    <w:rsid w:val="00A5156E"/>
    <w:rsid w:val="00A5262B"/>
    <w:rsid w:val="00A53E57"/>
    <w:rsid w:val="00A548EA"/>
    <w:rsid w:val="00A56667"/>
    <w:rsid w:val="00A56824"/>
    <w:rsid w:val="00A572DA"/>
    <w:rsid w:val="00A60D45"/>
    <w:rsid w:val="00A61F6D"/>
    <w:rsid w:val="00A65996"/>
    <w:rsid w:val="00A6640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CEC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504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A40"/>
    <w:rsid w:val="00B60238"/>
    <w:rsid w:val="00B62733"/>
    <w:rsid w:val="00B640A8"/>
    <w:rsid w:val="00B64962"/>
    <w:rsid w:val="00B66AC0"/>
    <w:rsid w:val="00B71634"/>
    <w:rsid w:val="00B73091"/>
    <w:rsid w:val="00B73D3C"/>
    <w:rsid w:val="00B75139"/>
    <w:rsid w:val="00B80840"/>
    <w:rsid w:val="00B815FC"/>
    <w:rsid w:val="00B81623"/>
    <w:rsid w:val="00B82A05"/>
    <w:rsid w:val="00B84409"/>
    <w:rsid w:val="00B84E2D"/>
    <w:rsid w:val="00B8746A"/>
    <w:rsid w:val="00B926CB"/>
    <w:rsid w:val="00B927C9"/>
    <w:rsid w:val="00B93D84"/>
    <w:rsid w:val="00B96EFA"/>
    <w:rsid w:val="00B97CCF"/>
    <w:rsid w:val="00BA58B1"/>
    <w:rsid w:val="00BA61AC"/>
    <w:rsid w:val="00BB17B0"/>
    <w:rsid w:val="00BB28BF"/>
    <w:rsid w:val="00BB2F42"/>
    <w:rsid w:val="00BB4AC0"/>
    <w:rsid w:val="00BB5683"/>
    <w:rsid w:val="00BB6311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A10"/>
    <w:rsid w:val="00C449AD"/>
    <w:rsid w:val="00C44E30"/>
    <w:rsid w:val="00C461E6"/>
    <w:rsid w:val="00C50045"/>
    <w:rsid w:val="00C50771"/>
    <w:rsid w:val="00C508BE"/>
    <w:rsid w:val="00C55FE8"/>
    <w:rsid w:val="00C60664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544"/>
    <w:rsid w:val="00CB581E"/>
    <w:rsid w:val="00CB6A8A"/>
    <w:rsid w:val="00CB6EDE"/>
    <w:rsid w:val="00CC41BA"/>
    <w:rsid w:val="00CC5E98"/>
    <w:rsid w:val="00CD09EF"/>
    <w:rsid w:val="00CD1550"/>
    <w:rsid w:val="00CD17C1"/>
    <w:rsid w:val="00CD1C6C"/>
    <w:rsid w:val="00CD37F1"/>
    <w:rsid w:val="00CD6169"/>
    <w:rsid w:val="00CD6D76"/>
    <w:rsid w:val="00CE20BC"/>
    <w:rsid w:val="00CE371E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439"/>
    <w:rsid w:val="00D20DA7"/>
    <w:rsid w:val="00D249A5"/>
    <w:rsid w:val="00D2793F"/>
    <w:rsid w:val="00D279D8"/>
    <w:rsid w:val="00D27C8E"/>
    <w:rsid w:val="00D3026A"/>
    <w:rsid w:val="00D30FE7"/>
    <w:rsid w:val="00D32D62"/>
    <w:rsid w:val="00D36E44"/>
    <w:rsid w:val="00D40205"/>
    <w:rsid w:val="00D40C72"/>
    <w:rsid w:val="00D4141B"/>
    <w:rsid w:val="00D4145D"/>
    <w:rsid w:val="00D456E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06D"/>
    <w:rsid w:val="00D84704"/>
    <w:rsid w:val="00D84BF9"/>
    <w:rsid w:val="00D921FD"/>
    <w:rsid w:val="00D92E53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A8B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15B"/>
    <w:rsid w:val="00E124DC"/>
    <w:rsid w:val="00E15A41"/>
    <w:rsid w:val="00E22D68"/>
    <w:rsid w:val="00E247D9"/>
    <w:rsid w:val="00E258D8"/>
    <w:rsid w:val="00E26DDF"/>
    <w:rsid w:val="00E30167"/>
    <w:rsid w:val="00E3027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737"/>
    <w:rsid w:val="00E93339"/>
    <w:rsid w:val="00E96532"/>
    <w:rsid w:val="00E973A0"/>
    <w:rsid w:val="00EA1688"/>
    <w:rsid w:val="00EA1AFC"/>
    <w:rsid w:val="00EA2317"/>
    <w:rsid w:val="00EA370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E2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18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AF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ACE"/>
    <w:rsid w:val="00FC7600"/>
    <w:rsid w:val="00FD0B7B"/>
    <w:rsid w:val="00FD1A46"/>
    <w:rsid w:val="00FD2C41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064FED"/>
  <w15:docId w15:val="{2CBAC5A4-571F-4C8F-B9E2-584A4AE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DC7F2032E045F4B8FB2697E4164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E4CAD-6453-4307-BAC6-2E3257621112}"/>
      </w:docPartPr>
      <w:docPartBody>
        <w:p w:rsidR="00EB2277" w:rsidRDefault="008E478E" w:rsidP="008E478E">
          <w:pPr>
            <w:pStyle w:val="71DC7F2032E045F4B8FB2697E41647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15F9BE2FC4ED58CFCE58FD64B0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DA01C-69EE-440E-B4D3-DD5EFE6D4D3E}"/>
      </w:docPartPr>
      <w:docPartBody>
        <w:p w:rsidR="00EB2277" w:rsidRDefault="008E478E" w:rsidP="008E478E">
          <w:pPr>
            <w:pStyle w:val="33815F9BE2FC4ED58CFCE58FD64B04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555B5D26C457489601F35BD173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3784D-65AB-42AE-A4E3-7404D6D6EF23}"/>
      </w:docPartPr>
      <w:docPartBody>
        <w:p w:rsidR="00EB2277" w:rsidRDefault="008E478E" w:rsidP="008E478E">
          <w:pPr>
            <w:pStyle w:val="473555B5D26C457489601F35BD173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C10BE1F95498CB02C014E61906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11F11-6071-4F72-B330-C04F89C7CAB2}"/>
      </w:docPartPr>
      <w:docPartBody>
        <w:p w:rsidR="00EB2277" w:rsidRDefault="008E478E" w:rsidP="008E478E">
          <w:pPr>
            <w:pStyle w:val="430C10BE1F95498CB02C014E61906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83B4AE40C4C1994F4917CE9763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2B505-7E80-418A-8583-F829CEDFA9E4}"/>
      </w:docPartPr>
      <w:docPartBody>
        <w:p w:rsidR="00EB2277" w:rsidRDefault="008E478E" w:rsidP="008E478E">
          <w:pPr>
            <w:pStyle w:val="A5D83B4AE40C4C1994F4917CE97638F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CF6B0C448524106966909E01D429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BAEDF-9096-427F-9F24-3A6322660933}"/>
      </w:docPartPr>
      <w:docPartBody>
        <w:p w:rsidR="00EB2277" w:rsidRDefault="008E478E" w:rsidP="008E478E">
          <w:pPr>
            <w:pStyle w:val="ECF6B0C448524106966909E01D4298A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C8FC89EBC1B44468C3999C09012D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EBEDA-A82B-4028-8607-1FDE5B17669F}"/>
      </w:docPartPr>
      <w:docPartBody>
        <w:p w:rsidR="00EB2277" w:rsidRDefault="008E478E" w:rsidP="008E478E">
          <w:pPr>
            <w:pStyle w:val="7C8FC89EBC1B44468C3999C09012D72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1C214269AA641C5AAF9796D7F9D7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DF7B3-60B7-43B6-B81F-355F86D7769A}"/>
      </w:docPartPr>
      <w:docPartBody>
        <w:p w:rsidR="00EB2277" w:rsidRDefault="008E478E" w:rsidP="008E478E">
          <w:pPr>
            <w:pStyle w:val="61C214269AA641C5AAF9796D7F9D702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C229E515DB4964A7F4FBA3C7191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D2A9D-B21C-48C4-A87F-C2330AC78AE4}"/>
      </w:docPartPr>
      <w:docPartBody>
        <w:p w:rsidR="00182CBF" w:rsidRDefault="00BD34B3" w:rsidP="00BD34B3">
          <w:pPr>
            <w:pStyle w:val="E4C229E515DB4964A7F4FBA3C719185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8E"/>
    <w:rsid w:val="00061053"/>
    <w:rsid w:val="00182CBF"/>
    <w:rsid w:val="001A1151"/>
    <w:rsid w:val="008E478E"/>
    <w:rsid w:val="00BD34B3"/>
    <w:rsid w:val="00EB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71DE66C0DE4AF790436131901F1707">
    <w:name w:val="8671DE66C0DE4AF790436131901F1707"/>
    <w:rsid w:val="008E478E"/>
  </w:style>
  <w:style w:type="character" w:styleId="Platshllartext">
    <w:name w:val="Placeholder Text"/>
    <w:basedOn w:val="Standardstycketeckensnitt"/>
    <w:uiPriority w:val="99"/>
    <w:semiHidden/>
    <w:rsid w:val="00BD34B3"/>
    <w:rPr>
      <w:noProof w:val="0"/>
      <w:color w:val="808080"/>
    </w:rPr>
  </w:style>
  <w:style w:type="paragraph" w:customStyle="1" w:styleId="BBB26371D2C14ED18CC15CF01FED1B75">
    <w:name w:val="BBB26371D2C14ED18CC15CF01FED1B75"/>
    <w:rsid w:val="008E478E"/>
  </w:style>
  <w:style w:type="paragraph" w:customStyle="1" w:styleId="7454B3937A6440EAAB06F57E47C13669">
    <w:name w:val="7454B3937A6440EAAB06F57E47C13669"/>
    <w:rsid w:val="008E478E"/>
  </w:style>
  <w:style w:type="paragraph" w:customStyle="1" w:styleId="D2D8124ED9BE491888096EBFA1EF53A1">
    <w:name w:val="D2D8124ED9BE491888096EBFA1EF53A1"/>
    <w:rsid w:val="008E478E"/>
  </w:style>
  <w:style w:type="paragraph" w:customStyle="1" w:styleId="71DC7F2032E045F4B8FB2697E41647F5">
    <w:name w:val="71DC7F2032E045F4B8FB2697E41647F5"/>
    <w:rsid w:val="008E478E"/>
  </w:style>
  <w:style w:type="paragraph" w:customStyle="1" w:styleId="33815F9BE2FC4ED58CFCE58FD64B0484">
    <w:name w:val="33815F9BE2FC4ED58CFCE58FD64B0484"/>
    <w:rsid w:val="008E478E"/>
  </w:style>
  <w:style w:type="paragraph" w:customStyle="1" w:styleId="A4C3E919A67D458888755137DD9245D9">
    <w:name w:val="A4C3E919A67D458888755137DD9245D9"/>
    <w:rsid w:val="008E478E"/>
  </w:style>
  <w:style w:type="paragraph" w:customStyle="1" w:styleId="93ACA35CBFCC4AF4B74A684D05C84CD9">
    <w:name w:val="93ACA35CBFCC4AF4B74A684D05C84CD9"/>
    <w:rsid w:val="008E478E"/>
  </w:style>
  <w:style w:type="paragraph" w:customStyle="1" w:styleId="AB9C6453157A4491A742B337F5EF9A61">
    <w:name w:val="AB9C6453157A4491A742B337F5EF9A61"/>
    <w:rsid w:val="008E478E"/>
  </w:style>
  <w:style w:type="paragraph" w:customStyle="1" w:styleId="473555B5D26C457489601F35BD173A0E">
    <w:name w:val="473555B5D26C457489601F35BD173A0E"/>
    <w:rsid w:val="008E478E"/>
  </w:style>
  <w:style w:type="paragraph" w:customStyle="1" w:styleId="430C10BE1F95498CB02C014E61906EA1">
    <w:name w:val="430C10BE1F95498CB02C014E61906EA1"/>
    <w:rsid w:val="008E478E"/>
  </w:style>
  <w:style w:type="paragraph" w:customStyle="1" w:styleId="4820B12E1B8245E791DBFFD7BE58FFA7">
    <w:name w:val="4820B12E1B8245E791DBFFD7BE58FFA7"/>
    <w:rsid w:val="008E478E"/>
  </w:style>
  <w:style w:type="paragraph" w:customStyle="1" w:styleId="A5D83B4AE40C4C1994F4917CE97638F5">
    <w:name w:val="A5D83B4AE40C4C1994F4917CE97638F5"/>
    <w:rsid w:val="008E478E"/>
  </w:style>
  <w:style w:type="paragraph" w:customStyle="1" w:styleId="973462056DCC458481A90EEEE34A40EC">
    <w:name w:val="973462056DCC458481A90EEEE34A40EC"/>
    <w:rsid w:val="008E478E"/>
  </w:style>
  <w:style w:type="paragraph" w:customStyle="1" w:styleId="5A793F5F288C4E55A4B1908288188DA0">
    <w:name w:val="5A793F5F288C4E55A4B1908288188DA0"/>
    <w:rsid w:val="008E478E"/>
  </w:style>
  <w:style w:type="paragraph" w:customStyle="1" w:styleId="D1D93C175410449D95D1A5F75CFEBC06">
    <w:name w:val="D1D93C175410449D95D1A5F75CFEBC06"/>
    <w:rsid w:val="008E478E"/>
  </w:style>
  <w:style w:type="paragraph" w:customStyle="1" w:styleId="39399B6027234715B2AB056C94E5C252">
    <w:name w:val="39399B6027234715B2AB056C94E5C252"/>
    <w:rsid w:val="008E478E"/>
  </w:style>
  <w:style w:type="paragraph" w:customStyle="1" w:styleId="EDA5EC14C0F4417CB3444D1078DFF0B0">
    <w:name w:val="EDA5EC14C0F4417CB3444D1078DFF0B0"/>
    <w:rsid w:val="008E478E"/>
  </w:style>
  <w:style w:type="paragraph" w:customStyle="1" w:styleId="ECF6B0C448524106966909E01D4298A6">
    <w:name w:val="ECF6B0C448524106966909E01D4298A6"/>
    <w:rsid w:val="008E478E"/>
  </w:style>
  <w:style w:type="paragraph" w:customStyle="1" w:styleId="7C8FC89EBC1B44468C3999C09012D720">
    <w:name w:val="7C8FC89EBC1B44468C3999C09012D720"/>
    <w:rsid w:val="008E478E"/>
  </w:style>
  <w:style w:type="paragraph" w:customStyle="1" w:styleId="61C214269AA641C5AAF9796D7F9D7026">
    <w:name w:val="61C214269AA641C5AAF9796D7F9D7026"/>
    <w:rsid w:val="008E478E"/>
  </w:style>
  <w:style w:type="paragraph" w:customStyle="1" w:styleId="E4C229E515DB4964A7F4FBA3C7191852">
    <w:name w:val="E4C229E515DB4964A7F4FBA3C7191852"/>
    <w:rsid w:val="00BD3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a97ad060-4359-4b68-a1bf-9d8fac45861d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2020-03-04T00:00:00</HeaderDate>
    <Office/>
    <Dnr>U2020/00563/S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D392-C49D-4746-8C5E-13B4B8CC33A4}"/>
</file>

<file path=customXml/itemProps2.xml><?xml version="1.0" encoding="utf-8"?>
<ds:datastoreItem xmlns:ds="http://schemas.openxmlformats.org/officeDocument/2006/customXml" ds:itemID="{3327E21C-93D4-4386-9B20-EEDAF3A36FAB}"/>
</file>

<file path=customXml/itemProps3.xml><?xml version="1.0" encoding="utf-8"?>
<ds:datastoreItem xmlns:ds="http://schemas.openxmlformats.org/officeDocument/2006/customXml" ds:itemID="{8BCB8924-264C-4B2A-9CD8-16A0022B4220}"/>
</file>

<file path=customXml/itemProps4.xml><?xml version="1.0" encoding="utf-8"?>
<ds:datastoreItem xmlns:ds="http://schemas.openxmlformats.org/officeDocument/2006/customXml" ds:itemID="{F8F38D75-7A44-4796-BA91-8234BED3BC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27E21C-93D4-4386-9B20-EEDAF3A36F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00E102-93C5-4AAA-9E78-6B25D2D5AD0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14814E4-6E5B-4ECE-B90A-0E9010F0FF0E}"/>
</file>

<file path=customXml/itemProps8.xml><?xml version="1.0" encoding="utf-8"?>
<ds:datastoreItem xmlns:ds="http://schemas.openxmlformats.org/officeDocument/2006/customXml" ds:itemID="{8E2D95E4-8B6D-4B31-B830-CBFB0861B0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998 Invandrarelevers skolsegregation.docx</dc:title>
  <dc:subject/>
  <dc:creator>Åsa Källén</dc:creator>
  <cp:keywords/>
  <dc:description/>
  <cp:lastModifiedBy>Lena Nettelstad</cp:lastModifiedBy>
  <cp:revision>2</cp:revision>
  <cp:lastPrinted>2020-02-24T15:14:00Z</cp:lastPrinted>
  <dcterms:created xsi:type="dcterms:W3CDTF">2020-03-03T14:38:00Z</dcterms:created>
  <dcterms:modified xsi:type="dcterms:W3CDTF">2020-03-03T14:38:00Z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6d5879ff-24c4-47b0-8b28-f55bc96fa017</vt:lpwstr>
  </property>
</Properties>
</file>