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2.0.0 -->
  <w:body>
    <w:p w:rsidR="00375A91" w:rsidP="00DA0661">
      <w:pPr>
        <w:pStyle w:val="Title"/>
      </w:pPr>
      <w:bookmarkStart w:id="0" w:name="Start"/>
      <w:bookmarkEnd w:id="0"/>
      <w:r>
        <w:t xml:space="preserve">Svar på fråga 2022/23:743 av Lars </w:t>
      </w:r>
      <w:r>
        <w:t>Mejern</w:t>
      </w:r>
      <w:r>
        <w:t xml:space="preserve"> Larsson (S)</w:t>
      </w:r>
      <w:r>
        <w:br/>
        <w:t>United World Colleges, UWC</w:t>
      </w:r>
    </w:p>
    <w:p w:rsidR="00375A91" w:rsidP="00E96532">
      <w:pPr>
        <w:pStyle w:val="BodyText"/>
      </w:pPr>
      <w:r>
        <w:t xml:space="preserve">Lars </w:t>
      </w:r>
      <w:r>
        <w:t>Mejern</w:t>
      </w:r>
      <w:r>
        <w:t xml:space="preserve"> Larsson har frågat mig om bakgrunden till att regeringen har dragit in finansieringen till United World College Nordic. </w:t>
      </w:r>
    </w:p>
    <w:p w:rsidR="008F5DE2" w:rsidP="00E96532">
      <w:pPr>
        <w:pStyle w:val="BodyText"/>
      </w:pPr>
      <w:r>
        <w:t xml:space="preserve">Det råder ingen tvekan om att </w:t>
      </w:r>
      <w:bookmarkStart w:id="1" w:name="_Hlk136596972"/>
      <w:r>
        <w:t xml:space="preserve">United World College Nordic i Norge </w:t>
      </w:r>
      <w:bookmarkEnd w:id="1"/>
      <w:r>
        <w:t>bedriver en värdefull verksamhet, men g</w:t>
      </w:r>
      <w:r>
        <w:t xml:space="preserve">ivet det akuta läget i omvärlden, inklusive i vårt eget närområde, så måste vi göra omprioriteringar i biståndsbudgeten. Detta leder till förändringar i flera av våra partnerskap. </w:t>
      </w:r>
    </w:p>
    <w:p w:rsidR="00597B4B" w:rsidP="00E96532">
      <w:pPr>
        <w:pStyle w:val="BodyText"/>
      </w:pPr>
      <w:r>
        <w:t xml:space="preserve">Vad gäller det nordiska samarbetet så är </w:t>
      </w:r>
      <w:r w:rsidR="008F5DE2">
        <w:t xml:space="preserve">det </w:t>
      </w:r>
      <w:r>
        <w:t xml:space="preserve">högt </w:t>
      </w:r>
      <w:r w:rsidR="008F5DE2">
        <w:t xml:space="preserve">värderat </w:t>
      </w:r>
      <w:r>
        <w:t>av regeringen.</w:t>
      </w:r>
      <w:r w:rsidR="008F5DE2">
        <w:t xml:space="preserve"> Det fortgår på många områden även om så inte blir fallet just vad gäller nordisk samfinansiering av United World College Nordic.</w:t>
      </w:r>
    </w:p>
    <w:p w:rsidR="00DC7FC0" w:rsidP="00E96532">
      <w:pPr>
        <w:pStyle w:val="BodyText"/>
      </w:pPr>
      <w:r>
        <w:t>Stockholm den 7 juni 2023</w:t>
      </w:r>
    </w:p>
    <w:p w:rsidR="00DC7FC0" w:rsidP="00E96532">
      <w:pPr>
        <w:pStyle w:val="BodyText"/>
      </w:pPr>
    </w:p>
    <w:p w:rsidR="00DC7FC0" w:rsidP="00E96532">
      <w:pPr>
        <w:pStyle w:val="BodyText"/>
      </w:pPr>
      <w:r>
        <w:t>Johan Forssell</w:t>
      </w:r>
    </w:p>
    <w:sectPr w:rsidSect="00DC7FC0">
      <w:footerReference w:type="default" r:id="rId9"/>
      <w:headerReference w:type="first" r:id="rId10"/>
      <w:footerReference w:type="first" r:id="rId11"/>
      <w:pgSz w:w="11906" w:h="16838" w:code="9"/>
      <w:pgMar w:top="2041" w:right="1985" w:bottom="568" w:left="2466" w:header="340" w:footer="68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708" w:type="dxa"/>
      <w:jc w:val="right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708"/>
    </w:tblGrid>
    <w:tr w:rsidTr="006A26EC">
      <w:tblPrEx>
        <w:tblW w:w="708" w:type="dxa"/>
        <w:jc w:val="righ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  <w:jc w:val="right"/>
      </w:trPr>
      <w:tc>
        <w:tcPr>
          <w:tcW w:w="708" w:type="dxa"/>
          <w:vAlign w:val="bottom"/>
        </w:tcPr>
        <w:p w:rsidR="005606BC" w:rsidRPr="00B62610" w:rsidP="005606BC">
          <w:pPr>
            <w:pStyle w:val="Footer"/>
            <w:jc w:val="right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 xml:space="preserve"> (</w:t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NUMPAGES  \* Arabic  \* MERGEFORMAT </w:instrText>
          </w:r>
          <w:r>
            <w:rPr>
              <w:rStyle w:val="PageNumber"/>
            </w:rPr>
            <w:fldChar w:fldCharType="separate"/>
          </w:r>
          <w:r w:rsidR="00B31BFB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  <w:r>
            <w:rPr>
              <w:rStyle w:val="PageNumber"/>
            </w:rPr>
            <w:t>)</w:t>
          </w:r>
        </w:p>
      </w:tc>
    </w:tr>
    <w:tr w:rsidTr="006A26EC">
      <w:tblPrEx>
        <w:tblW w:w="708" w:type="dxa"/>
        <w:jc w:val="right"/>
        <w:tblLayout w:type="fixed"/>
        <w:tblCellMar>
          <w:left w:w="0" w:type="dxa"/>
          <w:right w:w="0" w:type="dxa"/>
        </w:tblCellMar>
        <w:tblLook w:val="0600"/>
      </w:tblPrEx>
      <w:trPr>
        <w:trHeight w:val="850"/>
        <w:jc w:val="right"/>
      </w:trPr>
      <w:tc>
        <w:tcPr>
          <w:tcW w:w="708" w:type="dxa"/>
          <w:vAlign w:val="bottom"/>
        </w:tcPr>
        <w:p w:rsidR="005606BC" w:rsidRPr="00347E11" w:rsidP="005606BC">
          <w:pPr>
            <w:pStyle w:val="Footer"/>
            <w:spacing w:line="276" w:lineRule="auto"/>
            <w:jc w:val="right"/>
          </w:pPr>
        </w:p>
      </w:tc>
    </w:tr>
  </w:tbl>
  <w:p w:rsidR="005606BC" w:rsidRPr="005606BC" w:rsidP="005606BC">
    <w:pPr>
      <w:pStyle w:val="Footer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8525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4074"/>
      <w:gridCol w:w="4451"/>
    </w:tblGrid>
    <w:tr w:rsidTr="001F4302">
      <w:tblPrEx>
        <w:tblW w:w="85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510"/>
      </w:trPr>
      <w:tc>
        <w:tcPr>
          <w:tcW w:w="8525" w:type="dxa"/>
          <w:gridSpan w:val="2"/>
          <w:vAlign w:val="bottom"/>
        </w:tcPr>
        <w:p w:rsidR="00347E11" w:rsidRPr="00347E11" w:rsidP="00347E11">
          <w:pPr>
            <w:pStyle w:val="Footer"/>
            <w:rPr>
              <w:sz w:val="8"/>
            </w:rPr>
          </w:pPr>
        </w:p>
      </w:tc>
    </w:tr>
    <w:tr w:rsidTr="00C26068">
      <w:tblPrEx>
        <w:tblW w:w="8525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4074" w:type="dxa"/>
        </w:tcPr>
        <w:p w:rsidR="00347E11" w:rsidRPr="00F53AEA" w:rsidP="00C26068">
          <w:pPr>
            <w:pStyle w:val="Footer"/>
            <w:spacing w:line="276" w:lineRule="auto"/>
          </w:pPr>
        </w:p>
      </w:tc>
      <w:tc>
        <w:tcPr>
          <w:tcW w:w="4451" w:type="dxa"/>
        </w:tcPr>
        <w:p w:rsidR="00093408" w:rsidRPr="00F53AEA" w:rsidP="00F53AEA">
          <w:pPr>
            <w:pStyle w:val="Footer"/>
            <w:spacing w:line="276" w:lineRule="auto"/>
          </w:pPr>
        </w:p>
      </w:tc>
    </w:tr>
  </w:tbl>
  <w:p w:rsidR="00093408" w:rsidRPr="00EE3C0F">
    <w:pPr>
      <w:pStyle w:val="Footer"/>
      <w:rPr>
        <w:sz w:val="2"/>
        <w:szCs w:val="2"/>
        <w:lang w:val="en-GB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838" w:type="dxa"/>
      <w:tblInd w:w="-1474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CellMar>
        <w:left w:w="0" w:type="dxa"/>
        <w:right w:w="0" w:type="dxa"/>
      </w:tblCellMar>
      <w:tblLook w:val="0600"/>
    </w:tblPr>
    <w:tblGrid>
      <w:gridCol w:w="5534"/>
      <w:gridCol w:w="3170"/>
      <w:gridCol w:w="1134"/>
    </w:tblGrid>
    <w:tr w:rsidTr="00C93EBA">
      <w:tblPrEx>
        <w:tblW w:w="9838" w:type="dxa"/>
        <w:tblInd w:w="-147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CellMar>
          <w:left w:w="0" w:type="dxa"/>
          <w:right w:w="0" w:type="dxa"/>
        </w:tblCellMar>
        <w:tblLook w:val="0600"/>
      </w:tblPrEx>
      <w:trPr>
        <w:trHeight w:val="227"/>
      </w:trPr>
      <w:tc>
        <w:tcPr>
          <w:tcW w:w="5534" w:type="dxa"/>
        </w:tcPr>
        <w:p w:rsidR="00375A91" w:rsidRPr="007D73AB">
          <w:pPr>
            <w:pStyle w:val="Header"/>
          </w:pPr>
        </w:p>
      </w:tc>
      <w:tc>
        <w:tcPr>
          <w:tcW w:w="3170" w:type="dxa"/>
          <w:vAlign w:val="bottom"/>
        </w:tcPr>
        <w:p w:rsidR="00375A91" w:rsidRPr="007D73AB" w:rsidP="00340DE0">
          <w:pPr>
            <w:pStyle w:val="Header"/>
          </w:pPr>
        </w:p>
      </w:tc>
      <w:tc>
        <w:tcPr>
          <w:tcW w:w="1134" w:type="dxa"/>
        </w:tcPr>
        <w:p w:rsidR="00375A91" w:rsidP="005A703A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1928"/>
      </w:trPr>
      <w:tc>
        <w:tcPr>
          <w:tcW w:w="5534" w:type="dxa"/>
        </w:tcPr>
        <w:p w:rsidR="00375A91" w:rsidRPr="00340DE0" w:rsidP="00340DE0">
          <w:pPr>
            <w:pStyle w:val="Header"/>
          </w:pPr>
          <w:r>
            <w:rPr>
              <w:noProof/>
            </w:rPr>
            <w:drawing>
              <wp:inline distT="0" distB="0" distL="0" distR="0">
                <wp:extent cx="1748028" cy="505968"/>
                <wp:effectExtent l="0" t="0" r="5080" b="8890"/>
                <wp:docPr id="14" name="Bildobjekt 1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ildobjekt 1" title="RK Logotyp"/>
                        <pic:cNvPicPr/>
                      </pic:nvPicPr>
                      <pic:blipFill>
                        <a:blip xmlns:r="http://schemas.openxmlformats.org/officeDocument/2006/relationships"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8028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70" w:type="dxa"/>
        </w:tcPr>
        <w:p w:rsidR="00375A91" w:rsidRPr="00710A6C" w:rsidP="00EE3C0F">
          <w:pPr>
            <w:pStyle w:val="Header"/>
            <w:rPr>
              <w:b/>
            </w:rPr>
          </w:pPr>
        </w:p>
        <w:p w:rsidR="00375A91" w:rsidP="00EE3C0F">
          <w:pPr>
            <w:pStyle w:val="Header"/>
          </w:pPr>
        </w:p>
        <w:p w:rsidR="00375A91" w:rsidP="00EE3C0F">
          <w:pPr>
            <w:pStyle w:val="Header"/>
          </w:pPr>
        </w:p>
        <w:p w:rsidR="00375A91" w:rsidP="00EE3C0F">
          <w:pPr>
            <w:pStyle w:val="Header"/>
          </w:pPr>
        </w:p>
        <w:sdt>
          <w:sdtPr>
            <w:alias w:val="Dnr"/>
            <w:tag w:val="ccRKShow_Dnr"/>
            <w:id w:val="-829283628"/>
            <w:placeholder>
              <w:docPart w:val="8737D082563B4FC189365AFFFF70D43D"/>
            </w:placeholder>
            <w:dataBinding w:xpath="/ns0:DocumentInfo[1]/ns0:BaseInfo[1]/ns0:Dnr[1]" w:storeItemID="{5E4ED5F2-9F15-4DDB-A617-FFDB4A182CDF}" w:prefixMappings="xmlns:ns0='http://lp/documentinfo/RK' "/>
            <w:text/>
          </w:sdtPr>
          <w:sdtContent>
            <w:p w:rsidR="00375A91" w:rsidP="00EE3C0F">
              <w:pPr>
                <w:pStyle w:val="Header"/>
              </w:pPr>
              <w:r>
                <w:t>UD2023/</w:t>
              </w:r>
              <w:r w:rsidR="00DC7FC0">
                <w:t>08104</w:t>
              </w:r>
            </w:p>
          </w:sdtContent>
        </w:sdt>
        <w:sdt>
          <w:sdtPr>
            <w:alias w:val="DocNumber"/>
            <w:tag w:val="DocNumber"/>
            <w:id w:val="1726028884"/>
            <w:placeholder>
              <w:docPart w:val="9D386A350D694FADBDCB02E832ED5F4F"/>
            </w:placeholder>
            <w:showingPlcHdr/>
            <w:dataBinding w:xpath="/ns0:DocumentInfo[1]/ns0:BaseInfo[1]/ns0:DocNumber[1]" w:storeItemID="{5E4ED5F2-9F15-4DDB-A617-FFDB4A182CDF}" w:prefixMappings="xmlns:ns0='http://lp/documentinfo/RK' "/>
            <w:text/>
          </w:sdtPr>
          <w:sdtContent>
            <w:p w:rsidR="00375A91" w:rsidP="00EE3C0F">
              <w:pPr>
                <w:pStyle w:val="Header"/>
              </w:pPr>
              <w:r>
                <w:rPr>
                  <w:rStyle w:val="PlaceholderText"/>
                </w:rPr>
                <w:t xml:space="preserve"> </w:t>
              </w:r>
            </w:p>
          </w:sdtContent>
        </w:sdt>
        <w:p w:rsidR="00375A91" w:rsidP="00EE3C0F">
          <w:pPr>
            <w:pStyle w:val="Header"/>
          </w:pPr>
        </w:p>
      </w:tc>
      <w:tc>
        <w:tcPr>
          <w:tcW w:w="1134" w:type="dxa"/>
        </w:tcPr>
        <w:p w:rsidR="00375A91" w:rsidP="0094502D">
          <w:pPr>
            <w:pStyle w:val="Header"/>
          </w:pPr>
        </w:p>
        <w:p w:rsidR="00375A91" w:rsidRPr="0094502D" w:rsidP="00EC71A6">
          <w:pPr>
            <w:pStyle w:val="Header"/>
          </w:pPr>
        </w:p>
      </w:tc>
    </w:tr>
    <w:tr w:rsidTr="00C93EBA">
      <w:tblPrEx>
        <w:tblW w:w="9838" w:type="dxa"/>
        <w:tblInd w:w="-1474" w:type="dxa"/>
        <w:tblLayout w:type="fixed"/>
        <w:tblCellMar>
          <w:left w:w="0" w:type="dxa"/>
          <w:right w:w="0" w:type="dxa"/>
        </w:tblCellMar>
        <w:tblLook w:val="0600"/>
      </w:tblPrEx>
      <w:trPr>
        <w:trHeight w:val="2268"/>
      </w:trPr>
      <w:sdt>
        <w:sdtPr>
          <w:rPr>
            <w:b/>
          </w:rPr>
          <w:alias w:val="SenderText"/>
          <w:tag w:val="ccRKShow_SenderText"/>
          <w:id w:val="1374046025"/>
          <w:placeholder>
            <w:docPart w:val="6FC4107C7DCB4502A1431F58C20C0544"/>
          </w:placeholder>
          <w:richText/>
        </w:sdtPr>
        <w:sdtEndPr>
          <w:rPr>
            <w:b w:val="0"/>
          </w:rPr>
        </w:sdtEndPr>
        <w:sdtContent>
          <w:tc>
            <w:tcPr>
              <w:tcW w:w="5534" w:type="dxa"/>
              <w:tcMar>
                <w:right w:w="1134" w:type="dxa"/>
              </w:tcMar>
            </w:tcPr>
            <w:p w:rsidR="001F40A8" w:rsidRPr="001F40A8" w:rsidP="00340DE0">
              <w:pPr>
                <w:pStyle w:val="Header"/>
                <w:rPr>
                  <w:b/>
                </w:rPr>
              </w:pPr>
              <w:r w:rsidRPr="001F40A8">
                <w:rPr>
                  <w:b/>
                </w:rPr>
                <w:t>Utrikesdepartementet</w:t>
              </w:r>
            </w:p>
            <w:p w:rsidR="00DC7FC0" w:rsidP="00340DE0">
              <w:pPr>
                <w:pStyle w:val="Header"/>
              </w:pPr>
              <w:r w:rsidRPr="001F40A8">
                <w:t>Bistånds- och utrikeshandelsministern</w:t>
              </w:r>
            </w:p>
            <w:p w:rsidR="00DC7FC0" w:rsidP="00340DE0">
              <w:pPr>
                <w:pStyle w:val="Header"/>
              </w:pPr>
            </w:p>
            <w:p w:rsidR="00375A91" w:rsidRPr="00DC7FC0" w:rsidP="00340DE0">
              <w:pPr>
                <w:pStyle w:val="Header"/>
                <w:rPr>
                  <w:rFonts w:cstheme="majorHAnsi"/>
                  <w:color w:val="4D4D4D"/>
                  <w:szCs w:val="19"/>
                  <w:shd w:val="clear" w:color="auto" w:fill="FFFFFF"/>
                </w:rPr>
              </w:pPr>
            </w:p>
          </w:tc>
        </w:sdtContent>
      </w:sdt>
      <w:sdt>
        <w:sdtPr>
          <w:alias w:val="Recipient"/>
          <w:tag w:val="ccRKShow_Recipient"/>
          <w:id w:val="-28344517"/>
          <w:placeholder>
            <w:docPart w:val="B526597A04EA47F28639CF235F13D47A"/>
          </w:placeholder>
          <w:dataBinding w:xpath="/ns0:DocumentInfo[1]/ns0:BaseInfo[1]/ns0:Recipient[1]" w:storeItemID="{5E4ED5F2-9F15-4DDB-A617-FFDB4A182CDF}" w:prefixMappings="xmlns:ns0='http://lp/documentinfo/RK' "/>
          <w:text w:multiLine="1"/>
        </w:sdtPr>
        <w:sdtContent>
          <w:tc>
            <w:tcPr>
              <w:tcW w:w="3170" w:type="dxa"/>
            </w:tcPr>
            <w:p w:rsidR="00375A91" w:rsidP="00547B89">
              <w:pPr>
                <w:pStyle w:val="Header"/>
              </w:pPr>
              <w:r>
                <w:t>Till riksdagen</w:t>
              </w:r>
              <w:r w:rsidR="00DC7FC0">
                <w:br/>
              </w:r>
              <w:r w:rsidR="00DC7FC0">
                <w:br/>
              </w:r>
            </w:p>
          </w:tc>
        </w:sdtContent>
      </w:sdt>
      <w:tc>
        <w:tcPr>
          <w:tcW w:w="1134" w:type="dxa"/>
        </w:tcPr>
        <w:p w:rsidR="00375A91" w:rsidP="003E6020">
          <w:pPr>
            <w:pStyle w:val="Header"/>
          </w:pPr>
        </w:p>
      </w:tc>
    </w:tr>
  </w:tbl>
  <w:p w:rsidR="008D450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169A8D6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1EFBC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6C6E7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8084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C78B0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266E7A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BCAF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3B47DC8"/>
    <w:lvl w:ilvl="0">
      <w:start w:val="1"/>
      <w:numFmt w:val="bullet"/>
      <w:lvlText w:val="•"/>
      <w:lvlJc w:val="left"/>
      <w:pPr>
        <w:ind w:left="644" w:hanging="360"/>
      </w:pPr>
      <w:rPr>
        <w:rFonts w:ascii="Garamond" w:hAnsi="Garamond" w:hint="default"/>
      </w:rPr>
    </w:lvl>
  </w:abstractNum>
  <w:abstractNum w:abstractNumId="8">
    <w:nsid w:val="FFFFFF88"/>
    <w:multiLevelType w:val="singleLevel"/>
    <w:tmpl w:val="29E6E9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0CD2A6"/>
    <w:lvl w:ilvl="0">
      <w:start w:val="1"/>
      <w:numFmt w:val="bullet"/>
      <w:lvlText w:val="•"/>
      <w:lvlJc w:val="left"/>
      <w:pPr>
        <w:ind w:left="360" w:hanging="360"/>
      </w:pPr>
      <w:rPr>
        <w:rFonts w:ascii="Garamond" w:hAnsi="Garamond" w:hint="default"/>
      </w:rPr>
    </w:lvl>
  </w:abstractNum>
  <w:abstractNum w:abstractNumId="10">
    <w:nsid w:val="01222A43"/>
    <w:multiLevelType w:val="multilevel"/>
    <w:tmpl w:val="186C6512"/>
    <w:styleLink w:val="Strecklistan"/>
    <w:lvl w:ilvl="0">
      <w:start w:val="1"/>
      <w:numFmt w:val="bullet"/>
      <w:pStyle w:val="Strecklista"/>
      <w:lvlText w:val="−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Strecklista2"/>
      <w:lvlText w:val="−"/>
      <w:lvlJc w:val="left"/>
      <w:pPr>
        <w:tabs>
          <w:tab w:val="num" w:pos="851"/>
        </w:tabs>
        <w:ind w:left="851" w:hanging="426"/>
      </w:pPr>
      <w:rPr>
        <w:rFonts w:ascii="Garamond" w:hAnsi="Garamond" w:hint="default"/>
      </w:rPr>
    </w:lvl>
    <w:lvl w:ilvl="2">
      <w:start w:val="1"/>
      <w:numFmt w:val="bullet"/>
      <w:pStyle w:val="Strecklista3"/>
      <w:lvlText w:val="−"/>
      <w:lvlJc w:val="left"/>
      <w:pPr>
        <w:tabs>
          <w:tab w:val="num" w:pos="1276"/>
        </w:tabs>
        <w:ind w:left="1276" w:hanging="425"/>
      </w:pPr>
      <w:rPr>
        <w:rFonts w:ascii="Garamond" w:hAnsi="Garamond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A503F4C"/>
    <w:multiLevelType w:val="multilevel"/>
    <w:tmpl w:val="1A20A4CA"/>
    <w:numStyleLink w:val="RKPunktlista"/>
  </w:abstractNum>
  <w:abstractNum w:abstractNumId="12">
    <w:nsid w:val="0ED533F4"/>
    <w:multiLevelType w:val="multilevel"/>
    <w:tmpl w:val="B7F0FEDA"/>
    <w:numStyleLink w:val="RKNumreradlista"/>
  </w:abstractNum>
  <w:abstractNum w:abstractNumId="13">
    <w:nsid w:val="10D15729"/>
    <w:multiLevelType w:val="multilevel"/>
    <w:tmpl w:val="1A20A4CA"/>
    <w:styleLink w:val="RKPunktlista"/>
    <w:lvl w:ilvl="0">
      <w:start w:val="1"/>
      <w:numFmt w:val="bullet"/>
      <w:pStyle w:val="ListBullet"/>
      <w:lvlText w:val="•"/>
      <w:lvlJc w:val="left"/>
      <w:pPr>
        <w:tabs>
          <w:tab w:val="num" w:pos="425"/>
        </w:tabs>
        <w:ind w:left="425" w:hanging="425"/>
      </w:pPr>
      <w:rPr>
        <w:rFonts w:ascii="Garamond" w:hAnsi="Garamond" w:hint="default"/>
      </w:rPr>
    </w:lvl>
    <w:lvl w:ilvl="1">
      <w:start w:val="1"/>
      <w:numFmt w:val="bullet"/>
      <w:pStyle w:val="ListBullet2"/>
      <w:lvlText w:val="o"/>
      <w:lvlJc w:val="left"/>
      <w:pPr>
        <w:tabs>
          <w:tab w:val="num" w:pos="851"/>
        </w:tabs>
        <w:ind w:left="851" w:hanging="426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1276"/>
        </w:tabs>
        <w:ind w:left="1276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51B5490"/>
    <w:multiLevelType w:val="multilevel"/>
    <w:tmpl w:val="B7F0FEDA"/>
    <w:numStyleLink w:val="RKNumreradlista"/>
  </w:abstractNum>
  <w:abstractNum w:abstractNumId="15">
    <w:nsid w:val="1F88532F"/>
    <w:multiLevelType w:val="multilevel"/>
    <w:tmpl w:val="B7F0FEDA"/>
    <w:numStyleLink w:val="RKNumreradlista"/>
  </w:abstractNum>
  <w:abstractNum w:abstractNumId="16">
    <w:nsid w:val="2AB05199"/>
    <w:multiLevelType w:val="multilevel"/>
    <w:tmpl w:val="186C6512"/>
    <w:numStyleLink w:val="Strecklistan"/>
  </w:abstractNum>
  <w:abstractNum w:abstractNumId="17">
    <w:nsid w:val="2BE361F1"/>
    <w:multiLevelType w:val="multilevel"/>
    <w:tmpl w:val="B7F0FEDA"/>
    <w:numStyleLink w:val="RKNumreradlista"/>
  </w:abstractNum>
  <w:abstractNum w:abstractNumId="18">
    <w:nsid w:val="2C9B0453"/>
    <w:multiLevelType w:val="multilevel"/>
    <w:tmpl w:val="1A20A4CA"/>
    <w:numStyleLink w:val="RKPunktlista"/>
  </w:abstractNum>
  <w:abstractNum w:abstractNumId="19">
    <w:nsid w:val="2ECF6BA1"/>
    <w:multiLevelType w:val="multilevel"/>
    <w:tmpl w:val="B7F0FEDA"/>
    <w:numStyleLink w:val="RKNumreradlista"/>
  </w:abstractNum>
  <w:abstractNum w:abstractNumId="20">
    <w:nsid w:val="2F604539"/>
    <w:multiLevelType w:val="multilevel"/>
    <w:tmpl w:val="B7F0FEDA"/>
    <w:numStyleLink w:val="RKNumreradlista"/>
  </w:abstractNum>
  <w:abstractNum w:abstractNumId="21">
    <w:nsid w:val="348522EF"/>
    <w:multiLevelType w:val="multilevel"/>
    <w:tmpl w:val="B7F0FEDA"/>
    <w:numStyleLink w:val="RKNumreradlista"/>
  </w:abstractNum>
  <w:abstractNum w:abstractNumId="22">
    <w:nsid w:val="38FF55E8"/>
    <w:multiLevelType w:val="multilevel"/>
    <w:tmpl w:val="B7F0FEDA"/>
    <w:styleLink w:val="RKNumreradlist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992"/>
        </w:tabs>
        <w:ind w:left="992" w:hanging="567"/>
      </w:pPr>
      <w:rPr>
        <w:rFonts w:hint="default"/>
      </w:rPr>
    </w:lvl>
    <w:lvl w:ilvl="2">
      <w:start w:val="1"/>
      <w:numFmt w:val="decimal"/>
      <w:pStyle w:val="ListNumber3"/>
      <w:lvlText w:val="%1.%2.%3"/>
      <w:lvlJc w:val="left"/>
      <w:pPr>
        <w:tabs>
          <w:tab w:val="num" w:pos="1701"/>
        </w:tabs>
        <w:ind w:left="1701" w:hanging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>
    <w:nsid w:val="3D3D0E02"/>
    <w:multiLevelType w:val="multilevel"/>
    <w:tmpl w:val="B7F0FEDA"/>
    <w:numStyleLink w:val="RKNumreradlista"/>
  </w:abstractNum>
  <w:abstractNum w:abstractNumId="24">
    <w:nsid w:val="3E1445DA"/>
    <w:multiLevelType w:val="multilevel"/>
    <w:tmpl w:val="B7F0FEDA"/>
    <w:numStyleLink w:val="RKNumreradlista"/>
  </w:abstractNum>
  <w:abstractNum w:abstractNumId="25">
    <w:nsid w:val="3F3A62C3"/>
    <w:multiLevelType w:val="multilevel"/>
    <w:tmpl w:val="608445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6">
    <w:nsid w:val="40D72C2F"/>
    <w:multiLevelType w:val="multilevel"/>
    <w:tmpl w:val="E2FEA49E"/>
    <w:styleLink w:val="RKNumreraderubriker"/>
    <w:lvl w:ilvl="0">
      <w:start w:val="1"/>
      <w:numFmt w:val="decimal"/>
      <w:pStyle w:val="Heading1"/>
      <w:suff w:val="nothing"/>
      <w:lvlText w:val="%1. 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nothing"/>
      <w:lvlText w:val="%1.%2  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suff w:val="nothing"/>
      <w:lvlText w:val="%1.%2.%3  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suff w:val="nothing"/>
      <w:lvlText w:val="%1.%2.%3.%4   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7">
    <w:nsid w:val="4270774A"/>
    <w:multiLevelType w:val="multilevel"/>
    <w:tmpl w:val="B7F0FEDA"/>
    <w:numStyleLink w:val="RKNumreradlista"/>
  </w:abstractNum>
  <w:abstractNum w:abstractNumId="28">
    <w:nsid w:val="4C84297C"/>
    <w:multiLevelType w:val="multilevel"/>
    <w:tmpl w:val="B7F0FEDA"/>
    <w:numStyleLink w:val="RKNumreradlista"/>
  </w:abstractNum>
  <w:abstractNum w:abstractNumId="29">
    <w:nsid w:val="4D904BDB"/>
    <w:multiLevelType w:val="multilevel"/>
    <w:tmpl w:val="B7F0FEDA"/>
    <w:numStyleLink w:val="RKNumreradlista"/>
  </w:abstractNum>
  <w:abstractNum w:abstractNumId="30">
    <w:nsid w:val="4DAD38FF"/>
    <w:multiLevelType w:val="multilevel"/>
    <w:tmpl w:val="B7F0FEDA"/>
    <w:numStyleLink w:val="RKNumreradlista"/>
  </w:abstractNum>
  <w:abstractNum w:abstractNumId="31">
    <w:nsid w:val="53A05A92"/>
    <w:multiLevelType w:val="multilevel"/>
    <w:tmpl w:val="B7F0FEDA"/>
    <w:numStyleLink w:val="RKNumreradlista"/>
  </w:abstractNum>
  <w:abstractNum w:abstractNumId="32">
    <w:nsid w:val="5C6843F9"/>
    <w:multiLevelType w:val="multilevel"/>
    <w:tmpl w:val="1A20A4CA"/>
    <w:numStyleLink w:val="RKPunktlista"/>
  </w:abstractNum>
  <w:abstractNum w:abstractNumId="33">
    <w:nsid w:val="61AC437A"/>
    <w:multiLevelType w:val="multilevel"/>
    <w:tmpl w:val="E2FEA49E"/>
    <w:numStyleLink w:val="RKNumreraderubriker"/>
  </w:abstractNum>
  <w:abstractNum w:abstractNumId="34">
    <w:nsid w:val="64780D1B"/>
    <w:multiLevelType w:val="multilevel"/>
    <w:tmpl w:val="B7F0FEDA"/>
    <w:numStyleLink w:val="RKNumreradlista"/>
  </w:abstractNum>
  <w:abstractNum w:abstractNumId="35">
    <w:nsid w:val="664239C2"/>
    <w:multiLevelType w:val="multilevel"/>
    <w:tmpl w:val="1A20A4CA"/>
    <w:numStyleLink w:val="RKPunktlista"/>
  </w:abstractNum>
  <w:abstractNum w:abstractNumId="36">
    <w:nsid w:val="6AA87A6A"/>
    <w:multiLevelType w:val="multilevel"/>
    <w:tmpl w:val="186C6512"/>
    <w:numStyleLink w:val="Strecklistan"/>
  </w:abstractNum>
  <w:abstractNum w:abstractNumId="37">
    <w:nsid w:val="6D8C68B4"/>
    <w:multiLevelType w:val="multilevel"/>
    <w:tmpl w:val="B7F0FEDA"/>
    <w:numStyleLink w:val="RKNumreradlista"/>
  </w:abstractNum>
  <w:abstractNum w:abstractNumId="38">
    <w:nsid w:val="6EBB50B0"/>
    <w:multiLevelType w:val="hybridMultilevel"/>
    <w:tmpl w:val="13EA7E04"/>
    <w:lvl w:ilvl="0">
      <w:start w:val="1"/>
      <w:numFmt w:val="bullet"/>
      <w:lvlText w:val="−"/>
      <w:lvlJc w:val="left"/>
      <w:pPr>
        <w:ind w:left="720" w:hanging="360"/>
      </w:pPr>
      <w:rPr>
        <w:rFonts w:ascii="Garamond" w:hAnsi="Garamond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466A28"/>
    <w:multiLevelType w:val="multilevel"/>
    <w:tmpl w:val="1A20A4CA"/>
    <w:numStyleLink w:val="RKPunktlista"/>
  </w:abstractNum>
  <w:abstractNum w:abstractNumId="40">
    <w:nsid w:val="76322898"/>
    <w:multiLevelType w:val="multilevel"/>
    <w:tmpl w:val="186C6512"/>
    <w:numStyleLink w:val="Strecklistan"/>
  </w:abstractNum>
  <w:num w:numId="1">
    <w:abstractNumId w:val="26"/>
  </w:num>
  <w:num w:numId="2">
    <w:abstractNumId w:val="33"/>
  </w:num>
  <w:num w:numId="3">
    <w:abstractNumId w:val="8"/>
  </w:num>
  <w:num w:numId="4">
    <w:abstractNumId w:val="3"/>
  </w:num>
  <w:num w:numId="5">
    <w:abstractNumId w:val="9"/>
  </w:num>
  <w:num w:numId="6">
    <w:abstractNumId w:val="7"/>
  </w:num>
  <w:num w:numId="7">
    <w:abstractNumId w:val="22"/>
  </w:num>
  <w:num w:numId="8">
    <w:abstractNumId w:val="20"/>
  </w:num>
  <w:num w:numId="9">
    <w:abstractNumId w:val="12"/>
  </w:num>
  <w:num w:numId="10">
    <w:abstractNumId w:val="17"/>
  </w:num>
  <w:num w:numId="11">
    <w:abstractNumId w:val="21"/>
  </w:num>
  <w:num w:numId="12">
    <w:abstractNumId w:val="38"/>
  </w:num>
  <w:num w:numId="13">
    <w:abstractNumId w:val="31"/>
  </w:num>
  <w:num w:numId="14">
    <w:abstractNumId w:val="13"/>
  </w:num>
  <w:num w:numId="15">
    <w:abstractNumId w:val="11"/>
  </w:num>
  <w:num w:numId="16">
    <w:abstractNumId w:val="35"/>
  </w:num>
  <w:num w:numId="17">
    <w:abstractNumId w:val="32"/>
  </w:num>
  <w:num w:numId="18">
    <w:abstractNumId w:val="10"/>
  </w:num>
  <w:num w:numId="19">
    <w:abstractNumId w:val="2"/>
  </w:num>
  <w:num w:numId="20">
    <w:abstractNumId w:val="6"/>
  </w:num>
  <w:num w:numId="21">
    <w:abstractNumId w:val="19"/>
  </w:num>
  <w:num w:numId="22">
    <w:abstractNumId w:val="14"/>
  </w:num>
  <w:num w:numId="23">
    <w:abstractNumId w:val="28"/>
  </w:num>
  <w:num w:numId="24">
    <w:abstractNumId w:val="29"/>
  </w:num>
  <w:num w:numId="25">
    <w:abstractNumId w:val="39"/>
  </w:num>
  <w:num w:numId="26">
    <w:abstractNumId w:val="23"/>
  </w:num>
  <w:num w:numId="27">
    <w:abstractNumId w:val="36"/>
  </w:num>
  <w:num w:numId="28">
    <w:abstractNumId w:val="18"/>
  </w:num>
  <w:num w:numId="29">
    <w:abstractNumId w:val="16"/>
  </w:num>
  <w:num w:numId="30">
    <w:abstractNumId w:val="37"/>
  </w:num>
  <w:num w:numId="31">
    <w:abstractNumId w:val="15"/>
  </w:num>
  <w:num w:numId="32">
    <w:abstractNumId w:val="30"/>
  </w:num>
  <w:num w:numId="33">
    <w:abstractNumId w:val="34"/>
  </w:num>
  <w:num w:numId="34">
    <w:abstractNumId w:val="40"/>
  </w:num>
  <w:num w:numId="35">
    <w:abstractNumId w:val="27"/>
  </w:num>
  <w:num w:numId="3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25"/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"/>
  </w:num>
  <w:num w:numId="41">
    <w:abstractNumId w:val="0"/>
  </w:num>
  <w:num w:numId="42">
    <w:abstractNumId w:val="5"/>
  </w:num>
  <w:num w:numId="43">
    <w:abstractNumId w:val="4"/>
  </w:num>
  <w:num w:numId="44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1304"/>
  <w:hyphenationZone w:val="425"/>
  <w:characterSpacingControl w:val="doNotCompress"/>
  <w:compat/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5"/>
        <w:szCs w:val="25"/>
        <w:lang w:val="sv-SE" w:eastAsia="en-US" w:bidi="ar-SA"/>
      </w:rPr>
    </w:rPrDefault>
    <w:pPrDefault>
      <w:pPr>
        <w:spacing w:after="2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/>
    <w:lsdException w:name="List Number" w:uiPriority="6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6"/>
    <w:lsdException w:name="List Bullet 3" w:uiPriority="6"/>
    <w:lsdException w:name="List Bullet 4" w:semiHidden="1" w:unhideWhenUsed="1"/>
    <w:lsdException w:name="List Bullet 5" w:semiHidden="1" w:unhideWhenUsed="1"/>
    <w:lsdException w:name="List Number 2" w:uiPriority="6"/>
    <w:lsdException w:name="List Number 3" w:uiPriority="6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semiHidden/>
    <w:qFormat/>
    <w:rsid w:val="00EE66E5"/>
  </w:style>
  <w:style w:type="paragraph" w:styleId="Heading1">
    <w:name w:val="heading 1"/>
    <w:basedOn w:val="BodyText"/>
    <w:next w:val="BodyText"/>
    <w:link w:val="Rubrik1Char"/>
    <w:uiPriority w:val="1"/>
    <w:qFormat/>
    <w:rsid w:val="00CA7FF5"/>
    <w:pPr>
      <w:keepNext/>
      <w:keepLines/>
      <w:numPr>
        <w:numId w:val="2"/>
      </w:numPr>
      <w:tabs>
        <w:tab w:val="num" w:pos="360"/>
      </w:tabs>
      <w:spacing w:before="320" w:after="80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paragraph" w:styleId="Heading2">
    <w:name w:val="heading 2"/>
    <w:basedOn w:val="BodyText"/>
    <w:next w:val="BodyText"/>
    <w:link w:val="Rubrik2Char"/>
    <w:uiPriority w:val="1"/>
    <w:qFormat/>
    <w:rsid w:val="00CA7FF5"/>
    <w:pPr>
      <w:keepNext/>
      <w:keepLines/>
      <w:numPr>
        <w:ilvl w:val="1"/>
        <w:numId w:val="2"/>
      </w:numPr>
      <w:spacing w:before="320" w:after="80"/>
      <w:outlineLvl w:val="1"/>
    </w:pPr>
    <w:rPr>
      <w:rFonts w:asciiTheme="majorHAnsi" w:eastAsiaTheme="majorEastAsia" w:hAnsiTheme="majorHAnsi" w:cstheme="majorBidi"/>
      <w:b/>
      <w:sz w:val="22"/>
      <w:szCs w:val="26"/>
    </w:rPr>
  </w:style>
  <w:style w:type="paragraph" w:styleId="Heading3">
    <w:name w:val="heading 3"/>
    <w:basedOn w:val="BodyText"/>
    <w:next w:val="BodyText"/>
    <w:link w:val="Rubrik3Char"/>
    <w:uiPriority w:val="1"/>
    <w:qFormat/>
    <w:rsid w:val="00CA7FF5"/>
    <w:pPr>
      <w:keepNext/>
      <w:keepLines/>
      <w:numPr>
        <w:ilvl w:val="2"/>
        <w:numId w:val="2"/>
      </w:numPr>
      <w:spacing w:before="320" w:after="80"/>
      <w:outlineLvl w:val="2"/>
    </w:pPr>
    <w:rPr>
      <w:rFonts w:asciiTheme="majorHAnsi" w:eastAsiaTheme="majorEastAsia" w:hAnsiTheme="majorHAnsi" w:cstheme="majorBidi"/>
      <w:sz w:val="22"/>
      <w:szCs w:val="24"/>
    </w:rPr>
  </w:style>
  <w:style w:type="paragraph" w:styleId="Heading4">
    <w:name w:val="heading 4"/>
    <w:basedOn w:val="Normal"/>
    <w:next w:val="BodyText"/>
    <w:link w:val="Rubrik4Char"/>
    <w:uiPriority w:val="1"/>
    <w:unhideWhenUsed/>
    <w:qFormat/>
    <w:rsid w:val="00CA7FF5"/>
    <w:pPr>
      <w:keepNext/>
      <w:keepLines/>
      <w:numPr>
        <w:ilvl w:val="3"/>
        <w:numId w:val="2"/>
      </w:numPr>
      <w:tabs>
        <w:tab w:val="num" w:pos="360"/>
      </w:tabs>
      <w:spacing w:before="320" w:after="80"/>
      <w:outlineLvl w:val="3"/>
    </w:pPr>
    <w:rPr>
      <w:rFonts w:asciiTheme="majorHAnsi" w:eastAsiaTheme="majorEastAsia" w:hAnsiTheme="majorHAnsi" w:cstheme="majorBidi"/>
      <w:b/>
      <w:iCs/>
      <w:sz w:val="20"/>
    </w:rPr>
  </w:style>
  <w:style w:type="paragraph" w:styleId="Heading5">
    <w:name w:val="heading 5"/>
    <w:basedOn w:val="Normal"/>
    <w:next w:val="BodyText"/>
    <w:link w:val="Rubrik5Char"/>
    <w:uiPriority w:val="1"/>
    <w:unhideWhenUsed/>
    <w:qFormat/>
    <w:rsid w:val="00CA7FF5"/>
    <w:pPr>
      <w:keepNext/>
      <w:keepLines/>
      <w:spacing w:before="320" w:after="80"/>
      <w:outlineLvl w:val="4"/>
    </w:pPr>
    <w:rPr>
      <w:rFonts w:asciiTheme="majorHAnsi" w:eastAsiaTheme="majorEastAsia" w:hAnsiTheme="majorHAnsi" w:cstheme="majorBidi"/>
      <w:sz w:val="20"/>
    </w:rPr>
  </w:style>
  <w:style w:type="paragraph" w:styleId="Heading6">
    <w:name w:val="heading 6"/>
    <w:basedOn w:val="Normal"/>
    <w:next w:val="Normal"/>
    <w:link w:val="Rubrik6Char"/>
    <w:uiPriority w:val="9"/>
    <w:semiHidden/>
    <w:qFormat/>
    <w:rsid w:val="00573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D1727" w:themeColor="accent1" w:themeShade="7F"/>
    </w:rPr>
  </w:style>
  <w:style w:type="paragraph" w:styleId="Heading7">
    <w:name w:val="heading 7"/>
    <w:basedOn w:val="Normal"/>
    <w:next w:val="Normal"/>
    <w:link w:val="Rubrik7Char"/>
    <w:uiPriority w:val="9"/>
    <w:semiHidden/>
    <w:qFormat/>
    <w:rsid w:val="00573DF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paragraph" w:styleId="Heading8">
    <w:name w:val="heading 8"/>
    <w:basedOn w:val="Normal"/>
    <w:next w:val="Normal"/>
    <w:link w:val="Rubrik8Char"/>
    <w:uiPriority w:val="9"/>
    <w:semiHidden/>
    <w:qFormat/>
    <w:rsid w:val="00573DF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Rubrik9Char"/>
    <w:uiPriority w:val="9"/>
    <w:semiHidden/>
    <w:qFormat/>
    <w:rsid w:val="00573DF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rdtextChar"/>
    <w:qFormat/>
    <w:rsid w:val="00CC41BA"/>
    <w:pPr>
      <w:tabs>
        <w:tab w:val="left" w:pos="1701"/>
        <w:tab w:val="left" w:pos="3600"/>
        <w:tab w:val="left" w:pos="5387"/>
      </w:tabs>
    </w:pPr>
  </w:style>
  <w:style w:type="character" w:customStyle="1" w:styleId="BrdtextChar">
    <w:name w:val="Brödtext Char"/>
    <w:basedOn w:val="DefaultParagraphFont"/>
    <w:link w:val="BodyText"/>
    <w:rsid w:val="00E022DA"/>
  </w:style>
  <w:style w:type="paragraph" w:styleId="BodyTextIndent">
    <w:name w:val="Body Text Indent"/>
    <w:basedOn w:val="Normal"/>
    <w:link w:val="BrdtextmedindragChar"/>
    <w:qFormat/>
    <w:rsid w:val="0049768A"/>
    <w:pPr>
      <w:tabs>
        <w:tab w:val="left" w:pos="1701"/>
        <w:tab w:val="left" w:pos="3600"/>
        <w:tab w:val="left" w:pos="5387"/>
      </w:tabs>
      <w:ind w:firstLine="284"/>
    </w:pPr>
  </w:style>
  <w:style w:type="character" w:customStyle="1" w:styleId="BrdtextmedindragChar">
    <w:name w:val="Brödtext med indrag Char"/>
    <w:basedOn w:val="DefaultParagraphFont"/>
    <w:link w:val="BodyTextIndent"/>
    <w:rsid w:val="0049768A"/>
  </w:style>
  <w:style w:type="character" w:customStyle="1" w:styleId="Rubrik1Char">
    <w:name w:val="Rubrik 1 Char"/>
    <w:basedOn w:val="DefaultParagraphFont"/>
    <w:link w:val="Heading1"/>
    <w:uiPriority w:val="1"/>
    <w:rsid w:val="00CA7FF5"/>
    <w:rPr>
      <w:rFonts w:asciiTheme="majorHAnsi" w:eastAsiaTheme="majorEastAsia" w:hAnsiTheme="majorHAnsi" w:cstheme="majorBidi"/>
      <w:sz w:val="24"/>
      <w:szCs w:val="32"/>
    </w:rPr>
  </w:style>
  <w:style w:type="paragraph" w:styleId="Title">
    <w:name w:val="Title"/>
    <w:basedOn w:val="Normal"/>
    <w:next w:val="BodyText"/>
    <w:link w:val="RubrikChar"/>
    <w:uiPriority w:val="1"/>
    <w:qFormat/>
    <w:rsid w:val="009E4DCA"/>
    <w:pPr>
      <w:keepNext/>
      <w:keepLines/>
      <w:spacing w:after="600"/>
      <w:contextualSpacing/>
      <w:outlineLvl w:val="0"/>
    </w:pPr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Char">
    <w:name w:val="Rubrik Char"/>
    <w:basedOn w:val="DefaultParagraphFont"/>
    <w:link w:val="Title"/>
    <w:uiPriority w:val="1"/>
    <w:rsid w:val="009E4DCA"/>
    <w:rPr>
      <w:rFonts w:asciiTheme="majorHAnsi" w:eastAsiaTheme="majorEastAsia" w:hAnsiTheme="majorHAnsi" w:cstheme="majorBidi"/>
      <w:kern w:val="28"/>
      <w:sz w:val="26"/>
      <w:szCs w:val="56"/>
    </w:rPr>
  </w:style>
  <w:style w:type="character" w:customStyle="1" w:styleId="Rubrik2Char">
    <w:name w:val="Rubrik 2 Char"/>
    <w:basedOn w:val="DefaultParagraphFont"/>
    <w:link w:val="Heading2"/>
    <w:uiPriority w:val="1"/>
    <w:rsid w:val="00CA7FF5"/>
    <w:rPr>
      <w:rFonts w:asciiTheme="majorHAnsi" w:eastAsiaTheme="majorEastAsia" w:hAnsiTheme="majorHAnsi" w:cstheme="majorBidi"/>
      <w:b/>
      <w:sz w:val="22"/>
      <w:szCs w:val="26"/>
    </w:rPr>
  </w:style>
  <w:style w:type="character" w:customStyle="1" w:styleId="Rubrik3Char">
    <w:name w:val="Rubrik 3 Char"/>
    <w:basedOn w:val="DefaultParagraphFont"/>
    <w:link w:val="Heading3"/>
    <w:uiPriority w:val="1"/>
    <w:rsid w:val="00CA7FF5"/>
    <w:rPr>
      <w:rFonts w:asciiTheme="majorHAnsi" w:eastAsiaTheme="majorEastAsia" w:hAnsiTheme="majorHAnsi" w:cstheme="majorBidi"/>
      <w:sz w:val="22"/>
      <w:szCs w:val="24"/>
    </w:rPr>
  </w:style>
  <w:style w:type="paragraph" w:customStyle="1" w:styleId="Rubrik1utannumrering">
    <w:name w:val="Rubrik 1 utan numrering"/>
    <w:basedOn w:val="Heading1"/>
    <w:next w:val="BodyText"/>
    <w:uiPriority w:val="1"/>
    <w:qFormat/>
    <w:rsid w:val="00CA7FF5"/>
    <w:pPr>
      <w:numPr>
        <w:numId w:val="0"/>
      </w:numPr>
    </w:pPr>
  </w:style>
  <w:style w:type="paragraph" w:customStyle="1" w:styleId="Rubrik2utannumrering">
    <w:name w:val="Rubrik 2 utan numrering"/>
    <w:basedOn w:val="Heading2"/>
    <w:next w:val="BodyText"/>
    <w:uiPriority w:val="1"/>
    <w:qFormat/>
    <w:rsid w:val="00192E34"/>
    <w:pPr>
      <w:numPr>
        <w:ilvl w:val="0"/>
        <w:numId w:val="0"/>
      </w:numPr>
    </w:pPr>
  </w:style>
  <w:style w:type="paragraph" w:customStyle="1" w:styleId="Rubrik3utannumrering">
    <w:name w:val="Rubrik 3 utan numrering"/>
    <w:basedOn w:val="Heading3"/>
    <w:next w:val="BodyText"/>
    <w:uiPriority w:val="1"/>
    <w:qFormat/>
    <w:rsid w:val="00192E34"/>
    <w:pPr>
      <w:numPr>
        <w:ilvl w:val="0"/>
        <w:numId w:val="0"/>
      </w:numPr>
    </w:pPr>
  </w:style>
  <w:style w:type="character" w:customStyle="1" w:styleId="Rubrik4Char">
    <w:name w:val="Rubrik 4 Char"/>
    <w:basedOn w:val="DefaultParagraphFont"/>
    <w:link w:val="Heading4"/>
    <w:uiPriority w:val="1"/>
    <w:rsid w:val="00E022DA"/>
    <w:rPr>
      <w:rFonts w:asciiTheme="majorHAnsi" w:eastAsiaTheme="majorEastAsia" w:hAnsiTheme="majorHAnsi" w:cstheme="majorBidi"/>
      <w:b/>
      <w:iCs/>
      <w:sz w:val="20"/>
    </w:rPr>
  </w:style>
  <w:style w:type="paragraph" w:customStyle="1" w:styleId="Brdtextutanavstnd">
    <w:name w:val="Brödtext utan avstånd"/>
    <w:basedOn w:val="Normal"/>
    <w:qFormat/>
    <w:rsid w:val="00CC41BA"/>
    <w:pPr>
      <w:tabs>
        <w:tab w:val="left" w:pos="1701"/>
        <w:tab w:val="left" w:pos="3600"/>
        <w:tab w:val="left" w:pos="5387"/>
      </w:tabs>
      <w:spacing w:after="0"/>
    </w:pPr>
  </w:style>
  <w:style w:type="paragraph" w:customStyle="1" w:styleId="Bildtext">
    <w:name w:val="Bildtext"/>
    <w:basedOn w:val="BodyText"/>
    <w:next w:val="BodyText"/>
    <w:uiPriority w:val="2"/>
    <w:qFormat/>
    <w:rsid w:val="0041223B"/>
    <w:pPr>
      <w:keepLines/>
      <w:spacing w:before="100" w:line="240" w:lineRule="auto"/>
    </w:pPr>
    <w:rPr>
      <w:rFonts w:asciiTheme="majorHAnsi" w:hAnsiTheme="majorHAnsi" w:cstheme="majorHAnsi"/>
      <w:spacing w:val="6"/>
      <w:sz w:val="14"/>
      <w:szCs w:val="14"/>
    </w:rPr>
  </w:style>
  <w:style w:type="paragraph" w:customStyle="1" w:styleId="Rubrik4utannumrering">
    <w:name w:val="Rubrik 4 utan numrering"/>
    <w:basedOn w:val="Heading4"/>
    <w:next w:val="BodyText"/>
    <w:uiPriority w:val="1"/>
    <w:qFormat/>
    <w:rsid w:val="00485601"/>
    <w:pPr>
      <w:numPr>
        <w:ilvl w:val="0"/>
        <w:numId w:val="0"/>
      </w:numPr>
    </w:pPr>
  </w:style>
  <w:style w:type="paragraph" w:customStyle="1" w:styleId="Rubrik5utannumrering">
    <w:name w:val="Rubrik 5 utan numrering"/>
    <w:basedOn w:val="Heading5"/>
    <w:next w:val="BodyText"/>
    <w:uiPriority w:val="1"/>
    <w:qFormat/>
    <w:rsid w:val="00485601"/>
  </w:style>
  <w:style w:type="paragraph" w:styleId="Caption">
    <w:name w:val="caption"/>
    <w:basedOn w:val="Bildtext"/>
    <w:next w:val="Normal"/>
    <w:uiPriority w:val="35"/>
    <w:semiHidden/>
    <w:qFormat/>
    <w:rsid w:val="009E18D6"/>
    <w:rPr>
      <w:iCs/>
      <w:szCs w:val="18"/>
    </w:rPr>
  </w:style>
  <w:style w:type="character" w:customStyle="1" w:styleId="Rubrik5Char">
    <w:name w:val="Rubrik 5 Char"/>
    <w:basedOn w:val="DefaultParagraphFont"/>
    <w:link w:val="Heading5"/>
    <w:uiPriority w:val="1"/>
    <w:rsid w:val="00E022DA"/>
    <w:rPr>
      <w:rFonts w:asciiTheme="majorHAnsi" w:eastAsiaTheme="majorEastAsia" w:hAnsiTheme="majorHAnsi" w:cstheme="majorBidi"/>
      <w:sz w:val="20"/>
    </w:rPr>
  </w:style>
  <w:style w:type="numbering" w:customStyle="1" w:styleId="RKNumreraderubriker">
    <w:name w:val="RK Numrerade rubriker"/>
    <w:uiPriority w:val="99"/>
    <w:rsid w:val="00192E34"/>
    <w:pPr>
      <w:numPr>
        <w:numId w:val="1"/>
      </w:numPr>
    </w:pPr>
  </w:style>
  <w:style w:type="paragraph" w:customStyle="1" w:styleId="Klla">
    <w:name w:val="Källa"/>
    <w:basedOn w:val="Bildtext"/>
    <w:next w:val="BodyText"/>
    <w:uiPriority w:val="2"/>
    <w:qFormat/>
    <w:rsid w:val="00C271A8"/>
  </w:style>
  <w:style w:type="paragraph" w:styleId="Header">
    <w:name w:val="header"/>
    <w:basedOn w:val="Normal"/>
    <w:link w:val="SidhuvudChar"/>
    <w:uiPriority w:val="99"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9"/>
    </w:rPr>
  </w:style>
  <w:style w:type="character" w:customStyle="1" w:styleId="SidhuvudChar">
    <w:name w:val="Sidhuvud Char"/>
    <w:basedOn w:val="DefaultParagraphFont"/>
    <w:link w:val="Header"/>
    <w:uiPriority w:val="99"/>
    <w:rsid w:val="00E26DDF"/>
    <w:rPr>
      <w:rFonts w:asciiTheme="majorHAnsi" w:hAnsiTheme="majorHAnsi"/>
      <w:sz w:val="19"/>
    </w:rPr>
  </w:style>
  <w:style w:type="paragraph" w:styleId="Footer">
    <w:name w:val="footer"/>
    <w:basedOn w:val="Normal"/>
    <w:link w:val="SidfotChar"/>
    <w:uiPriority w:val="99"/>
    <w:semiHidden/>
    <w:rsid w:val="00A87A54"/>
    <w:pPr>
      <w:tabs>
        <w:tab w:val="center" w:pos="4536"/>
        <w:tab w:val="right" w:pos="9072"/>
      </w:tabs>
      <w:spacing w:after="0"/>
    </w:pPr>
    <w:rPr>
      <w:rFonts w:asciiTheme="majorHAnsi" w:hAnsiTheme="majorHAnsi"/>
      <w:sz w:val="16"/>
    </w:rPr>
  </w:style>
  <w:style w:type="character" w:customStyle="1" w:styleId="SidfotChar">
    <w:name w:val="Sidfot Char"/>
    <w:basedOn w:val="DefaultParagraphFont"/>
    <w:link w:val="Footer"/>
    <w:uiPriority w:val="99"/>
    <w:semiHidden/>
    <w:rsid w:val="00E022DA"/>
    <w:rPr>
      <w:rFonts w:asciiTheme="majorHAnsi" w:hAnsiTheme="majorHAnsi"/>
      <w:sz w:val="16"/>
    </w:rPr>
  </w:style>
  <w:style w:type="paragraph" w:styleId="TOC2">
    <w:name w:val="toc 2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</w:pPr>
  </w:style>
  <w:style w:type="character" w:styleId="PageNumber">
    <w:name w:val="page number"/>
    <w:basedOn w:val="SidfotChar"/>
    <w:uiPriority w:val="99"/>
    <w:semiHidden/>
    <w:rsid w:val="00B84409"/>
    <w:rPr>
      <w:rFonts w:asciiTheme="majorHAnsi" w:hAnsiTheme="majorHAnsi"/>
      <w:noProof w:val="0"/>
      <w:sz w:val="17"/>
    </w:rPr>
  </w:style>
  <w:style w:type="paragraph" w:styleId="TOC1">
    <w:name w:val="toc 1"/>
    <w:basedOn w:val="Normal"/>
    <w:next w:val="BodyText"/>
    <w:uiPriority w:val="28"/>
    <w:semiHidden/>
    <w:rsid w:val="00360397"/>
    <w:pPr>
      <w:tabs>
        <w:tab w:val="right" w:leader="dot" w:pos="7371"/>
      </w:tabs>
      <w:spacing w:before="240" w:after="100" w:line="240" w:lineRule="auto"/>
    </w:pPr>
    <w:rPr>
      <w:rFonts w:asciiTheme="majorHAnsi" w:hAnsiTheme="majorHAnsi"/>
      <w:sz w:val="24"/>
    </w:rPr>
  </w:style>
  <w:style w:type="paragraph" w:styleId="TOC3">
    <w:name w:val="toc 3"/>
    <w:basedOn w:val="Normal"/>
    <w:next w:val="BodyText"/>
    <w:uiPriority w:val="28"/>
    <w:semiHidden/>
    <w:rsid w:val="00EE66E5"/>
    <w:pPr>
      <w:tabs>
        <w:tab w:val="right" w:leader="dot" w:pos="7371"/>
      </w:tabs>
      <w:spacing w:after="0" w:line="240" w:lineRule="auto"/>
      <w:ind w:left="284"/>
    </w:pPr>
  </w:style>
  <w:style w:type="character" w:styleId="Hyperlink">
    <w:name w:val="Hyperlink"/>
    <w:basedOn w:val="DefaultParagraphFont"/>
    <w:uiPriority w:val="99"/>
    <w:rsid w:val="000C61D1"/>
    <w:rPr>
      <w:noProof w:val="0"/>
      <w:color w:val="0563C1" w:themeColor="hyperlink"/>
      <w:u w:val="single"/>
    </w:rPr>
  </w:style>
  <w:style w:type="paragraph" w:styleId="TOCHeading">
    <w:name w:val="TOC Heading"/>
    <w:basedOn w:val="Rubrik1utannumrering"/>
    <w:next w:val="Normal"/>
    <w:uiPriority w:val="39"/>
    <w:semiHidden/>
    <w:qFormat/>
    <w:rsid w:val="004F6525"/>
    <w:pPr>
      <w:outlineLvl w:val="9"/>
    </w:pPr>
  </w:style>
  <w:style w:type="table" w:styleId="TableGrid">
    <w:name w:val="Table Grid"/>
    <w:aliases w:val="Ärendeförteckning"/>
    <w:basedOn w:val="TableNormal"/>
    <w:uiPriority w:val="39"/>
    <w:rsid w:val="008D4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Bildtext"/>
    <w:link w:val="FotnotstextChar"/>
    <w:uiPriority w:val="99"/>
    <w:semiHidden/>
    <w:rsid w:val="00672F6F"/>
    <w:pPr>
      <w:spacing w:after="0"/>
    </w:pPr>
    <w:rPr>
      <w:szCs w:val="20"/>
    </w:rPr>
  </w:style>
  <w:style w:type="character" w:customStyle="1" w:styleId="FotnotstextChar">
    <w:name w:val="Fotnotstext Char"/>
    <w:basedOn w:val="DefaultParagraphFont"/>
    <w:link w:val="FootnoteText"/>
    <w:uiPriority w:val="99"/>
    <w:semiHidden/>
    <w:rsid w:val="00E022DA"/>
    <w:rPr>
      <w:rFonts w:asciiTheme="majorHAnsi" w:hAnsiTheme="majorHAnsi" w:cstheme="majorHAnsi"/>
      <w:spacing w:val="6"/>
      <w:sz w:val="14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72F6F"/>
    <w:rPr>
      <w:noProof w:val="0"/>
      <w:vertAlign w:val="superscript"/>
    </w:rPr>
  </w:style>
  <w:style w:type="paragraph" w:styleId="ListNumber">
    <w:name w:val="List Number"/>
    <w:basedOn w:val="Normal"/>
    <w:uiPriority w:val="6"/>
    <w:rsid w:val="00707CD2"/>
    <w:pPr>
      <w:numPr>
        <w:numId w:val="44"/>
      </w:numPr>
      <w:spacing w:after="100"/>
    </w:pPr>
  </w:style>
  <w:style w:type="paragraph" w:styleId="ListNumber2">
    <w:name w:val="List Number 2"/>
    <w:basedOn w:val="Normal"/>
    <w:uiPriority w:val="6"/>
    <w:rsid w:val="00707CD2"/>
    <w:pPr>
      <w:numPr>
        <w:ilvl w:val="1"/>
        <w:numId w:val="44"/>
      </w:numPr>
      <w:spacing w:after="100"/>
      <w:contextualSpacing/>
    </w:pPr>
  </w:style>
  <w:style w:type="paragraph" w:styleId="ListBullet">
    <w:name w:val="List Bullet"/>
    <w:basedOn w:val="Normal"/>
    <w:uiPriority w:val="6"/>
    <w:rsid w:val="00B2169D"/>
    <w:pPr>
      <w:numPr>
        <w:numId w:val="28"/>
      </w:numPr>
      <w:spacing w:after="100"/>
      <w:contextualSpacing/>
    </w:pPr>
  </w:style>
  <w:style w:type="paragraph" w:styleId="ListBullet2">
    <w:name w:val="List Bullet 2"/>
    <w:basedOn w:val="Normal"/>
    <w:uiPriority w:val="6"/>
    <w:rsid w:val="00B2169D"/>
    <w:pPr>
      <w:numPr>
        <w:ilvl w:val="1"/>
        <w:numId w:val="28"/>
      </w:numPr>
      <w:spacing w:after="100"/>
      <w:ind w:left="850" w:hanging="425"/>
      <w:contextualSpacing/>
    </w:pPr>
  </w:style>
  <w:style w:type="numbering" w:customStyle="1" w:styleId="RKNumreradlista">
    <w:name w:val="RK Numrerad lista"/>
    <w:uiPriority w:val="99"/>
    <w:rsid w:val="00707CD2"/>
    <w:pPr>
      <w:numPr>
        <w:numId w:val="7"/>
      </w:numPr>
    </w:pPr>
  </w:style>
  <w:style w:type="paragraph" w:customStyle="1" w:styleId="Strecklista">
    <w:name w:val="Strecklista"/>
    <w:basedOn w:val="ListBullet"/>
    <w:uiPriority w:val="6"/>
    <w:qFormat/>
    <w:rsid w:val="007A629C"/>
    <w:pPr>
      <w:numPr>
        <w:numId w:val="34"/>
      </w:numPr>
    </w:pPr>
  </w:style>
  <w:style w:type="numbering" w:customStyle="1" w:styleId="RKPunktlista">
    <w:name w:val="RK Punktlista"/>
    <w:uiPriority w:val="99"/>
    <w:rsid w:val="00891929"/>
    <w:pPr>
      <w:numPr>
        <w:numId w:val="14"/>
      </w:numPr>
    </w:pPr>
  </w:style>
  <w:style w:type="paragraph" w:customStyle="1" w:styleId="Strecklista2">
    <w:name w:val="Strecklista 2"/>
    <w:basedOn w:val="Strecklista"/>
    <w:uiPriority w:val="6"/>
    <w:semiHidden/>
    <w:qFormat/>
    <w:rsid w:val="00891929"/>
    <w:pPr>
      <w:numPr>
        <w:ilvl w:val="1"/>
      </w:numPr>
    </w:pPr>
  </w:style>
  <w:style w:type="numbering" w:customStyle="1" w:styleId="Strecklistan">
    <w:name w:val="Strecklistan"/>
    <w:uiPriority w:val="99"/>
    <w:rsid w:val="007A629C"/>
    <w:pPr>
      <w:numPr>
        <w:numId w:val="18"/>
      </w:numPr>
    </w:pPr>
  </w:style>
  <w:style w:type="character" w:styleId="PlaceholderText">
    <w:name w:val="Placeholder Text"/>
    <w:basedOn w:val="DefaultParagraphFont"/>
    <w:uiPriority w:val="99"/>
    <w:semiHidden/>
    <w:rsid w:val="00093408"/>
    <w:rPr>
      <w:noProof w:val="0"/>
      <w:color w:val="808080"/>
    </w:rPr>
  </w:style>
  <w:style w:type="paragraph" w:styleId="ListNumber3">
    <w:name w:val="List Number 3"/>
    <w:basedOn w:val="Normal"/>
    <w:uiPriority w:val="6"/>
    <w:rsid w:val="00707CD2"/>
    <w:pPr>
      <w:numPr>
        <w:ilvl w:val="2"/>
        <w:numId w:val="44"/>
      </w:numPr>
      <w:spacing w:after="100"/>
      <w:contextualSpacing/>
    </w:pPr>
  </w:style>
  <w:style w:type="paragraph" w:customStyle="1" w:styleId="Strecklista3">
    <w:name w:val="Strecklista 3"/>
    <w:basedOn w:val="BodyText"/>
    <w:uiPriority w:val="6"/>
    <w:semiHidden/>
    <w:qFormat/>
    <w:rsid w:val="007A629C"/>
    <w:pPr>
      <w:numPr>
        <w:ilvl w:val="2"/>
        <w:numId w:val="34"/>
      </w:numPr>
      <w:spacing w:after="100"/>
    </w:pPr>
  </w:style>
  <w:style w:type="paragraph" w:styleId="ListBullet3">
    <w:name w:val="List Bullet 3"/>
    <w:basedOn w:val="Normal"/>
    <w:uiPriority w:val="6"/>
    <w:rsid w:val="00B2169D"/>
    <w:pPr>
      <w:numPr>
        <w:ilvl w:val="2"/>
        <w:numId w:val="28"/>
      </w:numPr>
      <w:spacing w:after="100"/>
      <w:contextualSpacing/>
    </w:pPr>
  </w:style>
  <w:style w:type="paragraph" w:customStyle="1" w:styleId="Brdtextmedram">
    <w:name w:val="Brödtext med ram"/>
    <w:basedOn w:val="BodyText"/>
    <w:qFormat/>
    <w:rsid w:val="00A2416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08" w:right="108"/>
    </w:pPr>
  </w:style>
  <w:style w:type="paragraph" w:customStyle="1" w:styleId="DocNr">
    <w:name w:val="DocNr"/>
    <w:basedOn w:val="Normal"/>
    <w:link w:val="DocNrChar"/>
    <w:semiHidden/>
    <w:rsid w:val="0094502D"/>
    <w:rPr>
      <w:rFonts w:ascii="Calibri" w:hAnsi="Calibri" w:cs="Calibri"/>
      <w:sz w:val="16"/>
    </w:rPr>
  </w:style>
  <w:style w:type="character" w:customStyle="1" w:styleId="DocNrChar">
    <w:name w:val="DocNr Char"/>
    <w:basedOn w:val="DefaultParagraphFont"/>
    <w:link w:val="DocNr"/>
    <w:semiHidden/>
    <w:rsid w:val="00E022DA"/>
    <w:rPr>
      <w:rFonts w:ascii="Calibri" w:hAnsi="Calibri" w:cs="Calibri"/>
      <w:sz w:val="16"/>
    </w:rPr>
  </w:style>
  <w:style w:type="paragraph" w:customStyle="1" w:styleId="RKnormal">
    <w:name w:val="RKnormal"/>
    <w:basedOn w:val="Normal"/>
    <w:semiHidden/>
    <w:rsid w:val="004B35E7"/>
    <w:pPr>
      <w:tabs>
        <w:tab w:val="left" w:pos="709"/>
        <w:tab w:val="left" w:pos="2835"/>
      </w:tabs>
      <w:overflowPunct w:val="0"/>
      <w:autoSpaceDE w:val="0"/>
      <w:autoSpaceDN w:val="0"/>
      <w:adjustRightInd w:val="0"/>
      <w:spacing w:after="0" w:line="240" w:lineRule="atLeast"/>
    </w:pPr>
    <w:rPr>
      <w:rFonts w:ascii="OrigGarmnd BT" w:eastAsia="Times New Roman" w:hAnsi="OrigGarmnd BT" w:cs="Times New Roman"/>
      <w:sz w:val="2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573DFD"/>
    <w:pPr>
      <w:framePr w:w="7938" w:h="1984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customStyle="1" w:styleId="NoteHeading">
    <w:name w:val="Note Heading"/>
    <w:basedOn w:val="Normal"/>
    <w:next w:val="Normal"/>
    <w:link w:val="AnteckningsrubrikChar"/>
    <w:uiPriority w:val="99"/>
    <w:semiHidden/>
    <w:unhideWhenUsed/>
    <w:rsid w:val="00573DFD"/>
    <w:pPr>
      <w:spacing w:after="0" w:line="240" w:lineRule="auto"/>
    </w:pPr>
  </w:style>
  <w:style w:type="character" w:customStyle="1" w:styleId="AnteckningsrubrikChar">
    <w:name w:val="Anteckningsrubrik Char"/>
    <w:basedOn w:val="DefaultParagraphFont"/>
    <w:link w:val="NoteHeading"/>
    <w:uiPriority w:val="99"/>
    <w:semiHidden/>
    <w:rsid w:val="00573DFD"/>
  </w:style>
  <w:style w:type="character" w:styleId="FollowedHyperlink">
    <w:name w:val="FollowedHyperlink"/>
    <w:basedOn w:val="DefaultParagraphFont"/>
    <w:uiPriority w:val="99"/>
    <w:semiHidden/>
    <w:unhideWhenUsed/>
    <w:rsid w:val="00573DFD"/>
    <w:rPr>
      <w:noProof w:val="0"/>
      <w:color w:val="954F72" w:themeColor="followedHyperlink"/>
      <w:u w:val="single"/>
    </w:rPr>
  </w:style>
  <w:style w:type="paragraph" w:styleId="Closing">
    <w:name w:val="Closing"/>
    <w:basedOn w:val="Normal"/>
    <w:link w:val="Avslutandetext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AvslutandetextChar">
    <w:name w:val="Avslutande text Char"/>
    <w:basedOn w:val="DefaultParagraphFont"/>
    <w:link w:val="Closing"/>
    <w:uiPriority w:val="99"/>
    <w:semiHidden/>
    <w:rsid w:val="00573DFD"/>
  </w:style>
  <w:style w:type="paragraph" w:styleId="EnvelopeReturn">
    <w:name w:val="envelope return"/>
    <w:basedOn w:val="Normal"/>
    <w:uiPriority w:val="99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BalloonText">
    <w:name w:val="Balloon Text"/>
    <w:basedOn w:val="Normal"/>
    <w:link w:val="Ballongtex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DefaultParagraphFont"/>
    <w:link w:val="BalloonText"/>
    <w:uiPriority w:val="99"/>
    <w:semiHidden/>
    <w:rsid w:val="00573DF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semiHidden/>
    <w:qFormat/>
    <w:rsid w:val="00573DFD"/>
    <w:rPr>
      <w:i/>
      <w:iCs/>
      <w:noProof w:val="0"/>
    </w:rPr>
  </w:style>
  <w:style w:type="character" w:styleId="BookTitle">
    <w:name w:val="Book Title"/>
    <w:basedOn w:val="DefaultParagraphFont"/>
    <w:uiPriority w:val="33"/>
    <w:semiHidden/>
    <w:qFormat/>
    <w:rsid w:val="00573DFD"/>
    <w:rPr>
      <w:b/>
      <w:bCs/>
      <w:i/>
      <w:iCs/>
      <w:noProof w:val="0"/>
      <w:spacing w:val="5"/>
    </w:rPr>
  </w:style>
  <w:style w:type="paragraph" w:styleId="BodyText2">
    <w:name w:val="Body Text 2"/>
    <w:basedOn w:val="Normal"/>
    <w:link w:val="Brdtext2Char"/>
    <w:uiPriority w:val="99"/>
    <w:semiHidden/>
    <w:unhideWhenUsed/>
    <w:rsid w:val="00573DFD"/>
    <w:pPr>
      <w:spacing w:after="120" w:line="480" w:lineRule="auto"/>
    </w:pPr>
  </w:style>
  <w:style w:type="character" w:customStyle="1" w:styleId="Brdtext2Char">
    <w:name w:val="Brödtext 2 Char"/>
    <w:basedOn w:val="DefaultParagraphFont"/>
    <w:link w:val="BodyText2"/>
    <w:uiPriority w:val="99"/>
    <w:semiHidden/>
    <w:rsid w:val="00573DFD"/>
  </w:style>
  <w:style w:type="paragraph" w:styleId="BodyText3">
    <w:name w:val="Body Text 3"/>
    <w:basedOn w:val="Normal"/>
    <w:link w:val="Brdtext3Char"/>
    <w:uiPriority w:val="99"/>
    <w:semiHidden/>
    <w:unhideWhenUsed/>
    <w:rsid w:val="00573DFD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DefaultParagraphFont"/>
    <w:link w:val="BodyText3"/>
    <w:uiPriority w:val="99"/>
    <w:semiHidden/>
    <w:rsid w:val="00573DFD"/>
    <w:rPr>
      <w:sz w:val="16"/>
      <w:szCs w:val="16"/>
    </w:rPr>
  </w:style>
  <w:style w:type="paragraph" w:styleId="BodyTextFirstIndent">
    <w:name w:val="Body Text First Indent"/>
    <w:basedOn w:val="BodyText"/>
    <w:link w:val="Brdtextmedfrstaindrag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firstLine="360"/>
    </w:pPr>
  </w:style>
  <w:style w:type="character" w:customStyle="1" w:styleId="BrdtextmedfrstaindragChar">
    <w:name w:val="Brödtext med första indrag Char"/>
    <w:basedOn w:val="BrdtextChar"/>
    <w:link w:val="BodyTextFirstIndent"/>
    <w:uiPriority w:val="99"/>
    <w:semiHidden/>
    <w:rsid w:val="00573DFD"/>
  </w:style>
  <w:style w:type="paragraph" w:styleId="BodyTextFirstIndent2">
    <w:name w:val="Body Text First Indent 2"/>
    <w:basedOn w:val="BodyTextIndent"/>
    <w:link w:val="Brdtextmedfrstaindrag2Char"/>
    <w:uiPriority w:val="99"/>
    <w:semiHidden/>
    <w:unhideWhenUsed/>
    <w:rsid w:val="00573DFD"/>
    <w:pPr>
      <w:tabs>
        <w:tab w:val="clear" w:pos="1701"/>
        <w:tab w:val="clear" w:pos="3600"/>
        <w:tab w:val="clear" w:pos="5387"/>
      </w:tabs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odyTextFirstIndent2"/>
    <w:uiPriority w:val="99"/>
    <w:semiHidden/>
    <w:rsid w:val="00573DFD"/>
  </w:style>
  <w:style w:type="paragraph" w:styleId="BodyTextIndent2">
    <w:name w:val="Body Text Indent 2"/>
    <w:basedOn w:val="Normal"/>
    <w:link w:val="Brdtextmedindrag2Char"/>
    <w:uiPriority w:val="99"/>
    <w:semiHidden/>
    <w:unhideWhenUsed/>
    <w:rsid w:val="00573DFD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DefaultParagraphFont"/>
    <w:link w:val="BodyTextIndent2"/>
    <w:uiPriority w:val="99"/>
    <w:semiHidden/>
    <w:rsid w:val="00573DFD"/>
  </w:style>
  <w:style w:type="paragraph" w:styleId="BodyTextIndent3">
    <w:name w:val="Body Text Indent 3"/>
    <w:basedOn w:val="Normal"/>
    <w:link w:val="Brdtextmedindrag3Char"/>
    <w:uiPriority w:val="99"/>
    <w:semiHidden/>
    <w:unhideWhenUsed/>
    <w:rsid w:val="00573DFD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DefaultParagraphFont"/>
    <w:link w:val="BodyTextIndent3"/>
    <w:uiPriority w:val="99"/>
    <w:semiHidden/>
    <w:rsid w:val="00573DFD"/>
    <w:rPr>
      <w:sz w:val="16"/>
      <w:szCs w:val="16"/>
    </w:rPr>
  </w:style>
  <w:style w:type="paragraph" w:styleId="Quote">
    <w:name w:val="Quote"/>
    <w:basedOn w:val="Normal"/>
    <w:next w:val="Normal"/>
    <w:link w:val="CitatChar"/>
    <w:uiPriority w:val="29"/>
    <w:semiHidden/>
    <w:qFormat/>
    <w:rsid w:val="00573D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DefaultParagraphFont"/>
    <w:link w:val="Quote"/>
    <w:uiPriority w:val="29"/>
    <w:semiHidden/>
    <w:rsid w:val="00573DFD"/>
    <w:rPr>
      <w:i/>
      <w:iCs/>
      <w:color w:val="404040" w:themeColor="text1" w:themeTint="BF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573DFD"/>
    <w:pPr>
      <w:spacing w:after="0"/>
      <w:ind w:left="250" w:hanging="250"/>
    </w:pPr>
  </w:style>
  <w:style w:type="paragraph" w:styleId="TOAHeading">
    <w:name w:val="toa heading"/>
    <w:basedOn w:val="Normal"/>
    <w:next w:val="Normal"/>
    <w:uiPriority w:val="99"/>
    <w:semiHidden/>
    <w:unhideWhenUsed/>
    <w:rsid w:val="00573DF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Date">
    <w:name w:val="Date"/>
    <w:basedOn w:val="Normal"/>
    <w:next w:val="Normal"/>
    <w:link w:val="DatumChar"/>
    <w:uiPriority w:val="99"/>
    <w:semiHidden/>
    <w:unhideWhenUsed/>
    <w:rsid w:val="00573DFD"/>
  </w:style>
  <w:style w:type="character" w:customStyle="1" w:styleId="DatumChar">
    <w:name w:val="Datum Char"/>
    <w:basedOn w:val="DefaultParagraphFont"/>
    <w:link w:val="Date"/>
    <w:uiPriority w:val="99"/>
    <w:semiHidden/>
    <w:rsid w:val="00573DFD"/>
  </w:style>
  <w:style w:type="character" w:styleId="SubtleEmphasis">
    <w:name w:val="Subtle Emphasis"/>
    <w:basedOn w:val="DefaultParagraphFont"/>
    <w:uiPriority w:val="19"/>
    <w:semiHidden/>
    <w:qFormat/>
    <w:rsid w:val="00573DFD"/>
    <w:rPr>
      <w:i/>
      <w:iCs/>
      <w:noProof w:val="0"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573DFD"/>
    <w:rPr>
      <w:smallCaps/>
      <w:noProof w:val="0"/>
      <w:color w:val="5A5A5A" w:themeColor="text1" w:themeTint="A5"/>
    </w:rPr>
  </w:style>
  <w:style w:type="table" w:styleId="TableSubtle1">
    <w:name w:val="Table Subtle 1"/>
    <w:basedOn w:val="TableNormal"/>
    <w:uiPriority w:val="99"/>
    <w:semiHidden/>
    <w:unhideWhenUsed/>
    <w:rsid w:val="00573D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</w:tcBorders>
      </w:tcPr>
    </w:tblStylePr>
    <w:tblStylePr w:type="lastCol">
      <w:tblPr/>
      <w:tcPr>
        <w:tcBorders>
          <w:left w:val="single" w:sz="12" w:space="0" w:color="000000"/>
        </w:tcBorders>
      </w:tcPr>
    </w:tblStylePr>
    <w:tblStylePr w:type="band1Horz">
      <w:tblPr/>
      <w:tcPr>
        <w:tcBorders>
          <w:bottom w:val="single" w:sz="6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ubtle2">
    <w:name w:val="Table Subtle 2"/>
    <w:basedOn w:val="TableNormal"/>
    <w:uiPriority w:val="99"/>
    <w:semiHidden/>
    <w:unhideWhenUsed/>
    <w:rsid w:val="00573D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firstCol">
      <w:tblPr/>
      <w:tcPr>
        <w:tcBorders>
          <w:right w:val="single" w:sz="12" w:space="0" w:color="000000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</w:tcBorders>
        <w:shd w:val="pct25" w:color="8080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paragraph" w:styleId="DocumentMap">
    <w:name w:val="Document Map"/>
    <w:basedOn w:val="Normal"/>
    <w:link w:val="DokumentversiktChar"/>
    <w:uiPriority w:val="99"/>
    <w:semiHidden/>
    <w:unhideWhenUsed/>
    <w:rsid w:val="00573DFD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DefaultParagraphFont"/>
    <w:link w:val="DocumentMap"/>
    <w:uiPriority w:val="99"/>
    <w:semiHidden/>
    <w:rsid w:val="00573DFD"/>
    <w:rPr>
      <w:rFonts w:ascii="Segoe UI" w:hAnsi="Segoe UI" w:cs="Segoe UI"/>
      <w:sz w:val="16"/>
      <w:szCs w:val="16"/>
    </w:rPr>
  </w:style>
  <w:style w:type="table" w:styleId="TableElegant">
    <w:name w:val="Table Elegant"/>
    <w:basedOn w:val="TableNormal"/>
    <w:uiPriority w:val="99"/>
    <w:semiHidden/>
    <w:unhideWhenUsed/>
    <w:rsid w:val="00573D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/>
    </w:tblStylePr>
  </w:style>
  <w:style w:type="table" w:styleId="TableSimple1">
    <w:name w:val="Table Simple 1"/>
    <w:basedOn w:val="TableNormal"/>
    <w:uiPriority w:val="99"/>
    <w:semiHidden/>
    <w:unhideWhenUsed/>
    <w:rsid w:val="00573D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</w:tcBorders>
      </w:tcPr>
    </w:tblStylePr>
    <w:tblStylePr w:type="lastRow">
      <w:tblPr/>
      <w:tcPr>
        <w:tcBorders>
          <w:top w:val="single" w:sz="6" w:space="0" w:color="00800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573DFD"/>
    <w:tblPr/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</w:tcBorders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Simple3">
    <w:name w:val="Table Simple 3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00" w:fill="FFFFFF"/>
      </w:tcPr>
    </w:tblStylePr>
  </w:style>
  <w:style w:type="paragraph" w:styleId="E-mailSignature">
    <w:name w:val="E-mail Signature"/>
    <w:basedOn w:val="Normal"/>
    <w:link w:val="E-postsignaturChar"/>
    <w:uiPriority w:val="99"/>
    <w:semiHidden/>
    <w:unhideWhenUsed/>
    <w:rsid w:val="00573DFD"/>
    <w:pPr>
      <w:spacing w:after="0" w:line="240" w:lineRule="auto"/>
    </w:pPr>
  </w:style>
  <w:style w:type="character" w:customStyle="1" w:styleId="E-postsignaturChar">
    <w:name w:val="E-postsignatur Char"/>
    <w:basedOn w:val="DefaultParagraphFont"/>
    <w:link w:val="E-mailSignature"/>
    <w:uiPriority w:val="99"/>
    <w:semiHidden/>
    <w:rsid w:val="00573DFD"/>
  </w:style>
  <w:style w:type="paragraph" w:styleId="TableofFigures">
    <w:name w:val="table of figures"/>
    <w:basedOn w:val="Normal"/>
    <w:next w:val="Normal"/>
    <w:uiPriority w:val="99"/>
    <w:semiHidden/>
    <w:unhideWhenUsed/>
    <w:rsid w:val="00573DFD"/>
    <w:pPr>
      <w:spacing w:after="0"/>
    </w:pPr>
  </w:style>
  <w:style w:type="table" w:styleId="ColorfulList">
    <w:name w:val="Colorful List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Accent1">
    <w:name w:val="Colorful List Accent 1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E9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styleId="ColorfulListAccent2">
    <w:name w:val="Colorful List Accent 2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BF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6B2A9" w:themeFill="accent2" w:themeFillShade="CC"/>
      </w:tcPr>
    </w:tblStylePr>
    <w:tblStylePr w:type="lastRow">
      <w:rPr>
        <w:b/>
        <w:bCs/>
        <w:color w:val="B6B2A9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styleId="ColorfulListAccent3">
    <w:name w:val="Colorful List Accent 3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1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192AE" w:themeFill="accent4" w:themeFillShade="CC"/>
      </w:tcPr>
    </w:tblStylePr>
    <w:tblStylePr w:type="lastRow">
      <w:rPr>
        <w:b/>
        <w:bCs/>
        <w:color w:val="7192A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styleId="ColorfulListAccent4">
    <w:name w:val="Colorful List Accent 4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7F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85A7A" w:themeFill="accent3" w:themeFillShade="CC"/>
      </w:tcPr>
    </w:tblStylePr>
    <w:tblStylePr w:type="lastRow">
      <w:rPr>
        <w:b/>
        <w:bCs/>
        <w:color w:val="385A7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styleId="ColorfulListAccent5">
    <w:name w:val="Colorful List Accent 5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F0EE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B8CD" w:themeFill="accent6" w:themeFillShade="CC"/>
      </w:tcPr>
    </w:tblStylePr>
    <w:tblStylePr w:type="lastRow">
      <w:rPr>
        <w:b/>
        <w:bCs/>
        <w:color w:val="A4B8C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styleId="ColorfulListAccent6">
    <w:name w:val="Colorful List Accent 6"/>
    <w:basedOn w:val="TableNormal"/>
    <w:uiPriority w:val="72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BFC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A554C" w:themeFill="accent5" w:themeFillShade="CC"/>
      </w:tcPr>
    </w:tblStylePr>
    <w:tblStylePr w:type="lastRow">
      <w:rPr>
        <w:b/>
        <w:bCs/>
        <w:color w:val="5A55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1">
    <w:name w:val="Colorful Shading Accent 1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E9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F1C2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F1C2F" w:themeColor="accent1" w:themeShade="99"/>
          <w:insideV w:val="nil"/>
        </w:tcBorders>
        <w:shd w:val="clear" w:color="auto" w:fill="0F1C2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F1C2F" w:themeFill="accent1" w:themeFillShade="99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679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2">
    <w:name w:val="Colorful Shading Accent 2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BF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877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8779" w:themeColor="accent2" w:themeShade="99"/>
          <w:insideV w:val="nil"/>
        </w:tcBorders>
        <w:shd w:val="clear" w:color="auto" w:fill="8E877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8779" w:themeFill="accent2" w:themeFillShade="99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EFEEEC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3">
    <w:name w:val="Colorful Shading Accent 3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B6C9" w:themeColor="accent4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1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A435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A435B" w:themeColor="accent3" w:themeShade="99"/>
          <w:insideV w:val="nil"/>
        </w:tcBorders>
        <w:shd w:val="clear" w:color="auto" w:fill="2A435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435B" w:themeFill="accent3" w:themeFillShade="99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ShadingAccent4">
    <w:name w:val="Colorful Shading Accent 4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67199" w:themeColor="accent3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7F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E6E89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E6E89" w:themeColor="accent4" w:themeShade="99"/>
          <w:insideV w:val="nil"/>
        </w:tcBorders>
        <w:shd w:val="clear" w:color="auto" w:fill="4E6E89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6E89" w:themeFill="accent4" w:themeFillShade="99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CFDAE4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5">
    <w:name w:val="Colorful Shading Accent 5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0E7EE" w:themeColor="accent6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F0EE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40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4039" w:themeColor="accent5" w:themeShade="99"/>
          <w:insideV w:val="nil"/>
        </w:tcBorders>
        <w:shd w:val="clear" w:color="auto" w:fill="4340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4039" w:themeFill="accent5" w:themeFillShade="99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BAB5A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Accent6">
    <w:name w:val="Colorful Shading Accent 6"/>
    <w:basedOn w:val="TableNormal"/>
    <w:uiPriority w:val="71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16B5F" w:themeColor="accent5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FC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88AA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88AAC" w:themeColor="accent6" w:themeShade="99"/>
          <w:insideV w:val="nil"/>
        </w:tcBorders>
        <w:shd w:val="clear" w:color="auto" w:fill="688AA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8AAC" w:themeFill="accent6" w:themeFillShade="99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EFF2F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TableColorful1">
    <w:name w:val="Table Colorful 1"/>
    <w:basedOn w:val="TableNormal"/>
    <w:uiPriority w:val="99"/>
    <w:semiHidden/>
    <w:unhideWhenUsed/>
    <w:rsid w:val="00573D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shd w:val="solid" w:color="000000" w:fill="FFFFFF"/>
      </w:tcPr>
    </w:tblStylePr>
    <w:tblStylePr w:type="firstCol">
      <w:rPr>
        <w:b/>
        <w:bCs/>
        <w:i/>
        <w:iCs/>
      </w:rPr>
      <w:tblPr/>
      <w:tcPr>
        <w:shd w:val="solid" w:color="000080" w:fill="FFFFFF"/>
      </w:tcPr>
    </w:tblStylePr>
    <w:tblStylePr w:type="nwCell">
      <w:tblPr/>
      <w:tcPr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2">
    <w:name w:val="Table Colorful 2"/>
    <w:basedOn w:val="TableNormal"/>
    <w:uiPriority w:val="99"/>
    <w:semiHidden/>
    <w:unhideWhenUsed/>
    <w:rsid w:val="00573D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/>
    </w:tblStylePr>
    <w:tblStylePr w:type="lastCol">
      <w:tblPr/>
      <w:tcPr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/>
    </w:tblStylePr>
  </w:style>
  <w:style w:type="table" w:styleId="TableColorful3">
    <w:name w:val="Table Colorful 3"/>
    <w:basedOn w:val="TableNormal"/>
    <w:uiPriority w:val="99"/>
    <w:semiHidden/>
    <w:unhideWhenUsed/>
    <w:rsid w:val="00573D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shd w:val="solid" w:color="000000" w:fill="FFFFFF"/>
      </w:tcPr>
    </w:tblStylePr>
  </w:style>
  <w:style w:type="table" w:styleId="ColorfulGrid">
    <w:name w:val="Colorful Grid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Accent1">
    <w:name w:val="Colorful Grid Accent 1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</w:rPr>
      <w:tblPr/>
      <w:tcPr>
        <w:shd w:val="clear" w:color="auto" w:fill="85A6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A6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3233B" w:themeFill="accent1" w:themeFillShade="BF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ColorfulGridAccent2">
    <w:name w:val="Colorful Grid Accent 2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</w:rPr>
      <w:tblPr/>
      <w:tcPr>
        <w:shd w:val="clear" w:color="auto" w:fill="F2F1E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1E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ACA79C" w:themeFill="accent2" w:themeFillShade="BF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ColorfulGridAccent3">
    <w:name w:val="Colorful Grid Accent 3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</w:rPr>
      <w:tblPr/>
      <w:tcPr>
        <w:shd w:val="clear" w:color="auto" w:fill="B0C6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C6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345472" w:themeFill="accent3" w:themeFillShade="BF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ColorfulGridAccent4">
    <w:name w:val="Colorful Grid Accent 4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</w:rPr>
      <w:tblPr/>
      <w:tcPr>
        <w:shd w:val="clear" w:color="auto" w:fill="D8E1E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1E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689A8" w:themeFill="accent4" w:themeFillShade="BF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ColorfulGridAccent5">
    <w:name w:val="Colorful Grid Accent 5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</w:rPr>
      <w:tblPr/>
      <w:tcPr>
        <w:shd w:val="clear" w:color="auto" w:fill="C7C4B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C4B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45047" w:themeFill="accent5" w:themeFillShade="BF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ColorfulGridAccent6">
    <w:name w:val="Colorful Grid Accent 6"/>
    <w:basedOn w:val="TableNormal"/>
    <w:uiPriority w:val="73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</w:rPr>
      <w:tblPr/>
      <w:tcPr>
        <w:shd w:val="clear" w:color="auto" w:fill="F2F5F8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F5F8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5ACC5" w:themeFill="accent6" w:themeFillShade="BF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character" w:customStyle="1" w:styleId="Hashtag">
    <w:name w:val="Hashtag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paragraph" w:styleId="HTMLAddress">
    <w:name w:val="HTML Address"/>
    <w:basedOn w:val="Normal"/>
    <w:link w:val="HTML-adressChar"/>
    <w:uiPriority w:val="99"/>
    <w:semiHidden/>
    <w:unhideWhenUsed/>
    <w:rsid w:val="00573DFD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DefaultParagraphFont"/>
    <w:link w:val="HTMLAddress"/>
    <w:uiPriority w:val="99"/>
    <w:semiHidden/>
    <w:rsid w:val="00573DFD"/>
    <w:rPr>
      <w:i/>
      <w:iCs/>
    </w:rPr>
  </w:style>
  <w:style w:type="character" w:styleId="HTMLAcronym">
    <w:name w:val="HTML Acronym"/>
    <w:basedOn w:val="DefaultParagraphFont"/>
    <w:uiPriority w:val="99"/>
    <w:semiHidden/>
    <w:unhideWhenUsed/>
    <w:rsid w:val="00573DFD"/>
    <w:rPr>
      <w:noProof w:val="0"/>
    </w:rPr>
  </w:style>
  <w:style w:type="character" w:styleId="HTMLCite">
    <w:name w:val="HTML Cite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Definition">
    <w:name w:val="HTML Definition"/>
    <w:basedOn w:val="DefaultParagraphFont"/>
    <w:uiPriority w:val="99"/>
    <w:semiHidden/>
    <w:unhideWhenUsed/>
    <w:rsid w:val="00573DFD"/>
    <w:rPr>
      <w:i/>
      <w:iCs/>
      <w:noProof w:val="0"/>
    </w:rPr>
  </w:style>
  <w:style w:type="character" w:styleId="HTMLSample">
    <w:name w:val="HTML Sample"/>
    <w:basedOn w:val="DefaultParagraphFont"/>
    <w:uiPriority w:val="99"/>
    <w:semiHidden/>
    <w:unhideWhenUsed/>
    <w:rsid w:val="00573DFD"/>
    <w:rPr>
      <w:rFonts w:ascii="Consolas" w:hAnsi="Consolas"/>
      <w:noProof w:val="0"/>
      <w:sz w:val="24"/>
      <w:szCs w:val="24"/>
    </w:rPr>
  </w:style>
  <w:style w:type="paragraph" w:styleId="HTMLPreformatted">
    <w:name w:val="HTML Preformatted"/>
    <w:basedOn w:val="Normal"/>
    <w:link w:val="HTML-frformaterad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basedOn w:val="DefaultParagraphFont"/>
    <w:link w:val="HTMLPreformatted"/>
    <w:uiPriority w:val="99"/>
    <w:semiHidden/>
    <w:rsid w:val="00573DFD"/>
    <w:rPr>
      <w:rFonts w:ascii="Consolas" w:hAnsi="Consolas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573DFD"/>
    <w:rPr>
      <w:rFonts w:ascii="Consolas" w:hAnsi="Consolas"/>
      <w:noProof w:val="0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73DFD"/>
    <w:rPr>
      <w:i/>
      <w:iCs/>
      <w:noProof w:val="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50" w:hanging="25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500" w:hanging="25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750" w:hanging="25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000" w:hanging="25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250" w:hanging="25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500" w:hanging="25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1750" w:hanging="25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000" w:hanging="25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73DFD"/>
    <w:pPr>
      <w:spacing w:after="0" w:line="240" w:lineRule="auto"/>
      <w:ind w:left="2250" w:hanging="25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73DFD"/>
    <w:rPr>
      <w:rFonts w:asciiTheme="majorHAnsi" w:eastAsiaTheme="majorEastAsia" w:hAnsiTheme="majorHAnsi" w:cstheme="majorBidi"/>
      <w:b/>
      <w:bCs/>
    </w:rPr>
  </w:style>
  <w:style w:type="paragraph" w:styleId="BlockText">
    <w:name w:val="Block Text"/>
    <w:basedOn w:val="Normal"/>
    <w:uiPriority w:val="99"/>
    <w:semiHidden/>
    <w:unhideWhenUsed/>
    <w:rsid w:val="00573DFD"/>
    <w:pPr>
      <w:pBdr>
        <w:top w:val="single" w:sz="2" w:space="10" w:color="1A3050" w:themeColor="accent1"/>
        <w:left w:val="single" w:sz="2" w:space="10" w:color="1A3050" w:themeColor="accent1"/>
        <w:bottom w:val="single" w:sz="2" w:space="10" w:color="1A3050" w:themeColor="accent1"/>
        <w:right w:val="single" w:sz="2" w:space="10" w:color="1A3050" w:themeColor="accent1"/>
      </w:pBdr>
      <w:ind w:left="1152" w:right="1152"/>
    </w:pPr>
    <w:rPr>
      <w:rFonts w:eastAsiaTheme="minorEastAsia"/>
      <w:i/>
      <w:iCs/>
      <w:color w:val="1A3050" w:themeColor="accent1"/>
    </w:rPr>
  </w:style>
  <w:style w:type="paragraph" w:styleId="NoSpacing">
    <w:name w:val="No Spacing"/>
    <w:uiPriority w:val="1"/>
    <w:semiHidden/>
    <w:qFormat/>
    <w:rsid w:val="00573DFD"/>
    <w:pPr>
      <w:spacing w:after="0" w:line="240" w:lineRule="auto"/>
    </w:pPr>
  </w:style>
  <w:style w:type="paragraph" w:styleId="Salutation">
    <w:name w:val="Salutation"/>
    <w:basedOn w:val="Normal"/>
    <w:next w:val="Normal"/>
    <w:link w:val="InledningChar"/>
    <w:uiPriority w:val="99"/>
    <w:semiHidden/>
    <w:unhideWhenUsed/>
    <w:rsid w:val="00573DFD"/>
  </w:style>
  <w:style w:type="character" w:customStyle="1" w:styleId="InledningChar">
    <w:name w:val="Inledning Char"/>
    <w:basedOn w:val="DefaultParagraphFont"/>
    <w:link w:val="Salutation"/>
    <w:uiPriority w:val="99"/>
    <w:semiHidden/>
    <w:rsid w:val="00573DFD"/>
  </w:style>
  <w:style w:type="paragraph" w:styleId="TOC4">
    <w:name w:val="toc 4"/>
    <w:basedOn w:val="Normal"/>
    <w:next w:val="Normal"/>
    <w:autoRedefine/>
    <w:uiPriority w:val="39"/>
    <w:semiHidden/>
    <w:unhideWhenUsed/>
    <w:rsid w:val="00573DFD"/>
    <w:pPr>
      <w:spacing w:after="100"/>
      <w:ind w:left="75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573DFD"/>
    <w:pPr>
      <w:spacing w:after="100"/>
      <w:ind w:left="100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573DFD"/>
    <w:pPr>
      <w:spacing w:after="100"/>
      <w:ind w:left="125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573DFD"/>
    <w:pPr>
      <w:spacing w:after="100"/>
      <w:ind w:left="150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573DFD"/>
    <w:pPr>
      <w:spacing w:after="100"/>
      <w:ind w:left="175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573DFD"/>
    <w:pPr>
      <w:spacing w:after="100"/>
      <w:ind w:left="2000"/>
    </w:pPr>
  </w:style>
  <w:style w:type="paragraph" w:styleId="CommentText">
    <w:name w:val="annotation text"/>
    <w:basedOn w:val="Normal"/>
    <w:link w:val="KommentarerChar"/>
    <w:uiPriority w:val="99"/>
    <w:semiHidden/>
    <w:unhideWhenUsed/>
    <w:rsid w:val="00573DF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DefaultParagraphFont"/>
    <w:link w:val="CommentText"/>
    <w:uiPriority w:val="99"/>
    <w:semiHidden/>
    <w:rsid w:val="00573DFD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573DFD"/>
    <w:rPr>
      <w:noProof w:val="0"/>
      <w:sz w:val="16"/>
      <w:szCs w:val="16"/>
    </w:rPr>
  </w:style>
  <w:style w:type="paragraph" w:styleId="CommentSubject">
    <w:name w:val="annotation subject"/>
    <w:basedOn w:val="CommentText"/>
    <w:next w:val="CommentText"/>
    <w:link w:val="KommentarsmneChar"/>
    <w:uiPriority w:val="99"/>
    <w:semiHidden/>
    <w:unhideWhenUsed/>
    <w:rsid w:val="00573DFD"/>
    <w:rPr>
      <w:b/>
      <w:bCs/>
    </w:rPr>
  </w:style>
  <w:style w:type="character" w:customStyle="1" w:styleId="KommentarsmneChar">
    <w:name w:val="Kommentarsämne Char"/>
    <w:basedOn w:val="KommentarerChar"/>
    <w:link w:val="CommentSubject"/>
    <w:uiPriority w:val="99"/>
    <w:semiHidden/>
    <w:rsid w:val="00573DFD"/>
    <w:rPr>
      <w:b/>
      <w:bCs/>
      <w:sz w:val="20"/>
      <w:szCs w:val="20"/>
    </w:rPr>
  </w:style>
  <w:style w:type="paragraph" w:styleId="List">
    <w:name w:val="List"/>
    <w:basedOn w:val="Normal"/>
    <w:uiPriority w:val="99"/>
    <w:semiHidden/>
    <w:unhideWhenUsed/>
    <w:rsid w:val="00573DF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73DF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73DF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73DF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73DFD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73DF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73DF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73DF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73DF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73DFD"/>
    <w:pPr>
      <w:spacing w:after="120"/>
      <w:ind w:left="1415"/>
      <w:contextualSpacing/>
    </w:pPr>
  </w:style>
  <w:style w:type="paragraph" w:styleId="ListParagraph">
    <w:name w:val="List Paragraph"/>
    <w:basedOn w:val="Normal"/>
    <w:uiPriority w:val="34"/>
    <w:semiHidden/>
    <w:qFormat/>
    <w:rsid w:val="00573DFD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bottom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bottom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bottom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bottom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bottom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bottom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1A3050" w:themeColor="accent1"/>
        <w:left w:val="single" w:sz="4" w:space="0" w:color="1A3050" w:themeColor="accent1"/>
        <w:bottom w:val="single" w:sz="4" w:space="0" w:color="1A3050" w:themeColor="accent1"/>
        <w:right w:val="single" w:sz="4" w:space="0" w:color="1A305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A3050" w:themeColor="accent1"/>
          <w:right w:val="single" w:sz="4" w:space="0" w:color="1A3050" w:themeColor="accent1"/>
        </w:tcBorders>
      </w:tcPr>
    </w:tblStylePr>
    <w:tblStylePr w:type="band1Horz">
      <w:tblPr/>
      <w:tcPr>
        <w:tcBorders>
          <w:top w:val="single" w:sz="4" w:space="0" w:color="1A3050" w:themeColor="accent1"/>
          <w:bottom w:val="single" w:sz="4" w:space="0" w:color="1A305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A3050" w:themeColor="accent1"/>
          <w:left w:val="nil"/>
        </w:tcBorders>
      </w:tcPr>
    </w:tblStylePr>
    <w:tblStylePr w:type="swCell">
      <w:tblPr/>
      <w:tcPr>
        <w:tcBorders>
          <w:top w:val="double" w:sz="4" w:space="0" w:color="1A3050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FDDD9" w:themeColor="accent2"/>
        <w:left w:val="single" w:sz="4" w:space="0" w:color="DFDDD9" w:themeColor="accent2"/>
        <w:bottom w:val="single" w:sz="4" w:space="0" w:color="DFDDD9" w:themeColor="accent2"/>
        <w:right w:val="single" w:sz="4" w:space="0" w:color="DFDDD9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FDDD9" w:themeColor="accent2"/>
          <w:right w:val="single" w:sz="4" w:space="0" w:color="DFDDD9" w:themeColor="accent2"/>
        </w:tcBorders>
      </w:tcPr>
    </w:tblStylePr>
    <w:tblStylePr w:type="band1Horz">
      <w:tblPr/>
      <w:tcPr>
        <w:tcBorders>
          <w:top w:val="single" w:sz="4" w:space="0" w:color="DFDDD9" w:themeColor="accent2"/>
          <w:bottom w:val="single" w:sz="4" w:space="0" w:color="DFDDD9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FDDD9" w:themeColor="accent2"/>
          <w:left w:val="nil"/>
        </w:tcBorders>
      </w:tcPr>
    </w:tblStylePr>
    <w:tblStylePr w:type="swCell">
      <w:tblPr/>
      <w:tcPr>
        <w:tcBorders>
          <w:top w:val="double" w:sz="4" w:space="0" w:color="DFDDD9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67199" w:themeColor="accent3"/>
        <w:left w:val="single" w:sz="4" w:space="0" w:color="467199" w:themeColor="accent3"/>
        <w:bottom w:val="single" w:sz="4" w:space="0" w:color="467199" w:themeColor="accent3"/>
        <w:right w:val="single" w:sz="4" w:space="0" w:color="46719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67199" w:themeColor="accent3"/>
          <w:right w:val="single" w:sz="4" w:space="0" w:color="467199" w:themeColor="accent3"/>
        </w:tcBorders>
      </w:tcPr>
    </w:tblStylePr>
    <w:tblStylePr w:type="band1Horz">
      <w:tblPr/>
      <w:tcPr>
        <w:tcBorders>
          <w:top w:val="single" w:sz="4" w:space="0" w:color="467199" w:themeColor="accent3"/>
          <w:bottom w:val="single" w:sz="4" w:space="0" w:color="46719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67199" w:themeColor="accent3"/>
          <w:left w:val="nil"/>
        </w:tcBorders>
      </w:tcPr>
    </w:tblStylePr>
    <w:tblStylePr w:type="swCell">
      <w:tblPr/>
      <w:tcPr>
        <w:tcBorders>
          <w:top w:val="double" w:sz="4" w:space="0" w:color="467199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0B6C9" w:themeColor="accent4"/>
        <w:left w:val="single" w:sz="4" w:space="0" w:color="A0B6C9" w:themeColor="accent4"/>
        <w:bottom w:val="single" w:sz="4" w:space="0" w:color="A0B6C9" w:themeColor="accent4"/>
        <w:right w:val="single" w:sz="4" w:space="0" w:color="A0B6C9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B6C9" w:themeColor="accent4"/>
          <w:right w:val="single" w:sz="4" w:space="0" w:color="A0B6C9" w:themeColor="accent4"/>
        </w:tcBorders>
      </w:tcPr>
    </w:tblStylePr>
    <w:tblStylePr w:type="band1Horz">
      <w:tblPr/>
      <w:tcPr>
        <w:tcBorders>
          <w:top w:val="single" w:sz="4" w:space="0" w:color="A0B6C9" w:themeColor="accent4"/>
          <w:bottom w:val="single" w:sz="4" w:space="0" w:color="A0B6C9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B6C9" w:themeColor="accent4"/>
          <w:left w:val="nil"/>
        </w:tcBorders>
      </w:tcPr>
    </w:tblStylePr>
    <w:tblStylePr w:type="swCell">
      <w:tblPr/>
      <w:tcPr>
        <w:tcBorders>
          <w:top w:val="double" w:sz="4" w:space="0" w:color="A0B6C9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16B5F" w:themeColor="accent5"/>
        <w:left w:val="single" w:sz="4" w:space="0" w:color="716B5F" w:themeColor="accent5"/>
        <w:bottom w:val="single" w:sz="4" w:space="0" w:color="716B5F" w:themeColor="accent5"/>
        <w:right w:val="single" w:sz="4" w:space="0" w:color="716B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6B5F" w:themeColor="accent5"/>
          <w:right w:val="single" w:sz="4" w:space="0" w:color="716B5F" w:themeColor="accent5"/>
        </w:tcBorders>
      </w:tcPr>
    </w:tblStylePr>
    <w:tblStylePr w:type="band1Horz">
      <w:tblPr/>
      <w:tcPr>
        <w:tcBorders>
          <w:top w:val="single" w:sz="4" w:space="0" w:color="716B5F" w:themeColor="accent5"/>
          <w:bottom w:val="single" w:sz="4" w:space="0" w:color="716B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6B5F" w:themeColor="accent5"/>
          <w:left w:val="nil"/>
        </w:tcBorders>
      </w:tcPr>
    </w:tblStylePr>
    <w:tblStylePr w:type="swCell">
      <w:tblPr/>
      <w:tcPr>
        <w:tcBorders>
          <w:top w:val="double" w:sz="4" w:space="0" w:color="716B5F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0E7EE" w:themeColor="accent6"/>
        <w:left w:val="single" w:sz="4" w:space="0" w:color="E0E7EE" w:themeColor="accent6"/>
        <w:bottom w:val="single" w:sz="4" w:space="0" w:color="E0E7EE" w:themeColor="accent6"/>
        <w:right w:val="single" w:sz="4" w:space="0" w:color="E0E7E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E7EE" w:themeColor="accent6"/>
          <w:right w:val="single" w:sz="4" w:space="0" w:color="E0E7EE" w:themeColor="accent6"/>
        </w:tcBorders>
      </w:tcPr>
    </w:tblStylePr>
    <w:tblStylePr w:type="band1Horz">
      <w:tblPr/>
      <w:tcPr>
        <w:tcBorders>
          <w:top w:val="single" w:sz="4" w:space="0" w:color="E0E7EE" w:themeColor="accent6"/>
          <w:bottom w:val="single" w:sz="4" w:space="0" w:color="E0E7E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E7EE" w:themeColor="accent6"/>
          <w:left w:val="nil"/>
        </w:tcBorders>
      </w:tcPr>
    </w:tblStylePr>
    <w:tblStylePr w:type="swCell">
      <w:tblPr/>
      <w:tcPr>
        <w:tcBorders>
          <w:top w:val="double" w:sz="4" w:space="0" w:color="E0E7EE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A3050" w:themeColor="accent1"/>
        <w:left w:val="single" w:sz="24" w:space="0" w:color="1A3050" w:themeColor="accent1"/>
        <w:bottom w:val="single" w:sz="24" w:space="0" w:color="1A3050" w:themeColor="accent1"/>
        <w:right w:val="single" w:sz="24" w:space="0" w:color="1A3050" w:themeColor="accent1"/>
      </w:tblBorders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FDDD9" w:themeColor="accent2"/>
        <w:left w:val="single" w:sz="24" w:space="0" w:color="DFDDD9" w:themeColor="accent2"/>
        <w:bottom w:val="single" w:sz="24" w:space="0" w:color="DFDDD9" w:themeColor="accent2"/>
        <w:right w:val="single" w:sz="24" w:space="0" w:color="DFDDD9" w:themeColor="accent2"/>
      </w:tblBorders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67199" w:themeColor="accent3"/>
        <w:left w:val="single" w:sz="24" w:space="0" w:color="467199" w:themeColor="accent3"/>
        <w:bottom w:val="single" w:sz="24" w:space="0" w:color="467199" w:themeColor="accent3"/>
        <w:right w:val="single" w:sz="24" w:space="0" w:color="467199" w:themeColor="accent3"/>
      </w:tblBorders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B6C9" w:themeColor="accent4"/>
        <w:left w:val="single" w:sz="24" w:space="0" w:color="A0B6C9" w:themeColor="accent4"/>
        <w:bottom w:val="single" w:sz="24" w:space="0" w:color="A0B6C9" w:themeColor="accent4"/>
        <w:right w:val="single" w:sz="24" w:space="0" w:color="A0B6C9" w:themeColor="accent4"/>
      </w:tblBorders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16B5F" w:themeColor="accent5"/>
        <w:left w:val="single" w:sz="24" w:space="0" w:color="716B5F" w:themeColor="accent5"/>
        <w:bottom w:val="single" w:sz="24" w:space="0" w:color="716B5F" w:themeColor="accent5"/>
        <w:right w:val="single" w:sz="24" w:space="0" w:color="716B5F" w:themeColor="accent5"/>
      </w:tblBorders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E7EE" w:themeColor="accent6"/>
        <w:left w:val="single" w:sz="24" w:space="0" w:color="E0E7EE" w:themeColor="accent6"/>
        <w:bottom w:val="single" w:sz="24" w:space="0" w:color="E0E7EE" w:themeColor="accent6"/>
        <w:right w:val="single" w:sz="24" w:space="0" w:color="E0E7EE" w:themeColor="accent6"/>
      </w:tblBorders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1A3050" w:themeColor="accent1"/>
        <w:bottom w:val="single" w:sz="4" w:space="0" w:color="1A305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A305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DFDDD9" w:themeColor="accent2"/>
        <w:bottom w:val="single" w:sz="4" w:space="0" w:color="DFDDD9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DFDDD9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467199" w:themeColor="accent3"/>
        <w:bottom w:val="single" w:sz="4" w:space="0" w:color="46719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46719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A0B6C9" w:themeColor="accent4"/>
        <w:bottom w:val="single" w:sz="4" w:space="0" w:color="A0B6C9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A0B6C9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716B5F" w:themeColor="accent5"/>
        <w:bottom w:val="single" w:sz="4" w:space="0" w:color="716B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16B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0E7EE" w:themeColor="accent6"/>
        <w:bottom w:val="single" w:sz="4" w:space="0" w:color="E0E7EE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E0E7EE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A305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A305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A305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A305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FDDD9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FDDD9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FDDD9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FDDD9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6719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6719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6719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6719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B6C9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B6C9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B6C9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B6C9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6B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6B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6B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6B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E7E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E7E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E7E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E7E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unhideWhenUsed/>
    <w:rsid w:val="00573DFD"/>
  </w:style>
  <w:style w:type="table" w:styleId="LightList">
    <w:name w:val="Light List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Accent1">
    <w:name w:val="Light List Accent 1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</w:style>
  <w:style w:type="table" w:styleId="LightListAccent2">
    <w:name w:val="Light List Accent 2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</w:style>
  <w:style w:type="table" w:styleId="LightListAccent3">
    <w:name w:val="Light List Accent 3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</w:style>
  <w:style w:type="table" w:styleId="LightListAccent4">
    <w:name w:val="Light List Accent 4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</w:style>
  <w:style w:type="table" w:styleId="LightListAccent5">
    <w:name w:val="Light List Accent 5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</w:style>
  <w:style w:type="table" w:styleId="LightListAccent6">
    <w:name w:val="Light List Accent 6"/>
    <w:basedOn w:val="TableNormal"/>
    <w:uiPriority w:val="61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573D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Accent1">
    <w:name w:val="Light Shading Accent 1"/>
    <w:basedOn w:val="TableNormal"/>
    <w:uiPriority w:val="60"/>
    <w:semiHidden/>
    <w:unhideWhenUsed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A3050" w:themeColor="accent1"/>
          <w:left w:val="nil"/>
          <w:bottom w:val="single" w:sz="8" w:space="0" w:color="1A305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</w:style>
  <w:style w:type="table" w:styleId="LightShadingAccent2">
    <w:name w:val="Light Shading Accent 2"/>
    <w:basedOn w:val="TableNormal"/>
    <w:uiPriority w:val="60"/>
    <w:semiHidden/>
    <w:unhideWhenUsed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FDDD9" w:themeColor="accent2"/>
          <w:left w:val="nil"/>
          <w:bottom w:val="single" w:sz="8" w:space="0" w:color="DFDDD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</w:style>
  <w:style w:type="table" w:styleId="LightShadingAccent3">
    <w:name w:val="Light Shading Accent 3"/>
    <w:basedOn w:val="TableNormal"/>
    <w:uiPriority w:val="60"/>
    <w:semiHidden/>
    <w:unhideWhenUsed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67199" w:themeColor="accent3"/>
          <w:left w:val="nil"/>
          <w:bottom w:val="single" w:sz="8" w:space="0" w:color="46719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</w:style>
  <w:style w:type="table" w:styleId="LightShadingAccent4">
    <w:name w:val="Light Shading Accent 4"/>
    <w:basedOn w:val="TableNormal"/>
    <w:uiPriority w:val="60"/>
    <w:semiHidden/>
    <w:unhideWhenUsed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B6C9" w:themeColor="accent4"/>
          <w:left w:val="nil"/>
          <w:bottom w:val="single" w:sz="8" w:space="0" w:color="A0B6C9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</w:style>
  <w:style w:type="table" w:styleId="LightShadingAccent5">
    <w:name w:val="Light Shading Accent 5"/>
    <w:basedOn w:val="TableNormal"/>
    <w:uiPriority w:val="60"/>
    <w:semiHidden/>
    <w:unhideWhenUsed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6B5F" w:themeColor="accent5"/>
          <w:left w:val="nil"/>
          <w:bottom w:val="single" w:sz="8" w:space="0" w:color="716B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</w:style>
  <w:style w:type="table" w:styleId="LightShadingAccent6">
    <w:name w:val="Light Shading Accent 6"/>
    <w:basedOn w:val="TableNormal"/>
    <w:uiPriority w:val="60"/>
    <w:semiHidden/>
    <w:unhideWhenUsed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E7EE" w:themeColor="accent6"/>
          <w:left w:val="nil"/>
          <w:bottom w:val="single" w:sz="8" w:space="0" w:color="E0E7E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</w:style>
  <w:style w:type="table" w:styleId="LightGrid">
    <w:name w:val="Light Grid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Accent1">
    <w:name w:val="Light Grid Accent 1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1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H w:val="nil"/>
          <w:insideV w:val="single" w:sz="8" w:space="0" w:color="1A305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</w:tcPr>
    </w:tblStylePr>
    <w:tblStylePr w:type="band1Vert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  <w:shd w:val="clear" w:color="auto" w:fill="B3C8E6" w:themeFill="accent1" w:themeFillTint="3F"/>
      </w:tcPr>
    </w:tblStylePr>
    <w:tblStylePr w:type="band2Horz">
      <w:tblPr/>
      <w:tcPr>
        <w:tcBorders>
          <w:top w:val="single" w:sz="8" w:space="0" w:color="1A3050" w:themeColor="accent1"/>
          <w:left w:val="single" w:sz="8" w:space="0" w:color="1A3050" w:themeColor="accent1"/>
          <w:bottom w:val="single" w:sz="8" w:space="0" w:color="1A3050" w:themeColor="accent1"/>
          <w:right w:val="single" w:sz="8" w:space="0" w:color="1A3050" w:themeColor="accent1"/>
          <w:insideV w:val="single" w:sz="8" w:space="0" w:color="1A3050" w:themeColor="accent1"/>
        </w:tcBorders>
      </w:tcPr>
    </w:tblStylePr>
  </w:style>
  <w:style w:type="table" w:styleId="LightGridAccent2">
    <w:name w:val="Light Grid Accent 2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1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H w:val="nil"/>
          <w:insideV w:val="single" w:sz="8" w:space="0" w:color="DFDDD9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</w:tcPr>
    </w:tblStylePr>
    <w:tblStylePr w:type="band1Vert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  <w:shd w:val="clear" w:color="auto" w:fill="F7F6F5" w:themeFill="accent2" w:themeFillTint="3F"/>
      </w:tcPr>
    </w:tblStylePr>
    <w:tblStylePr w:type="band2Horz">
      <w:tblPr/>
      <w:tcPr>
        <w:tcBorders>
          <w:top w:val="single" w:sz="8" w:space="0" w:color="DFDDD9" w:themeColor="accent2"/>
          <w:left w:val="single" w:sz="8" w:space="0" w:color="DFDDD9" w:themeColor="accent2"/>
          <w:bottom w:val="single" w:sz="8" w:space="0" w:color="DFDDD9" w:themeColor="accent2"/>
          <w:right w:val="single" w:sz="8" w:space="0" w:color="DFDDD9" w:themeColor="accent2"/>
          <w:insideV w:val="single" w:sz="8" w:space="0" w:color="DFDDD9" w:themeColor="accent2"/>
        </w:tcBorders>
      </w:tcPr>
    </w:tblStylePr>
  </w:style>
  <w:style w:type="table" w:styleId="LightGridAccent3">
    <w:name w:val="Light Grid Accent 3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1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H w:val="nil"/>
          <w:insideV w:val="single" w:sz="8" w:space="0" w:color="46719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</w:tcPr>
    </w:tblStylePr>
    <w:tblStylePr w:type="band1Vert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  <w:shd w:val="clear" w:color="auto" w:fill="CEDBE8" w:themeFill="accent3" w:themeFillTint="3F"/>
      </w:tcPr>
    </w:tblStylePr>
    <w:tblStylePr w:type="band2Horz">
      <w:tblPr/>
      <w:tcPr>
        <w:tcBorders>
          <w:top w:val="single" w:sz="8" w:space="0" w:color="467199" w:themeColor="accent3"/>
          <w:left w:val="single" w:sz="8" w:space="0" w:color="467199" w:themeColor="accent3"/>
          <w:bottom w:val="single" w:sz="8" w:space="0" w:color="467199" w:themeColor="accent3"/>
          <w:right w:val="single" w:sz="8" w:space="0" w:color="467199" w:themeColor="accent3"/>
          <w:insideV w:val="single" w:sz="8" w:space="0" w:color="467199" w:themeColor="accent3"/>
        </w:tcBorders>
      </w:tcPr>
    </w:tblStylePr>
  </w:style>
  <w:style w:type="table" w:styleId="LightGridAccent4">
    <w:name w:val="Light Grid Accent 4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1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H w:val="nil"/>
          <w:insideV w:val="single" w:sz="8" w:space="0" w:color="A0B6C9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</w:tcPr>
    </w:tblStylePr>
    <w:tblStylePr w:type="band1Vert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  <w:shd w:val="clear" w:color="auto" w:fill="E7ECF1" w:themeFill="accent4" w:themeFillTint="3F"/>
      </w:tcPr>
    </w:tblStylePr>
    <w:tblStylePr w:type="band2Horz">
      <w:tblPr/>
      <w:tcPr>
        <w:tcBorders>
          <w:top w:val="single" w:sz="8" w:space="0" w:color="A0B6C9" w:themeColor="accent4"/>
          <w:left w:val="single" w:sz="8" w:space="0" w:color="A0B6C9" w:themeColor="accent4"/>
          <w:bottom w:val="single" w:sz="8" w:space="0" w:color="A0B6C9" w:themeColor="accent4"/>
          <w:right w:val="single" w:sz="8" w:space="0" w:color="A0B6C9" w:themeColor="accent4"/>
          <w:insideV w:val="single" w:sz="8" w:space="0" w:color="A0B6C9" w:themeColor="accent4"/>
        </w:tcBorders>
      </w:tcPr>
    </w:tblStylePr>
  </w:style>
  <w:style w:type="table" w:styleId="LightGridAccent5">
    <w:name w:val="Light Grid Accent 5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1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H w:val="nil"/>
          <w:insideV w:val="single" w:sz="8" w:space="0" w:color="716B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</w:tcPr>
    </w:tblStylePr>
    <w:tblStylePr w:type="band1Vert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  <w:shd w:val="clear" w:color="auto" w:fill="DDDAD6" w:themeFill="accent5" w:themeFillTint="3F"/>
      </w:tcPr>
    </w:tblStylePr>
    <w:tblStylePr w:type="band2Horz">
      <w:tblPr/>
      <w:tcPr>
        <w:tcBorders>
          <w:top w:val="single" w:sz="8" w:space="0" w:color="716B5F" w:themeColor="accent5"/>
          <w:left w:val="single" w:sz="8" w:space="0" w:color="716B5F" w:themeColor="accent5"/>
          <w:bottom w:val="single" w:sz="8" w:space="0" w:color="716B5F" w:themeColor="accent5"/>
          <w:right w:val="single" w:sz="8" w:space="0" w:color="716B5F" w:themeColor="accent5"/>
          <w:insideV w:val="single" w:sz="8" w:space="0" w:color="716B5F" w:themeColor="accent5"/>
        </w:tcBorders>
      </w:tcPr>
    </w:tblStylePr>
  </w:style>
  <w:style w:type="table" w:styleId="LightGridAccent6">
    <w:name w:val="Light Grid Accent 6"/>
    <w:basedOn w:val="TableNormal"/>
    <w:uiPriority w:val="62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1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H w:val="nil"/>
          <w:insideV w:val="single" w:sz="8" w:space="0" w:color="E0E7E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</w:tcPr>
    </w:tblStylePr>
    <w:tblStylePr w:type="band1Vert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  <w:shd w:val="clear" w:color="auto" w:fill="F7F8FA" w:themeFill="accent6" w:themeFillTint="3F"/>
      </w:tcPr>
    </w:tblStylePr>
    <w:tblStylePr w:type="band2Horz">
      <w:tblPr/>
      <w:tcPr>
        <w:tcBorders>
          <w:top w:val="single" w:sz="8" w:space="0" w:color="E0E7EE" w:themeColor="accent6"/>
          <w:left w:val="single" w:sz="8" w:space="0" w:color="E0E7EE" w:themeColor="accent6"/>
          <w:bottom w:val="single" w:sz="8" w:space="0" w:color="E0E7EE" w:themeColor="accent6"/>
          <w:right w:val="single" w:sz="8" w:space="0" w:color="E0E7EE" w:themeColor="accent6"/>
          <w:insideV w:val="single" w:sz="8" w:space="0" w:color="E0E7EE" w:themeColor="accent6"/>
        </w:tcBorders>
      </w:tcPr>
    </w:tblStylePr>
  </w:style>
  <w:style w:type="paragraph" w:styleId="Macro">
    <w:name w:val="macro"/>
    <w:link w:val="MakrotextChar"/>
    <w:uiPriority w:val="99"/>
    <w:semiHidden/>
    <w:unhideWhenUsed/>
    <w:rsid w:val="00573D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krotextChar">
    <w:name w:val="Makrotext Char"/>
    <w:basedOn w:val="DefaultParagraphFont"/>
    <w:link w:val="Macro"/>
    <w:uiPriority w:val="99"/>
    <w:semiHidden/>
    <w:rsid w:val="00573DF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ddelanderubrikChar"/>
    <w:uiPriority w:val="99"/>
    <w:semiHidden/>
    <w:unhideWhenUsed/>
    <w:rsid w:val="00573D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DefaultParagraphFont"/>
    <w:link w:val="MessageHeader"/>
    <w:uiPriority w:val="99"/>
    <w:semiHidden/>
    <w:rsid w:val="00573DF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table" w:styleId="MediumList1">
    <w:name w:val="Medium Lis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Accent1">
    <w:name w:val="Medium List 1 Accent 1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bottom w:val="single" w:sz="8" w:space="0" w:color="1A305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A3050" w:themeColor="accent1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A3050" w:themeColor="accent1"/>
          <w:bottom w:val="single" w:sz="8" w:space="0" w:color="1A3050" w:themeColor="accent1"/>
        </w:tcBorders>
      </w:tc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shd w:val="clear" w:color="auto" w:fill="B3C8E6" w:themeFill="accent1" w:themeFillTint="3F"/>
      </w:tcPr>
    </w:tblStylePr>
  </w:style>
  <w:style w:type="table" w:styleId="MediumList1Accent2">
    <w:name w:val="Medium List 1 Accent 2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bottom w:val="single" w:sz="8" w:space="0" w:color="DFDDD9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FDDD9" w:themeColor="accent2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FDDD9" w:themeColor="accent2"/>
          <w:bottom w:val="single" w:sz="8" w:space="0" w:color="DFDDD9" w:themeColor="accent2"/>
        </w:tcBorders>
      </w:tc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shd w:val="clear" w:color="auto" w:fill="F7F6F5" w:themeFill="accent2" w:themeFillTint="3F"/>
      </w:tcPr>
    </w:tblStylePr>
  </w:style>
  <w:style w:type="table" w:styleId="MediumList1Accent3">
    <w:name w:val="Medium List 1 Accent 3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bottom w:val="single" w:sz="8" w:space="0" w:color="46719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67199" w:themeColor="accent3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67199" w:themeColor="accent3"/>
          <w:bottom w:val="single" w:sz="8" w:space="0" w:color="467199" w:themeColor="accent3"/>
        </w:tcBorders>
      </w:tc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shd w:val="clear" w:color="auto" w:fill="CEDBE8" w:themeFill="accent3" w:themeFillTint="3F"/>
      </w:tcPr>
    </w:tblStylePr>
  </w:style>
  <w:style w:type="table" w:styleId="MediumList1Accent4">
    <w:name w:val="Medium List 1 Accent 4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bottom w:val="single" w:sz="8" w:space="0" w:color="A0B6C9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B6C9" w:themeColor="accent4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B6C9" w:themeColor="accent4"/>
          <w:bottom w:val="single" w:sz="8" w:space="0" w:color="A0B6C9" w:themeColor="accent4"/>
        </w:tcBorders>
      </w:tc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shd w:val="clear" w:color="auto" w:fill="E7ECF1" w:themeFill="accent4" w:themeFillTint="3F"/>
      </w:tcPr>
    </w:tblStylePr>
  </w:style>
  <w:style w:type="table" w:styleId="MediumList1Accent5">
    <w:name w:val="Medium List 1 Accent 5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bottom w:val="single" w:sz="8" w:space="0" w:color="716B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16B5F" w:themeColor="accent5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16B5F" w:themeColor="accent5"/>
          <w:bottom w:val="single" w:sz="8" w:space="0" w:color="716B5F" w:themeColor="accent5"/>
        </w:tcBorders>
      </w:tc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shd w:val="clear" w:color="auto" w:fill="DDDAD6" w:themeFill="accent5" w:themeFillTint="3F"/>
      </w:tcPr>
    </w:tblStylePr>
  </w:style>
  <w:style w:type="table" w:styleId="MediumList1Accent6">
    <w:name w:val="Medium List 1 Accent 6"/>
    <w:basedOn w:val="TableNormal"/>
    <w:uiPriority w:val="65"/>
    <w:semiHidden/>
    <w:unhideWhenUsed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bottom w:val="single" w:sz="8" w:space="0" w:color="E0E7EE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E7EE" w:themeColor="accent6"/>
        </w:tcBorders>
      </w:tcPr>
    </w:tblStylePr>
    <w:tblStylePr w:type="lastRow">
      <w:rPr>
        <w:b/>
        <w:bCs/>
        <w:color w:val="716B5F" w:themeColor="text2"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E7EE" w:themeColor="accent6"/>
          <w:bottom w:val="single" w:sz="8" w:space="0" w:color="E0E7EE" w:themeColor="accent6"/>
        </w:tcBorders>
      </w:tc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shd w:val="clear" w:color="auto" w:fill="F7F8FA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A305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A305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A305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C8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C8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FDDD9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FDDD9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FDDD9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6F5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6F5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6719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6719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6719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DB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DB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B6C9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B6C9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B6C9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ECF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ECF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16B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16B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16B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DDAD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DDAD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E7E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E7E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E7E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F8FA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F8FA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35D9C" w:themeColor="accent1" w:themeTint="BF"/>
          <w:left w:val="single" w:sz="8" w:space="0" w:color="335D9C" w:themeColor="accent1" w:themeTint="BF"/>
          <w:bottom w:val="single" w:sz="8" w:space="0" w:color="335D9C" w:themeColor="accent1" w:themeTint="BF"/>
          <w:right w:val="single" w:sz="8" w:space="0" w:color="335D9C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C8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C8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5E2" w:themeColor="accent2" w:themeTint="BF"/>
          <w:left w:val="single" w:sz="8" w:space="0" w:color="E7E5E2" w:themeColor="accent2" w:themeTint="BF"/>
          <w:bottom w:val="single" w:sz="8" w:space="0" w:color="E7E5E2" w:themeColor="accent2" w:themeTint="BF"/>
          <w:right w:val="single" w:sz="8" w:space="0" w:color="E7E5E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6F5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6F5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94BB" w:themeColor="accent3" w:themeTint="BF"/>
          <w:left w:val="single" w:sz="8" w:space="0" w:color="6B94BB" w:themeColor="accent3" w:themeTint="BF"/>
          <w:bottom w:val="single" w:sz="8" w:space="0" w:color="6B94BB" w:themeColor="accent3" w:themeTint="BF"/>
          <w:right w:val="single" w:sz="8" w:space="0" w:color="6B94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DB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DB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C8D6" w:themeColor="accent4" w:themeTint="BF"/>
          <w:left w:val="single" w:sz="8" w:space="0" w:color="B7C8D6" w:themeColor="accent4" w:themeTint="BF"/>
          <w:bottom w:val="single" w:sz="8" w:space="0" w:color="B7C8D6" w:themeColor="accent4" w:themeTint="BF"/>
          <w:right w:val="single" w:sz="8" w:space="0" w:color="B7C8D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CF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ECF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9184" w:themeColor="accent5" w:themeTint="BF"/>
          <w:left w:val="single" w:sz="8" w:space="0" w:color="979184" w:themeColor="accent5" w:themeTint="BF"/>
          <w:bottom w:val="single" w:sz="8" w:space="0" w:color="979184" w:themeColor="accent5" w:themeTint="BF"/>
          <w:right w:val="single" w:sz="8" w:space="0" w:color="97918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DDAD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DDAD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ECF2" w:themeColor="accent6" w:themeTint="BF"/>
          <w:left w:val="single" w:sz="8" w:space="0" w:color="E7ECF2" w:themeColor="accent6" w:themeTint="BF"/>
          <w:bottom w:val="single" w:sz="8" w:space="0" w:color="E7ECF2" w:themeColor="accent6" w:themeTint="BF"/>
          <w:right w:val="single" w:sz="8" w:space="0" w:color="E7ECF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F8FA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F8FA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Accent1">
    <w:name w:val="Medium Grid 1 Accent 1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335D9C" w:themeColor="accent1" w:themeTint="BF"/>
        <w:left w:val="single" w:sz="8" w:space="0" w:color="335D9C" w:themeColor="accent1" w:themeTint="BF"/>
        <w:bottom w:val="single" w:sz="8" w:space="0" w:color="335D9C" w:themeColor="accent1" w:themeTint="BF"/>
        <w:right w:val="single" w:sz="8" w:space="0" w:color="335D9C" w:themeColor="accent1" w:themeTint="BF"/>
        <w:insideH w:val="single" w:sz="8" w:space="0" w:color="335D9C" w:themeColor="accent1" w:themeTint="BF"/>
        <w:insideV w:val="single" w:sz="8" w:space="0" w:color="335D9C" w:themeColor="accent1" w:themeTint="BF"/>
      </w:tblBorders>
    </w:tblPr>
    <w:tcPr>
      <w:shd w:val="clear" w:color="auto" w:fill="B3C8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335D9C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shd w:val="clear" w:color="auto" w:fill="6790CD" w:themeFill="accent1" w:themeFillTint="7F"/>
      </w:tcPr>
    </w:tblStylePr>
  </w:style>
  <w:style w:type="table" w:styleId="MediumGrid1Accent2">
    <w:name w:val="Medium Grid 1 Accent 2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5E2" w:themeColor="accent2" w:themeTint="BF"/>
        <w:left w:val="single" w:sz="8" w:space="0" w:color="E7E5E2" w:themeColor="accent2" w:themeTint="BF"/>
        <w:bottom w:val="single" w:sz="8" w:space="0" w:color="E7E5E2" w:themeColor="accent2" w:themeTint="BF"/>
        <w:right w:val="single" w:sz="8" w:space="0" w:color="E7E5E2" w:themeColor="accent2" w:themeTint="BF"/>
        <w:insideH w:val="single" w:sz="8" w:space="0" w:color="E7E5E2" w:themeColor="accent2" w:themeTint="BF"/>
        <w:insideV w:val="single" w:sz="8" w:space="0" w:color="E7E5E2" w:themeColor="accent2" w:themeTint="BF"/>
      </w:tblBorders>
    </w:tblPr>
    <w:tcPr>
      <w:shd w:val="clear" w:color="auto" w:fill="F7F6F5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5E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shd w:val="clear" w:color="auto" w:fill="EFEEEC" w:themeFill="accent2" w:themeFillTint="7F"/>
      </w:tcPr>
    </w:tblStylePr>
  </w:style>
  <w:style w:type="table" w:styleId="MediumGrid1Accent3">
    <w:name w:val="Medium Grid 1 Accent 3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6B94BB" w:themeColor="accent3" w:themeTint="BF"/>
        <w:left w:val="single" w:sz="8" w:space="0" w:color="6B94BB" w:themeColor="accent3" w:themeTint="BF"/>
        <w:bottom w:val="single" w:sz="8" w:space="0" w:color="6B94BB" w:themeColor="accent3" w:themeTint="BF"/>
        <w:right w:val="single" w:sz="8" w:space="0" w:color="6B94BB" w:themeColor="accent3" w:themeTint="BF"/>
        <w:insideH w:val="single" w:sz="8" w:space="0" w:color="6B94BB" w:themeColor="accent3" w:themeTint="BF"/>
        <w:insideV w:val="single" w:sz="8" w:space="0" w:color="6B94BB" w:themeColor="accent3" w:themeTint="BF"/>
      </w:tblBorders>
    </w:tblPr>
    <w:tcPr>
      <w:shd w:val="clear" w:color="auto" w:fill="CEDB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94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shd w:val="clear" w:color="auto" w:fill="9CB8D2" w:themeFill="accent3" w:themeFillTint="7F"/>
      </w:tcPr>
    </w:tblStylePr>
  </w:style>
  <w:style w:type="table" w:styleId="MediumGrid1Accent4">
    <w:name w:val="Medium Grid 1 Accent 4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B7C8D6" w:themeColor="accent4" w:themeTint="BF"/>
        <w:left w:val="single" w:sz="8" w:space="0" w:color="B7C8D6" w:themeColor="accent4" w:themeTint="BF"/>
        <w:bottom w:val="single" w:sz="8" w:space="0" w:color="B7C8D6" w:themeColor="accent4" w:themeTint="BF"/>
        <w:right w:val="single" w:sz="8" w:space="0" w:color="B7C8D6" w:themeColor="accent4" w:themeTint="BF"/>
        <w:insideH w:val="single" w:sz="8" w:space="0" w:color="B7C8D6" w:themeColor="accent4" w:themeTint="BF"/>
        <w:insideV w:val="single" w:sz="8" w:space="0" w:color="B7C8D6" w:themeColor="accent4" w:themeTint="BF"/>
      </w:tblBorders>
    </w:tblPr>
    <w:tcPr>
      <w:shd w:val="clear" w:color="auto" w:fill="E7ECF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C8D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shd w:val="clear" w:color="auto" w:fill="CFDAE4" w:themeFill="accent4" w:themeFillTint="7F"/>
      </w:tcPr>
    </w:tblStylePr>
  </w:style>
  <w:style w:type="table" w:styleId="MediumGrid1Accent5">
    <w:name w:val="Medium Grid 1 Accent 5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979184" w:themeColor="accent5" w:themeTint="BF"/>
        <w:left w:val="single" w:sz="8" w:space="0" w:color="979184" w:themeColor="accent5" w:themeTint="BF"/>
        <w:bottom w:val="single" w:sz="8" w:space="0" w:color="979184" w:themeColor="accent5" w:themeTint="BF"/>
        <w:right w:val="single" w:sz="8" w:space="0" w:color="979184" w:themeColor="accent5" w:themeTint="BF"/>
        <w:insideH w:val="single" w:sz="8" w:space="0" w:color="979184" w:themeColor="accent5" w:themeTint="BF"/>
        <w:insideV w:val="single" w:sz="8" w:space="0" w:color="979184" w:themeColor="accent5" w:themeTint="BF"/>
      </w:tblBorders>
    </w:tblPr>
    <w:tcPr>
      <w:shd w:val="clear" w:color="auto" w:fill="DDDAD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7918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shd w:val="clear" w:color="auto" w:fill="BAB5AD" w:themeFill="accent5" w:themeFillTint="7F"/>
      </w:tcPr>
    </w:tblStylePr>
  </w:style>
  <w:style w:type="table" w:styleId="MediumGrid1Accent6">
    <w:name w:val="Medium Grid 1 Accent 6"/>
    <w:basedOn w:val="TableNormal"/>
    <w:uiPriority w:val="67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E7ECF2" w:themeColor="accent6" w:themeTint="BF"/>
        <w:left w:val="single" w:sz="8" w:space="0" w:color="E7ECF2" w:themeColor="accent6" w:themeTint="BF"/>
        <w:bottom w:val="single" w:sz="8" w:space="0" w:color="E7ECF2" w:themeColor="accent6" w:themeTint="BF"/>
        <w:right w:val="single" w:sz="8" w:space="0" w:color="E7ECF2" w:themeColor="accent6" w:themeTint="BF"/>
        <w:insideH w:val="single" w:sz="8" w:space="0" w:color="E7ECF2" w:themeColor="accent6" w:themeTint="BF"/>
        <w:insideV w:val="single" w:sz="8" w:space="0" w:color="E7ECF2" w:themeColor="accent6" w:themeTint="BF"/>
      </w:tblBorders>
    </w:tblPr>
    <w:tcPr>
      <w:shd w:val="clear" w:color="auto" w:fill="F7F8FA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ECF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shd w:val="clear" w:color="auto" w:fill="EFF2F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1">
    <w:name w:val="Medium Grid 2 Accent 1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A3050" w:themeColor="accent1"/>
        <w:left w:val="single" w:sz="8" w:space="0" w:color="1A3050" w:themeColor="accent1"/>
        <w:bottom w:val="single" w:sz="8" w:space="0" w:color="1A3050" w:themeColor="accent1"/>
        <w:right w:val="single" w:sz="8" w:space="0" w:color="1A3050" w:themeColor="accent1"/>
        <w:insideH w:val="single" w:sz="8" w:space="0" w:color="1A3050" w:themeColor="accent1"/>
        <w:insideV w:val="single" w:sz="8" w:space="0" w:color="1A3050" w:themeColor="accent1"/>
      </w:tblBorders>
    </w:tblPr>
    <w:tcPr>
      <w:shd w:val="clear" w:color="auto" w:fill="B3C8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E9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D2EB" w:themeFill="accent1" w:themeFillTint="33"/>
      </w:tcPr>
    </w:tblStylePr>
    <w:tblStylePr w:type="band1Vert">
      <w:tblPr/>
      <w:tcPr>
        <w:shd w:val="clear" w:color="auto" w:fill="6790CD" w:themeFill="accent1" w:themeFillTint="7F"/>
      </w:tcPr>
    </w:tblStylePr>
    <w:tblStylePr w:type="band1Horz">
      <w:tblPr/>
      <w:tcPr>
        <w:tcBorders>
          <w:insideH w:val="single" w:sz="6" w:space="0" w:color="1A3050" w:themeColor="accent1"/>
          <w:insideV w:val="single" w:sz="6" w:space="0" w:color="1A3050" w:themeColor="accent1"/>
        </w:tcBorders>
        <w:shd w:val="clear" w:color="auto" w:fill="679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2">
    <w:name w:val="Medium Grid 2 Accent 2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FDDD9" w:themeColor="accent2"/>
        <w:left w:val="single" w:sz="8" w:space="0" w:color="DFDDD9" w:themeColor="accent2"/>
        <w:bottom w:val="single" w:sz="8" w:space="0" w:color="DFDDD9" w:themeColor="accent2"/>
        <w:right w:val="single" w:sz="8" w:space="0" w:color="DFDDD9" w:themeColor="accent2"/>
        <w:insideH w:val="single" w:sz="8" w:space="0" w:color="DFDDD9" w:themeColor="accent2"/>
        <w:insideV w:val="single" w:sz="8" w:space="0" w:color="DFDDD9" w:themeColor="accent2"/>
      </w:tblBorders>
    </w:tblPr>
    <w:tcPr>
      <w:shd w:val="clear" w:color="auto" w:fill="F7F6F5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BFBF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8F7" w:themeFill="accent2" w:themeFillTint="33"/>
      </w:tcPr>
    </w:tblStylePr>
    <w:tblStylePr w:type="band1Vert">
      <w:tblPr/>
      <w:tcPr>
        <w:shd w:val="clear" w:color="auto" w:fill="EFEEEC" w:themeFill="accent2" w:themeFillTint="7F"/>
      </w:tcPr>
    </w:tblStylePr>
    <w:tblStylePr w:type="band1Horz">
      <w:tblPr/>
      <w:tcPr>
        <w:tcBorders>
          <w:insideH w:val="single" w:sz="6" w:space="0" w:color="DFDDD9" w:themeColor="accent2"/>
          <w:insideV w:val="single" w:sz="6" w:space="0" w:color="DFDDD9" w:themeColor="accent2"/>
        </w:tcBorders>
        <w:shd w:val="clear" w:color="auto" w:fill="EFEEEC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3">
    <w:name w:val="Medium Grid 2 Accent 3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67199" w:themeColor="accent3"/>
        <w:left w:val="single" w:sz="8" w:space="0" w:color="467199" w:themeColor="accent3"/>
        <w:bottom w:val="single" w:sz="8" w:space="0" w:color="467199" w:themeColor="accent3"/>
        <w:right w:val="single" w:sz="8" w:space="0" w:color="467199" w:themeColor="accent3"/>
        <w:insideH w:val="single" w:sz="8" w:space="0" w:color="467199" w:themeColor="accent3"/>
        <w:insideV w:val="single" w:sz="8" w:space="0" w:color="467199" w:themeColor="accent3"/>
      </w:tblBorders>
    </w:tblPr>
    <w:tcPr>
      <w:shd w:val="clear" w:color="auto" w:fill="CEDB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BF1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2ED" w:themeFill="accent3" w:themeFillTint="33"/>
      </w:tcPr>
    </w:tblStylePr>
    <w:tblStylePr w:type="band1Vert">
      <w:tblPr/>
      <w:tcPr>
        <w:shd w:val="clear" w:color="auto" w:fill="9CB8D2" w:themeFill="accent3" w:themeFillTint="7F"/>
      </w:tcPr>
    </w:tblStylePr>
    <w:tblStylePr w:type="band1Horz">
      <w:tblPr/>
      <w:tcPr>
        <w:tcBorders>
          <w:insideH w:val="single" w:sz="6" w:space="0" w:color="467199" w:themeColor="accent3"/>
          <w:insideV w:val="single" w:sz="6" w:space="0" w:color="467199" w:themeColor="accent3"/>
        </w:tcBorders>
        <w:shd w:val="clear" w:color="auto" w:fill="9CB8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4">
    <w:name w:val="Medium Grid 2 Accent 4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B6C9" w:themeColor="accent4"/>
        <w:left w:val="single" w:sz="8" w:space="0" w:color="A0B6C9" w:themeColor="accent4"/>
        <w:bottom w:val="single" w:sz="8" w:space="0" w:color="A0B6C9" w:themeColor="accent4"/>
        <w:right w:val="single" w:sz="8" w:space="0" w:color="A0B6C9" w:themeColor="accent4"/>
        <w:insideH w:val="single" w:sz="8" w:space="0" w:color="A0B6C9" w:themeColor="accent4"/>
        <w:insideV w:val="single" w:sz="8" w:space="0" w:color="A0B6C9" w:themeColor="accent4"/>
      </w:tblBorders>
    </w:tblPr>
    <w:tcPr>
      <w:shd w:val="clear" w:color="auto" w:fill="E7ECF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5F7F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0F4" w:themeFill="accent4" w:themeFillTint="33"/>
      </w:tcPr>
    </w:tblStylePr>
    <w:tblStylePr w:type="band1Vert">
      <w:tblPr/>
      <w:tcPr>
        <w:shd w:val="clear" w:color="auto" w:fill="CFDAE4" w:themeFill="accent4" w:themeFillTint="7F"/>
      </w:tcPr>
    </w:tblStylePr>
    <w:tblStylePr w:type="band1Horz">
      <w:tblPr/>
      <w:tcPr>
        <w:tcBorders>
          <w:insideH w:val="single" w:sz="6" w:space="0" w:color="A0B6C9" w:themeColor="accent4"/>
          <w:insideV w:val="single" w:sz="6" w:space="0" w:color="A0B6C9" w:themeColor="accent4"/>
        </w:tcBorders>
        <w:shd w:val="clear" w:color="auto" w:fill="CFDAE4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5">
    <w:name w:val="Medium Grid 2 Accent 5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16B5F" w:themeColor="accent5"/>
        <w:left w:val="single" w:sz="8" w:space="0" w:color="716B5F" w:themeColor="accent5"/>
        <w:bottom w:val="single" w:sz="8" w:space="0" w:color="716B5F" w:themeColor="accent5"/>
        <w:right w:val="single" w:sz="8" w:space="0" w:color="716B5F" w:themeColor="accent5"/>
        <w:insideH w:val="single" w:sz="8" w:space="0" w:color="716B5F" w:themeColor="accent5"/>
        <w:insideV w:val="single" w:sz="8" w:space="0" w:color="716B5F" w:themeColor="accent5"/>
      </w:tblBorders>
    </w:tblPr>
    <w:tcPr>
      <w:shd w:val="clear" w:color="auto" w:fill="DDDAD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F0EE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1DE" w:themeFill="accent5" w:themeFillTint="33"/>
      </w:tcPr>
    </w:tblStylePr>
    <w:tblStylePr w:type="band1Vert">
      <w:tblPr/>
      <w:tcPr>
        <w:shd w:val="clear" w:color="auto" w:fill="BAB5AD" w:themeFill="accent5" w:themeFillTint="7F"/>
      </w:tcPr>
    </w:tblStylePr>
    <w:tblStylePr w:type="band1Horz">
      <w:tblPr/>
      <w:tcPr>
        <w:tcBorders>
          <w:insideH w:val="single" w:sz="6" w:space="0" w:color="716B5F" w:themeColor="accent5"/>
          <w:insideV w:val="single" w:sz="6" w:space="0" w:color="716B5F" w:themeColor="accent5"/>
        </w:tcBorders>
        <w:shd w:val="clear" w:color="auto" w:fill="BAB5A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Accent6">
    <w:name w:val="Medium Grid 2 Accent 6"/>
    <w:basedOn w:val="TableNormal"/>
    <w:uiPriority w:val="68"/>
    <w:semiHidden/>
    <w:unhideWhenUsed/>
    <w:rsid w:val="00573DFD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E7EE" w:themeColor="accent6"/>
        <w:left w:val="single" w:sz="8" w:space="0" w:color="E0E7EE" w:themeColor="accent6"/>
        <w:bottom w:val="single" w:sz="8" w:space="0" w:color="E0E7EE" w:themeColor="accent6"/>
        <w:right w:val="single" w:sz="8" w:space="0" w:color="E0E7EE" w:themeColor="accent6"/>
        <w:insideH w:val="single" w:sz="8" w:space="0" w:color="E0E7EE" w:themeColor="accent6"/>
        <w:insideV w:val="single" w:sz="8" w:space="0" w:color="E0E7EE" w:themeColor="accent6"/>
      </w:tblBorders>
    </w:tblPr>
    <w:tcPr>
      <w:shd w:val="clear" w:color="auto" w:fill="F7F8FA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BFC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AFB" w:themeFill="accent6" w:themeFillTint="33"/>
      </w:tcPr>
    </w:tblStylePr>
    <w:tblStylePr w:type="band1Vert">
      <w:tblPr/>
      <w:tcPr>
        <w:shd w:val="clear" w:color="auto" w:fill="EFF2F6" w:themeFill="accent6" w:themeFillTint="7F"/>
      </w:tcPr>
    </w:tblStylePr>
    <w:tblStylePr w:type="band1Horz">
      <w:tblPr/>
      <w:tcPr>
        <w:tcBorders>
          <w:insideH w:val="single" w:sz="6" w:space="0" w:color="E0E7EE" w:themeColor="accent6"/>
          <w:insideV w:val="single" w:sz="6" w:space="0" w:color="E0E7EE" w:themeColor="accent6"/>
        </w:tcBorders>
        <w:shd w:val="clear" w:color="auto" w:fill="EFF2F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Accent1">
    <w:name w:val="Medium Grid 3 Accent 1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C8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A305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A305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9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90CD" w:themeFill="accent1" w:themeFillTint="7F"/>
      </w:tcPr>
    </w:tblStylePr>
  </w:style>
  <w:style w:type="table" w:styleId="MediumGrid3Accent2">
    <w:name w:val="Medium Grid 3 Accent 2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6F5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FDDD9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FDDD9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EEEC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EEEC" w:themeFill="accent2" w:themeFillTint="7F"/>
      </w:tcPr>
    </w:tblStylePr>
  </w:style>
  <w:style w:type="table" w:styleId="MediumGrid3Accent3">
    <w:name w:val="Medium Grid 3 Accent 3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DB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6719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6719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B8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B8D2" w:themeFill="accent3" w:themeFillTint="7F"/>
      </w:tcPr>
    </w:tblStylePr>
  </w:style>
  <w:style w:type="table" w:styleId="MediumGrid3Accent4">
    <w:name w:val="Medium Grid 3 Accent 4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ECF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B6C9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B6C9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DAE4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DAE4" w:themeFill="accent4" w:themeFillTint="7F"/>
      </w:tcPr>
    </w:tblStylePr>
  </w:style>
  <w:style w:type="table" w:styleId="MediumGrid3Accent5">
    <w:name w:val="Medium Grid 3 Accent 5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DDAD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16B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16B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AB5A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AB5AD" w:themeFill="accent5" w:themeFillTint="7F"/>
      </w:tcPr>
    </w:tblStylePr>
  </w:style>
  <w:style w:type="table" w:styleId="MediumGrid3Accent6">
    <w:name w:val="Medium Grid 3 Accent 6"/>
    <w:basedOn w:val="TableNormal"/>
    <w:uiPriority w:val="69"/>
    <w:semiHidden/>
    <w:unhideWhenUsed/>
    <w:rsid w:val="00573DFD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F8FA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E7E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E7E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F2F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F2F6" w:themeFill="accent6" w:themeFillTint="7F"/>
      </w:tcPr>
    </w:tblStylePr>
  </w:style>
  <w:style w:type="table" w:styleId="TableContemporary">
    <w:name w:val="Table Contemporary"/>
    <w:basedOn w:val="TableNormal"/>
    <w:uiPriority w:val="99"/>
    <w:semiHidden/>
    <w:unhideWhenUsed/>
    <w:rsid w:val="00573D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shd w:val="pct20" w:color="000000" w:fill="FFFFFF"/>
      </w:tcPr>
    </w:tblStylePr>
    <w:tblStylePr w:type="band1Horz">
      <w:rPr>
        <w:color w:val="auto"/>
      </w:rPr>
      <w:tblPr/>
      <w:tcPr>
        <w:shd w:val="pct5" w:color="000000" w:fill="FFFFFF"/>
      </w:tcPr>
    </w:tblStylePr>
    <w:tblStylePr w:type="band2Horz">
      <w:rPr>
        <w:color w:val="auto"/>
      </w:rPr>
      <w:tblPr/>
      <w:tcPr>
        <w:shd w:val="pct20" w:color="000000" w:fill="FFFFFF"/>
      </w:tcPr>
    </w:tblStylePr>
  </w:style>
  <w:style w:type="table" w:styleId="DarkList">
    <w:name w:val="Dark List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Accent1">
    <w:name w:val="Dark List Accent 1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1A305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1727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3233B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3233B" w:themeFill="accent1" w:themeFillShade="BF"/>
      </w:tcPr>
    </w:tblStylePr>
  </w:style>
  <w:style w:type="table" w:styleId="DarkListAccent2">
    <w:name w:val="Dark List Accent 2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DFDDD9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67064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ACA79C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CA79C" w:themeFill="accent2" w:themeFillShade="BF"/>
      </w:tcPr>
    </w:tblStylePr>
  </w:style>
  <w:style w:type="table" w:styleId="DarkListAccent3">
    <w:name w:val="Dark List Accent 3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6719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3384C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45472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45472" w:themeFill="accent3" w:themeFillShade="BF"/>
      </w:tcPr>
    </w:tblStylePr>
  </w:style>
  <w:style w:type="table" w:styleId="DarkListAccent4">
    <w:name w:val="Dark List Accent 4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B6C9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15B7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689A8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689A8" w:themeFill="accent4" w:themeFillShade="BF"/>
      </w:tcPr>
    </w:tblStylePr>
  </w:style>
  <w:style w:type="table" w:styleId="DarkListAccent5">
    <w:name w:val="Dark List Accent 5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16B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835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450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45047" w:themeFill="accent5" w:themeFillShade="BF"/>
      </w:tcPr>
    </w:tblStylePr>
  </w:style>
  <w:style w:type="table" w:styleId="DarkListAccent6">
    <w:name w:val="Dark List Accent 6"/>
    <w:basedOn w:val="TableNormal"/>
    <w:uiPriority w:val="70"/>
    <w:semiHidden/>
    <w:unhideWhenUsed/>
    <w:rsid w:val="00573DFD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E7E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17294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5ACC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ACC5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573DF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73DFD"/>
    <w:pPr>
      <w:ind w:left="1304"/>
    </w:pPr>
  </w:style>
  <w:style w:type="paragraph" w:styleId="ListNumber4">
    <w:name w:val="List Number 4"/>
    <w:basedOn w:val="Normal"/>
    <w:uiPriority w:val="99"/>
    <w:semiHidden/>
    <w:unhideWhenUsed/>
    <w:rsid w:val="00573DFD"/>
    <w:pPr>
      <w:numPr>
        <w:numId w:val="40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573DFD"/>
    <w:pPr>
      <w:numPr>
        <w:numId w:val="41"/>
      </w:numPr>
      <w:contextualSpacing/>
    </w:pPr>
  </w:style>
  <w:style w:type="character" w:customStyle="1" w:styleId="Mention">
    <w:name w:val="Mention"/>
    <w:basedOn w:val="DefaultParagraphFont"/>
    <w:uiPriority w:val="99"/>
    <w:semiHidden/>
    <w:unhideWhenUsed/>
    <w:rsid w:val="00573DFD"/>
    <w:rPr>
      <w:noProof w:val="0"/>
      <w:color w:val="2B579A"/>
      <w:shd w:val="clear" w:color="auto" w:fill="E6E6E6"/>
    </w:rPr>
  </w:style>
  <w:style w:type="table" w:customStyle="1" w:styleId="PlainTable1">
    <w:name w:val="Plain Table 1"/>
    <w:basedOn w:val="TableNormal"/>
    <w:uiPriority w:val="41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573DFD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OformateradtextChar"/>
    <w:uiPriority w:val="99"/>
    <w:semiHidden/>
    <w:unhideWhenUsed/>
    <w:rsid w:val="00573DF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DefaultParagraphFont"/>
    <w:link w:val="PlainText"/>
    <w:uiPriority w:val="99"/>
    <w:semiHidden/>
    <w:rsid w:val="00573DFD"/>
    <w:rPr>
      <w:rFonts w:ascii="Consolas" w:hAnsi="Consolas"/>
      <w:sz w:val="21"/>
      <w:szCs w:val="21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73DFD"/>
    <w:rPr>
      <w:noProof w:val="0"/>
      <w:color w:val="808080"/>
      <w:shd w:val="clear" w:color="auto" w:fill="E6E6E6"/>
    </w:rPr>
  </w:style>
  <w:style w:type="table" w:styleId="TableProfessional">
    <w:name w:val="Table Professional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styleId="ListBullet4">
    <w:name w:val="List Bullet 4"/>
    <w:basedOn w:val="Normal"/>
    <w:uiPriority w:val="99"/>
    <w:semiHidden/>
    <w:unhideWhenUsed/>
    <w:rsid w:val="00573DFD"/>
    <w:pPr>
      <w:numPr>
        <w:numId w:val="42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573DFD"/>
    <w:pPr>
      <w:numPr>
        <w:numId w:val="43"/>
      </w:numPr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573DFD"/>
    <w:rPr>
      <w:noProof w:val="0"/>
    </w:rPr>
  </w:style>
  <w:style w:type="character" w:customStyle="1" w:styleId="Rubrik6Char">
    <w:name w:val="Rubrik 6 Char"/>
    <w:basedOn w:val="DefaultParagraphFont"/>
    <w:link w:val="Heading6"/>
    <w:uiPriority w:val="9"/>
    <w:semiHidden/>
    <w:rsid w:val="00573DFD"/>
    <w:rPr>
      <w:rFonts w:asciiTheme="majorHAnsi" w:eastAsiaTheme="majorEastAsia" w:hAnsiTheme="majorHAnsi" w:cstheme="majorBidi"/>
      <w:color w:val="0D1727" w:themeColor="accent1" w:themeShade="7F"/>
    </w:rPr>
  </w:style>
  <w:style w:type="character" w:customStyle="1" w:styleId="Rubrik7Char">
    <w:name w:val="Rubrik 7 Char"/>
    <w:basedOn w:val="DefaultParagraphFont"/>
    <w:link w:val="Heading7"/>
    <w:uiPriority w:val="9"/>
    <w:semiHidden/>
    <w:rsid w:val="00573DFD"/>
    <w:rPr>
      <w:rFonts w:asciiTheme="majorHAnsi" w:eastAsiaTheme="majorEastAsia" w:hAnsiTheme="majorHAnsi" w:cstheme="majorBidi"/>
      <w:i/>
      <w:iCs/>
      <w:color w:val="0D1727" w:themeColor="accent1" w:themeShade="7F"/>
    </w:rPr>
  </w:style>
  <w:style w:type="character" w:customStyle="1" w:styleId="Rubrik8Char">
    <w:name w:val="Rubrik 8 Char"/>
    <w:basedOn w:val="DefaultParagraphFont"/>
    <w:link w:val="Heading8"/>
    <w:uiPriority w:val="9"/>
    <w:semiHidden/>
    <w:rsid w:val="00573DF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DefaultParagraphFont"/>
    <w:link w:val="Heading9"/>
    <w:uiPriority w:val="9"/>
    <w:semiHidden/>
    <w:rsid w:val="00573DF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customStyle="1" w:styleId="GridTable1Light">
    <w:name w:val="Grid Table 1 Light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5A6D7" w:themeColor="accent1" w:themeTint="66"/>
        <w:left w:val="single" w:sz="4" w:space="0" w:color="85A6D7" w:themeColor="accent1" w:themeTint="66"/>
        <w:bottom w:val="single" w:sz="4" w:space="0" w:color="85A6D7" w:themeColor="accent1" w:themeTint="66"/>
        <w:right w:val="single" w:sz="4" w:space="0" w:color="85A6D7" w:themeColor="accent1" w:themeTint="66"/>
        <w:insideH w:val="single" w:sz="4" w:space="0" w:color="85A6D7" w:themeColor="accent1" w:themeTint="66"/>
        <w:insideV w:val="single" w:sz="4" w:space="0" w:color="85A6D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1EF" w:themeColor="accent2" w:themeTint="66"/>
        <w:left w:val="single" w:sz="4" w:space="0" w:color="F2F1EF" w:themeColor="accent2" w:themeTint="66"/>
        <w:bottom w:val="single" w:sz="4" w:space="0" w:color="F2F1EF" w:themeColor="accent2" w:themeTint="66"/>
        <w:right w:val="single" w:sz="4" w:space="0" w:color="F2F1EF" w:themeColor="accent2" w:themeTint="66"/>
        <w:insideH w:val="single" w:sz="4" w:space="0" w:color="F2F1EF" w:themeColor="accent2" w:themeTint="66"/>
        <w:insideV w:val="single" w:sz="4" w:space="0" w:color="F2F1E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B0C6DB" w:themeColor="accent3" w:themeTint="66"/>
        <w:left w:val="single" w:sz="4" w:space="0" w:color="B0C6DB" w:themeColor="accent3" w:themeTint="66"/>
        <w:bottom w:val="single" w:sz="4" w:space="0" w:color="B0C6DB" w:themeColor="accent3" w:themeTint="66"/>
        <w:right w:val="single" w:sz="4" w:space="0" w:color="B0C6DB" w:themeColor="accent3" w:themeTint="66"/>
        <w:insideH w:val="single" w:sz="4" w:space="0" w:color="B0C6DB" w:themeColor="accent3" w:themeTint="66"/>
        <w:insideV w:val="single" w:sz="4" w:space="0" w:color="B0C6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D8E1E9" w:themeColor="accent4" w:themeTint="66"/>
        <w:left w:val="single" w:sz="4" w:space="0" w:color="D8E1E9" w:themeColor="accent4" w:themeTint="66"/>
        <w:bottom w:val="single" w:sz="4" w:space="0" w:color="D8E1E9" w:themeColor="accent4" w:themeTint="66"/>
        <w:right w:val="single" w:sz="4" w:space="0" w:color="D8E1E9" w:themeColor="accent4" w:themeTint="66"/>
        <w:insideH w:val="single" w:sz="4" w:space="0" w:color="D8E1E9" w:themeColor="accent4" w:themeTint="66"/>
        <w:insideV w:val="single" w:sz="4" w:space="0" w:color="D8E1E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7C4BD" w:themeColor="accent5" w:themeTint="66"/>
        <w:left w:val="single" w:sz="4" w:space="0" w:color="C7C4BD" w:themeColor="accent5" w:themeTint="66"/>
        <w:bottom w:val="single" w:sz="4" w:space="0" w:color="C7C4BD" w:themeColor="accent5" w:themeTint="66"/>
        <w:right w:val="single" w:sz="4" w:space="0" w:color="C7C4BD" w:themeColor="accent5" w:themeTint="66"/>
        <w:insideH w:val="single" w:sz="4" w:space="0" w:color="C7C4BD" w:themeColor="accent5" w:themeTint="66"/>
        <w:insideV w:val="single" w:sz="4" w:space="0" w:color="C7C4B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2F5F8" w:themeColor="accent6" w:themeTint="66"/>
        <w:left w:val="single" w:sz="4" w:space="0" w:color="F2F5F8" w:themeColor="accent6" w:themeTint="66"/>
        <w:bottom w:val="single" w:sz="4" w:space="0" w:color="F2F5F8" w:themeColor="accent6" w:themeTint="66"/>
        <w:right w:val="single" w:sz="4" w:space="0" w:color="F2F5F8" w:themeColor="accent6" w:themeTint="66"/>
        <w:insideH w:val="single" w:sz="4" w:space="0" w:color="F2F5F8" w:themeColor="accent6" w:themeTint="66"/>
        <w:insideV w:val="single" w:sz="4" w:space="0" w:color="F2F5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4779C3" w:themeColor="accent1" w:themeTint="99"/>
        <w:bottom w:val="single" w:sz="2" w:space="0" w:color="4779C3" w:themeColor="accent1" w:themeTint="99"/>
        <w:insideH w:val="single" w:sz="2" w:space="0" w:color="4779C3" w:themeColor="accent1" w:themeTint="99"/>
        <w:insideV w:val="single" w:sz="2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779C3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779C3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BEAE8" w:themeColor="accent2" w:themeTint="99"/>
        <w:bottom w:val="single" w:sz="2" w:space="0" w:color="EBEAE8" w:themeColor="accent2" w:themeTint="99"/>
        <w:insideH w:val="single" w:sz="2" w:space="0" w:color="EBEAE8" w:themeColor="accent2" w:themeTint="99"/>
        <w:insideV w:val="single" w:sz="2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BEAE8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BEAE8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88A9C9" w:themeColor="accent3" w:themeTint="99"/>
        <w:bottom w:val="single" w:sz="2" w:space="0" w:color="88A9C9" w:themeColor="accent3" w:themeTint="99"/>
        <w:insideH w:val="single" w:sz="2" w:space="0" w:color="88A9C9" w:themeColor="accent3" w:themeTint="99"/>
        <w:insideV w:val="single" w:sz="2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A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A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C5D3DE" w:themeColor="accent4" w:themeTint="99"/>
        <w:bottom w:val="single" w:sz="2" w:space="0" w:color="C5D3DE" w:themeColor="accent4" w:themeTint="99"/>
        <w:insideH w:val="single" w:sz="2" w:space="0" w:color="C5D3DE" w:themeColor="accent4" w:themeTint="99"/>
        <w:insideV w:val="single" w:sz="2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5D3DE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5D3DE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ACA69C" w:themeColor="accent5" w:themeTint="99"/>
        <w:bottom w:val="single" w:sz="2" w:space="0" w:color="ACA69C" w:themeColor="accent5" w:themeTint="99"/>
        <w:insideH w:val="single" w:sz="2" w:space="0" w:color="ACA69C" w:themeColor="accent5" w:themeTint="99"/>
        <w:insideV w:val="single" w:sz="2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CA69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CA69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573DFD"/>
    <w:pPr>
      <w:spacing w:after="0" w:line="240" w:lineRule="auto"/>
    </w:pPr>
    <w:tblPr>
      <w:tblStyleRowBandSize w:val="1"/>
      <w:tblStyleColBandSize w:val="1"/>
      <w:tblBorders>
        <w:top w:val="single" w:sz="2" w:space="0" w:color="ECF0F4" w:themeColor="accent6" w:themeTint="99"/>
        <w:bottom w:val="single" w:sz="2" w:space="0" w:color="ECF0F4" w:themeColor="accent6" w:themeTint="99"/>
        <w:insideH w:val="single" w:sz="2" w:space="0" w:color="ECF0F4" w:themeColor="accent6" w:themeTint="99"/>
        <w:insideV w:val="single" w:sz="2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F0F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F0F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A3050" w:themeColor="accent1"/>
          <w:left w:val="single" w:sz="4" w:space="0" w:color="1A3050" w:themeColor="accent1"/>
          <w:bottom w:val="single" w:sz="4" w:space="0" w:color="1A3050" w:themeColor="accent1"/>
          <w:right w:val="single" w:sz="4" w:space="0" w:color="1A3050" w:themeColor="accent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</w:rPr>
      <w:tblPr/>
      <w:tcPr>
        <w:tcBorders>
          <w:top w:val="double" w:sz="4" w:space="0" w:color="1A305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FDDD9" w:themeColor="accent2"/>
          <w:left w:val="single" w:sz="4" w:space="0" w:color="DFDDD9" w:themeColor="accent2"/>
          <w:bottom w:val="single" w:sz="4" w:space="0" w:color="DFDDD9" w:themeColor="accent2"/>
          <w:right w:val="single" w:sz="4" w:space="0" w:color="DFDDD9" w:themeColor="accent2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</w:rPr>
      <w:tblPr/>
      <w:tcPr>
        <w:tcBorders>
          <w:top w:val="double" w:sz="4" w:space="0" w:color="DFDDD9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67199" w:themeColor="accent3"/>
          <w:left w:val="single" w:sz="4" w:space="0" w:color="467199" w:themeColor="accent3"/>
          <w:bottom w:val="single" w:sz="4" w:space="0" w:color="467199" w:themeColor="accent3"/>
          <w:right w:val="single" w:sz="4" w:space="0" w:color="467199" w:themeColor="accent3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</w:rPr>
      <w:tblPr/>
      <w:tcPr>
        <w:tcBorders>
          <w:top w:val="double" w:sz="4" w:space="0" w:color="46719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B6C9" w:themeColor="accent4"/>
          <w:left w:val="single" w:sz="4" w:space="0" w:color="A0B6C9" w:themeColor="accent4"/>
          <w:bottom w:val="single" w:sz="4" w:space="0" w:color="A0B6C9" w:themeColor="accent4"/>
          <w:right w:val="single" w:sz="4" w:space="0" w:color="A0B6C9" w:themeColor="accent4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</w:rPr>
      <w:tblPr/>
      <w:tcPr>
        <w:tcBorders>
          <w:top w:val="double" w:sz="4" w:space="0" w:color="A0B6C9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6B5F" w:themeColor="accent5"/>
          <w:left w:val="single" w:sz="4" w:space="0" w:color="716B5F" w:themeColor="accent5"/>
          <w:bottom w:val="single" w:sz="4" w:space="0" w:color="716B5F" w:themeColor="accent5"/>
          <w:right w:val="single" w:sz="4" w:space="0" w:color="716B5F" w:themeColor="accent5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</w:rPr>
      <w:tblPr/>
      <w:tcPr>
        <w:tcBorders>
          <w:top w:val="double" w:sz="4" w:space="0" w:color="716B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E7EE" w:themeColor="accent6"/>
          <w:left w:val="single" w:sz="4" w:space="0" w:color="E0E7EE" w:themeColor="accent6"/>
          <w:bottom w:val="single" w:sz="4" w:space="0" w:color="E0E7EE" w:themeColor="accent6"/>
          <w:right w:val="single" w:sz="4" w:space="0" w:color="E0E7EE" w:themeColor="accent6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</w:rPr>
      <w:tblPr/>
      <w:tcPr>
        <w:tcBorders>
          <w:top w:val="double" w:sz="4" w:space="0" w:color="E0E7E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1D2E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A305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A3050" w:themeFill="accent1"/>
      </w:tcPr>
    </w:tblStylePr>
    <w:tblStylePr w:type="band1Vert">
      <w:tblPr/>
      <w:tcPr>
        <w:shd w:val="clear" w:color="auto" w:fill="85A6D7" w:themeFill="accent1" w:themeFillTint="66"/>
      </w:tcPr>
    </w:tblStylePr>
    <w:tblStylePr w:type="band1Horz">
      <w:tblPr/>
      <w:tcPr>
        <w:shd w:val="clear" w:color="auto" w:fill="85A6D7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FDDD9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FDDD9" w:themeFill="accent2"/>
      </w:tcPr>
    </w:tblStylePr>
    <w:tblStylePr w:type="band1Vert">
      <w:tblPr/>
      <w:tcPr>
        <w:shd w:val="clear" w:color="auto" w:fill="F2F1EF" w:themeFill="accent2" w:themeFillTint="66"/>
      </w:tcPr>
    </w:tblStylePr>
    <w:tblStylePr w:type="band1Horz">
      <w:tblPr/>
      <w:tcPr>
        <w:shd w:val="clear" w:color="auto" w:fill="F2F1EF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2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6719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67199" w:themeFill="accent3"/>
      </w:tcPr>
    </w:tblStylePr>
    <w:tblStylePr w:type="band1Vert">
      <w:tblPr/>
      <w:tcPr>
        <w:shd w:val="clear" w:color="auto" w:fill="B0C6DB" w:themeFill="accent3" w:themeFillTint="66"/>
      </w:tcPr>
    </w:tblStylePr>
    <w:tblStylePr w:type="band1Horz">
      <w:tblPr/>
      <w:tcPr>
        <w:shd w:val="clear" w:color="auto" w:fill="B0C6DB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0F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B6C9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B6C9" w:themeFill="accent4"/>
      </w:tcPr>
    </w:tblStylePr>
    <w:tblStylePr w:type="band1Vert">
      <w:tblPr/>
      <w:tcPr>
        <w:shd w:val="clear" w:color="auto" w:fill="D8E1E9" w:themeFill="accent4" w:themeFillTint="66"/>
      </w:tcPr>
    </w:tblStylePr>
    <w:tblStylePr w:type="band1Horz">
      <w:tblPr/>
      <w:tcPr>
        <w:shd w:val="clear" w:color="auto" w:fill="D8E1E9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E1D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6B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6B5F" w:themeFill="accent5"/>
      </w:tcPr>
    </w:tblStylePr>
    <w:tblStylePr w:type="band1Vert">
      <w:tblPr/>
      <w:tcPr>
        <w:shd w:val="clear" w:color="auto" w:fill="C7C4BD" w:themeFill="accent5" w:themeFillTint="66"/>
      </w:tcPr>
    </w:tblStylePr>
    <w:tblStylePr w:type="band1Horz">
      <w:tblPr/>
      <w:tcPr>
        <w:shd w:val="clear" w:color="auto" w:fill="C7C4B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573DF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AF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E7E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E7EE" w:themeFill="accent6"/>
      </w:tcPr>
    </w:tblStylePr>
    <w:tblStylePr w:type="band1Vert">
      <w:tblPr/>
      <w:tcPr>
        <w:shd w:val="clear" w:color="auto" w:fill="F2F5F8" w:themeFill="accent6" w:themeFillTint="66"/>
      </w:tcPr>
    </w:tblStylePr>
    <w:tblStylePr w:type="band1Horz">
      <w:tblPr/>
      <w:tcPr>
        <w:shd w:val="clear" w:color="auto" w:fill="F2F5F8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779C3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779C3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EBEAE8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BEA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88A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A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C5D3DE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5D3DE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CA69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CA69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CF0F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F0F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573DFD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573DFD"/>
    <w:pPr>
      <w:spacing w:after="0" w:line="240" w:lineRule="auto"/>
    </w:pPr>
    <w:rPr>
      <w:color w:val="13233B" w:themeColor="accent1" w:themeShade="BF"/>
    </w:rPr>
    <w:tblPr>
      <w:tblStyleRowBandSize w:val="1"/>
      <w:tblStyleColBandSize w:val="1"/>
      <w:tblBorders>
        <w:top w:val="single" w:sz="4" w:space="0" w:color="4779C3" w:themeColor="accent1" w:themeTint="99"/>
        <w:left w:val="single" w:sz="4" w:space="0" w:color="4779C3" w:themeColor="accent1" w:themeTint="99"/>
        <w:bottom w:val="single" w:sz="4" w:space="0" w:color="4779C3" w:themeColor="accent1" w:themeTint="99"/>
        <w:right w:val="single" w:sz="4" w:space="0" w:color="4779C3" w:themeColor="accent1" w:themeTint="99"/>
        <w:insideH w:val="single" w:sz="4" w:space="0" w:color="4779C3" w:themeColor="accent1" w:themeTint="99"/>
        <w:insideV w:val="single" w:sz="4" w:space="0" w:color="4779C3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1D2EB" w:themeFill="accent1" w:themeFillTint="33"/>
      </w:tcPr>
    </w:tblStylePr>
    <w:tblStylePr w:type="band1Horz">
      <w:tblPr/>
      <w:tcPr>
        <w:shd w:val="clear" w:color="auto" w:fill="C1D2EB" w:themeFill="accent1" w:themeFillTint="33"/>
      </w:tcPr>
    </w:tblStylePr>
    <w:tblStylePr w:type="neCell">
      <w:tblPr/>
      <w:tcPr>
        <w:tcBorders>
          <w:bottom w:val="single" w:sz="4" w:space="0" w:color="4779C3" w:themeColor="accent1" w:themeTint="99"/>
        </w:tcBorders>
      </w:tcPr>
    </w:tblStylePr>
    <w:tblStylePr w:type="nwCell">
      <w:tblPr/>
      <w:tcPr>
        <w:tcBorders>
          <w:bottom w:val="single" w:sz="4" w:space="0" w:color="4779C3" w:themeColor="accent1" w:themeTint="99"/>
        </w:tcBorders>
      </w:tcPr>
    </w:tblStylePr>
    <w:tblStylePr w:type="seCell">
      <w:tblPr/>
      <w:tcPr>
        <w:tcBorders>
          <w:top w:val="single" w:sz="4" w:space="0" w:color="4779C3" w:themeColor="accent1" w:themeTint="99"/>
        </w:tcBorders>
      </w:tcPr>
    </w:tblStylePr>
    <w:tblStylePr w:type="swCell">
      <w:tblPr/>
      <w:tcPr>
        <w:tcBorders>
          <w:top w:val="single" w:sz="4" w:space="0" w:color="4779C3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573DFD"/>
    <w:pPr>
      <w:spacing w:after="0" w:line="240" w:lineRule="auto"/>
    </w:pPr>
    <w:rPr>
      <w:color w:val="ACA79C" w:themeColor="accent2" w:themeShade="BF"/>
    </w:rPr>
    <w:tblPr>
      <w:tblStyleRowBandSize w:val="1"/>
      <w:tblStyleColBandSize w:val="1"/>
      <w:tblBorders>
        <w:top w:val="single" w:sz="4" w:space="0" w:color="EBEAE8" w:themeColor="accent2" w:themeTint="99"/>
        <w:left w:val="single" w:sz="4" w:space="0" w:color="EBEAE8" w:themeColor="accent2" w:themeTint="99"/>
        <w:bottom w:val="single" w:sz="4" w:space="0" w:color="EBEAE8" w:themeColor="accent2" w:themeTint="99"/>
        <w:right w:val="single" w:sz="4" w:space="0" w:color="EBEAE8" w:themeColor="accent2" w:themeTint="99"/>
        <w:insideH w:val="single" w:sz="4" w:space="0" w:color="EBEAE8" w:themeColor="accent2" w:themeTint="99"/>
        <w:insideV w:val="single" w:sz="4" w:space="0" w:color="EBEAE8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8F7" w:themeFill="accent2" w:themeFillTint="33"/>
      </w:tcPr>
    </w:tblStylePr>
    <w:tblStylePr w:type="band1Horz">
      <w:tblPr/>
      <w:tcPr>
        <w:shd w:val="clear" w:color="auto" w:fill="F8F8F7" w:themeFill="accent2" w:themeFillTint="33"/>
      </w:tcPr>
    </w:tblStylePr>
    <w:tblStylePr w:type="neCell">
      <w:tblPr/>
      <w:tcPr>
        <w:tcBorders>
          <w:bottom w:val="single" w:sz="4" w:space="0" w:color="EBEAE8" w:themeColor="accent2" w:themeTint="99"/>
        </w:tcBorders>
      </w:tcPr>
    </w:tblStylePr>
    <w:tblStylePr w:type="nwCell">
      <w:tblPr/>
      <w:tcPr>
        <w:tcBorders>
          <w:bottom w:val="single" w:sz="4" w:space="0" w:color="EBEAE8" w:themeColor="accent2" w:themeTint="99"/>
        </w:tcBorders>
      </w:tcPr>
    </w:tblStylePr>
    <w:tblStylePr w:type="seCell">
      <w:tblPr/>
      <w:tcPr>
        <w:tcBorders>
          <w:top w:val="single" w:sz="4" w:space="0" w:color="EBEAE8" w:themeColor="accent2" w:themeTint="99"/>
        </w:tcBorders>
      </w:tcPr>
    </w:tblStylePr>
    <w:tblStylePr w:type="swCell">
      <w:tblPr/>
      <w:tcPr>
        <w:tcBorders>
          <w:top w:val="single" w:sz="4" w:space="0" w:color="EBEAE8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573DFD"/>
    <w:pPr>
      <w:spacing w:after="0" w:line="240" w:lineRule="auto"/>
    </w:pPr>
    <w:rPr>
      <w:color w:val="345472" w:themeColor="accent3" w:themeShade="BF"/>
    </w:rPr>
    <w:tblPr>
      <w:tblStyleRowBandSize w:val="1"/>
      <w:tblStyleColBandSize w:val="1"/>
      <w:tblBorders>
        <w:top w:val="single" w:sz="4" w:space="0" w:color="88A9C9" w:themeColor="accent3" w:themeTint="99"/>
        <w:left w:val="single" w:sz="4" w:space="0" w:color="88A9C9" w:themeColor="accent3" w:themeTint="99"/>
        <w:bottom w:val="single" w:sz="4" w:space="0" w:color="88A9C9" w:themeColor="accent3" w:themeTint="99"/>
        <w:right w:val="single" w:sz="4" w:space="0" w:color="88A9C9" w:themeColor="accent3" w:themeTint="99"/>
        <w:insideH w:val="single" w:sz="4" w:space="0" w:color="88A9C9" w:themeColor="accent3" w:themeTint="99"/>
        <w:insideV w:val="single" w:sz="4" w:space="0" w:color="88A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2ED" w:themeFill="accent3" w:themeFillTint="33"/>
      </w:tcPr>
    </w:tblStylePr>
    <w:tblStylePr w:type="band1Horz">
      <w:tblPr/>
      <w:tcPr>
        <w:shd w:val="clear" w:color="auto" w:fill="D7E2ED" w:themeFill="accent3" w:themeFillTint="33"/>
      </w:tcPr>
    </w:tblStylePr>
    <w:tblStylePr w:type="neCell">
      <w:tblPr/>
      <w:tcPr>
        <w:tcBorders>
          <w:bottom w:val="single" w:sz="4" w:space="0" w:color="88A9C9" w:themeColor="accent3" w:themeTint="99"/>
        </w:tcBorders>
      </w:tcPr>
    </w:tblStylePr>
    <w:tblStylePr w:type="nwCell">
      <w:tblPr/>
      <w:tcPr>
        <w:tcBorders>
          <w:bottom w:val="single" w:sz="4" w:space="0" w:color="88A9C9" w:themeColor="accent3" w:themeTint="99"/>
        </w:tcBorders>
      </w:tcPr>
    </w:tblStylePr>
    <w:tblStylePr w:type="seCell">
      <w:tblPr/>
      <w:tcPr>
        <w:tcBorders>
          <w:top w:val="single" w:sz="4" w:space="0" w:color="88A9C9" w:themeColor="accent3" w:themeTint="99"/>
        </w:tcBorders>
      </w:tcPr>
    </w:tblStylePr>
    <w:tblStylePr w:type="swCell">
      <w:tblPr/>
      <w:tcPr>
        <w:tcBorders>
          <w:top w:val="single" w:sz="4" w:space="0" w:color="88A9C9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573DFD"/>
    <w:pPr>
      <w:spacing w:after="0" w:line="240" w:lineRule="auto"/>
    </w:pPr>
    <w:rPr>
      <w:color w:val="6689A8" w:themeColor="accent4" w:themeShade="BF"/>
    </w:rPr>
    <w:tblPr>
      <w:tblStyleRowBandSize w:val="1"/>
      <w:tblStyleColBandSize w:val="1"/>
      <w:tblBorders>
        <w:top w:val="single" w:sz="4" w:space="0" w:color="C5D3DE" w:themeColor="accent4" w:themeTint="99"/>
        <w:left w:val="single" w:sz="4" w:space="0" w:color="C5D3DE" w:themeColor="accent4" w:themeTint="99"/>
        <w:bottom w:val="single" w:sz="4" w:space="0" w:color="C5D3DE" w:themeColor="accent4" w:themeTint="99"/>
        <w:right w:val="single" w:sz="4" w:space="0" w:color="C5D3DE" w:themeColor="accent4" w:themeTint="99"/>
        <w:insideH w:val="single" w:sz="4" w:space="0" w:color="C5D3DE" w:themeColor="accent4" w:themeTint="99"/>
        <w:insideV w:val="single" w:sz="4" w:space="0" w:color="C5D3DE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F0F4" w:themeFill="accent4" w:themeFillTint="33"/>
      </w:tcPr>
    </w:tblStylePr>
    <w:tblStylePr w:type="band1Horz">
      <w:tblPr/>
      <w:tcPr>
        <w:shd w:val="clear" w:color="auto" w:fill="EBF0F4" w:themeFill="accent4" w:themeFillTint="33"/>
      </w:tcPr>
    </w:tblStylePr>
    <w:tblStylePr w:type="neCell">
      <w:tblPr/>
      <w:tcPr>
        <w:tcBorders>
          <w:bottom w:val="single" w:sz="4" w:space="0" w:color="C5D3DE" w:themeColor="accent4" w:themeTint="99"/>
        </w:tcBorders>
      </w:tcPr>
    </w:tblStylePr>
    <w:tblStylePr w:type="nwCell">
      <w:tblPr/>
      <w:tcPr>
        <w:tcBorders>
          <w:bottom w:val="single" w:sz="4" w:space="0" w:color="C5D3DE" w:themeColor="accent4" w:themeTint="99"/>
        </w:tcBorders>
      </w:tcPr>
    </w:tblStylePr>
    <w:tblStylePr w:type="seCell">
      <w:tblPr/>
      <w:tcPr>
        <w:tcBorders>
          <w:top w:val="single" w:sz="4" w:space="0" w:color="C5D3DE" w:themeColor="accent4" w:themeTint="99"/>
        </w:tcBorders>
      </w:tcPr>
    </w:tblStylePr>
    <w:tblStylePr w:type="swCell">
      <w:tblPr/>
      <w:tcPr>
        <w:tcBorders>
          <w:top w:val="single" w:sz="4" w:space="0" w:color="C5D3DE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573DFD"/>
    <w:pPr>
      <w:spacing w:after="0" w:line="240" w:lineRule="auto"/>
    </w:pPr>
    <w:rPr>
      <w:color w:val="545047" w:themeColor="accent5" w:themeShade="BF"/>
    </w:rPr>
    <w:tblPr>
      <w:tblStyleRowBandSize w:val="1"/>
      <w:tblStyleColBandSize w:val="1"/>
      <w:tblBorders>
        <w:top w:val="single" w:sz="4" w:space="0" w:color="ACA69C" w:themeColor="accent5" w:themeTint="99"/>
        <w:left w:val="single" w:sz="4" w:space="0" w:color="ACA69C" w:themeColor="accent5" w:themeTint="99"/>
        <w:bottom w:val="single" w:sz="4" w:space="0" w:color="ACA69C" w:themeColor="accent5" w:themeTint="99"/>
        <w:right w:val="single" w:sz="4" w:space="0" w:color="ACA69C" w:themeColor="accent5" w:themeTint="99"/>
        <w:insideH w:val="single" w:sz="4" w:space="0" w:color="ACA69C" w:themeColor="accent5" w:themeTint="99"/>
        <w:insideV w:val="single" w:sz="4" w:space="0" w:color="ACA69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E1DE" w:themeFill="accent5" w:themeFillTint="33"/>
      </w:tcPr>
    </w:tblStylePr>
    <w:tblStylePr w:type="band1Horz">
      <w:tblPr/>
      <w:tcPr>
        <w:shd w:val="clear" w:color="auto" w:fill="E3E1DE" w:themeFill="accent5" w:themeFillTint="33"/>
      </w:tcPr>
    </w:tblStylePr>
    <w:tblStylePr w:type="neCell">
      <w:tblPr/>
      <w:tcPr>
        <w:tcBorders>
          <w:bottom w:val="single" w:sz="4" w:space="0" w:color="ACA69C" w:themeColor="accent5" w:themeTint="99"/>
        </w:tcBorders>
      </w:tcPr>
    </w:tblStylePr>
    <w:tblStylePr w:type="nwCell">
      <w:tblPr/>
      <w:tcPr>
        <w:tcBorders>
          <w:bottom w:val="single" w:sz="4" w:space="0" w:color="ACA69C" w:themeColor="accent5" w:themeTint="99"/>
        </w:tcBorders>
      </w:tcPr>
    </w:tblStylePr>
    <w:tblStylePr w:type="seCell">
      <w:tblPr/>
      <w:tcPr>
        <w:tcBorders>
          <w:top w:val="single" w:sz="4" w:space="0" w:color="ACA69C" w:themeColor="accent5" w:themeTint="99"/>
        </w:tcBorders>
      </w:tcPr>
    </w:tblStylePr>
    <w:tblStylePr w:type="swCell">
      <w:tblPr/>
      <w:tcPr>
        <w:tcBorders>
          <w:top w:val="single" w:sz="4" w:space="0" w:color="ACA69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573DFD"/>
    <w:pPr>
      <w:spacing w:after="0" w:line="240" w:lineRule="auto"/>
    </w:pPr>
    <w:rPr>
      <w:color w:val="95ACC5" w:themeColor="accent6" w:themeShade="BF"/>
    </w:rPr>
    <w:tblPr>
      <w:tblStyleRowBandSize w:val="1"/>
      <w:tblStyleColBandSize w:val="1"/>
      <w:tblBorders>
        <w:top w:val="single" w:sz="4" w:space="0" w:color="ECF0F4" w:themeColor="accent6" w:themeTint="99"/>
        <w:left w:val="single" w:sz="4" w:space="0" w:color="ECF0F4" w:themeColor="accent6" w:themeTint="99"/>
        <w:bottom w:val="single" w:sz="4" w:space="0" w:color="ECF0F4" w:themeColor="accent6" w:themeTint="99"/>
        <w:right w:val="single" w:sz="4" w:space="0" w:color="ECF0F4" w:themeColor="accent6" w:themeTint="99"/>
        <w:insideH w:val="single" w:sz="4" w:space="0" w:color="ECF0F4" w:themeColor="accent6" w:themeTint="99"/>
        <w:insideV w:val="single" w:sz="4" w:space="0" w:color="ECF0F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FAFB" w:themeFill="accent6" w:themeFillTint="33"/>
      </w:tcPr>
    </w:tblStylePr>
    <w:tblStylePr w:type="band1Horz">
      <w:tblPr/>
      <w:tcPr>
        <w:shd w:val="clear" w:color="auto" w:fill="F8FAFB" w:themeFill="accent6" w:themeFillTint="33"/>
      </w:tcPr>
    </w:tblStylePr>
    <w:tblStylePr w:type="neCell">
      <w:tblPr/>
      <w:tcPr>
        <w:tcBorders>
          <w:bottom w:val="single" w:sz="4" w:space="0" w:color="ECF0F4" w:themeColor="accent6" w:themeTint="99"/>
        </w:tcBorders>
      </w:tcPr>
    </w:tblStylePr>
    <w:tblStylePr w:type="nwCell">
      <w:tblPr/>
      <w:tcPr>
        <w:tcBorders>
          <w:bottom w:val="single" w:sz="4" w:space="0" w:color="ECF0F4" w:themeColor="accent6" w:themeTint="99"/>
        </w:tcBorders>
      </w:tcPr>
    </w:tblStylePr>
    <w:tblStylePr w:type="seCell">
      <w:tblPr/>
      <w:tcPr>
        <w:tcBorders>
          <w:top w:val="single" w:sz="4" w:space="0" w:color="ECF0F4" w:themeColor="accent6" w:themeTint="99"/>
        </w:tcBorders>
      </w:tcPr>
    </w:tblStylePr>
    <w:tblStylePr w:type="swCell">
      <w:tblPr/>
      <w:tcPr>
        <w:tcBorders>
          <w:top w:val="single" w:sz="4" w:space="0" w:color="ECF0F4" w:themeColor="accent6" w:themeTint="99"/>
        </w:tcBorders>
      </w:tcPr>
    </w:tblStylePr>
  </w:style>
  <w:style w:type="paragraph" w:styleId="Signature">
    <w:name w:val="Signature"/>
    <w:basedOn w:val="Normal"/>
    <w:link w:val="SignaturChar"/>
    <w:uiPriority w:val="99"/>
    <w:semiHidden/>
    <w:unhideWhenUsed/>
    <w:rsid w:val="00573DFD"/>
    <w:pPr>
      <w:spacing w:after="0" w:line="240" w:lineRule="auto"/>
      <w:ind w:left="4252"/>
    </w:pPr>
  </w:style>
  <w:style w:type="character" w:customStyle="1" w:styleId="SignaturChar">
    <w:name w:val="Signatur Char"/>
    <w:basedOn w:val="DefaultParagraphFont"/>
    <w:link w:val="Signature"/>
    <w:uiPriority w:val="99"/>
    <w:semiHidden/>
    <w:rsid w:val="00573DFD"/>
  </w:style>
  <w:style w:type="character" w:styleId="EndnoteReference">
    <w:name w:val="endnote reference"/>
    <w:basedOn w:val="DefaultParagraphFont"/>
    <w:uiPriority w:val="99"/>
    <w:semiHidden/>
    <w:unhideWhenUsed/>
    <w:rsid w:val="00573DFD"/>
    <w:rPr>
      <w:noProof w:val="0"/>
      <w:vertAlign w:val="superscript"/>
    </w:rPr>
  </w:style>
  <w:style w:type="paragraph" w:styleId="EndnoteText">
    <w:name w:val="endnote text"/>
    <w:basedOn w:val="Normal"/>
    <w:link w:val="SlutnotstextChar"/>
    <w:uiPriority w:val="99"/>
    <w:semiHidden/>
    <w:unhideWhenUsed/>
    <w:rsid w:val="00573DFD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DefaultParagraphFont"/>
    <w:link w:val="EndnoteText"/>
    <w:uiPriority w:val="99"/>
    <w:semiHidden/>
    <w:rsid w:val="00573DFD"/>
    <w:rPr>
      <w:sz w:val="20"/>
      <w:szCs w:val="20"/>
    </w:rPr>
  </w:style>
  <w:style w:type="character" w:customStyle="1" w:styleId="SmartHyperlink">
    <w:name w:val="Smart Hyperlink"/>
    <w:basedOn w:val="DefaultParagraphFont"/>
    <w:uiPriority w:val="99"/>
    <w:semiHidden/>
    <w:unhideWhenUsed/>
    <w:rsid w:val="00573DFD"/>
    <w:rPr>
      <w:noProof w:val="0"/>
      <w:u w:val="dotted"/>
    </w:rPr>
  </w:style>
  <w:style w:type="table" w:styleId="TableClassic1">
    <w:name w:val="Table Classic 1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tblPr/>
      <w:tcPr>
        <w:tcBorders>
          <w:right w:val="single" w:sz="6" w:space="0" w:color="000000"/>
        </w:tcBorders>
      </w:tcPr>
    </w:tblStylePr>
    <w:tblStylePr w:type="neCell">
      <w:rPr>
        <w:b/>
        <w:bCs/>
        <w:i w:val="0"/>
        <w:iCs w:val="0"/>
      </w:rPr>
      <w:tblPr/>
      <w:tcPr/>
    </w:tblStylePr>
    <w:tblStylePr w:type="swCell">
      <w:rPr>
        <w:b/>
        <w:bCs/>
      </w:rPr>
      <w:tblPr/>
      <w:tcPr/>
    </w:tblStylePr>
  </w:style>
  <w:style w:type="table" w:styleId="TableClassic2">
    <w:name w:val="Table Classic 2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>
        <w:shd w:val="solid" w:color="C0C0C0" w:fill="FFFFFF"/>
      </w:tcPr>
    </w:tblStylePr>
    <w:tblStylePr w:type="neCell">
      <w:rPr>
        <w:b/>
        <w:bCs/>
      </w:rPr>
      <w:tblPr/>
      <w:tcPr/>
    </w:tblStylePr>
    <w:tblStylePr w:type="nwCell">
      <w:tblPr/>
      <w:tcPr>
        <w:shd w:val="solid" w:color="800080" w:fill="FFFFFF"/>
      </w:tcPr>
    </w:tblStylePr>
    <w:tblStylePr w:type="swCell">
      <w:rPr>
        <w:color w:val="000080"/>
      </w:rPr>
      <w:tblPr/>
      <w:tcPr/>
    </w:tblStylePr>
  </w:style>
  <w:style w:type="table" w:styleId="TableClassic3">
    <w:name w:val="Table Classic 3"/>
    <w:basedOn w:val="TableNormal"/>
    <w:uiPriority w:val="99"/>
    <w:semiHidden/>
    <w:unhideWhenUsed/>
    <w:rsid w:val="00573D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/>
    </w:tblStylePr>
  </w:style>
  <w:style w:type="table" w:styleId="TableClassic4">
    <w:name w:val="Table Classic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</w:tcBorders>
        <w:shd w:val="pct50" w:color="000000" w:fill="FFFFFF"/>
      </w:tcPr>
    </w:tblStylePr>
    <w:tblStylePr w:type="firstCol">
      <w:rPr>
        <w:b/>
        <w:bCs/>
      </w:rPr>
      <w:tblPr/>
      <w:tcPr/>
    </w:tblStylePr>
    <w:tblStylePr w:type="nwCell">
      <w:rPr>
        <w:b/>
        <w:bCs/>
      </w:rPr>
      <w:tblPr/>
      <w:tcPr/>
    </w:tblStylePr>
    <w:tblStylePr w:type="swCell">
      <w:rPr>
        <w:color w:val="000080"/>
      </w:rPr>
      <w:tblPr/>
      <w:tcPr/>
    </w:tblStylePr>
  </w:style>
  <w:style w:type="character" w:styleId="Strong">
    <w:name w:val="Strong"/>
    <w:basedOn w:val="DefaultParagraphFont"/>
    <w:uiPriority w:val="22"/>
    <w:qFormat/>
    <w:rsid w:val="00573DFD"/>
    <w:rPr>
      <w:b/>
      <w:bCs/>
      <w:noProof w:val="0"/>
    </w:rPr>
  </w:style>
  <w:style w:type="character" w:styleId="IntenseEmphasis">
    <w:name w:val="Intense Emphasis"/>
    <w:basedOn w:val="DefaultParagraphFont"/>
    <w:uiPriority w:val="21"/>
    <w:semiHidden/>
    <w:qFormat/>
    <w:rsid w:val="00573DFD"/>
    <w:rPr>
      <w:i/>
      <w:iCs/>
      <w:noProof w:val="0"/>
      <w:color w:val="1A3050" w:themeColor="accent1"/>
    </w:rPr>
  </w:style>
  <w:style w:type="character" w:styleId="IntenseReference">
    <w:name w:val="Intense Reference"/>
    <w:basedOn w:val="DefaultParagraphFont"/>
    <w:uiPriority w:val="32"/>
    <w:semiHidden/>
    <w:qFormat/>
    <w:rsid w:val="00573DFD"/>
    <w:rPr>
      <w:b/>
      <w:bCs/>
      <w:smallCaps/>
      <w:noProof w:val="0"/>
      <w:color w:val="1A3050" w:themeColor="accent1"/>
      <w:spacing w:val="5"/>
    </w:rPr>
  </w:style>
  <w:style w:type="paragraph" w:styleId="IntenseQuote">
    <w:name w:val="Intense Quote"/>
    <w:basedOn w:val="Normal"/>
    <w:next w:val="Normal"/>
    <w:link w:val="StarktcitatChar"/>
    <w:uiPriority w:val="30"/>
    <w:semiHidden/>
    <w:qFormat/>
    <w:rsid w:val="00573DFD"/>
    <w:pPr>
      <w:pBdr>
        <w:top w:val="single" w:sz="4" w:space="10" w:color="1A3050" w:themeColor="accent1"/>
        <w:bottom w:val="single" w:sz="4" w:space="10" w:color="1A3050" w:themeColor="accent1"/>
      </w:pBdr>
      <w:spacing w:before="360" w:after="360"/>
      <w:ind w:left="864" w:right="864"/>
      <w:jc w:val="center"/>
    </w:pPr>
    <w:rPr>
      <w:i/>
      <w:iCs/>
      <w:color w:val="1A3050" w:themeColor="accent1"/>
    </w:rPr>
  </w:style>
  <w:style w:type="character" w:customStyle="1" w:styleId="StarktcitatChar">
    <w:name w:val="Starkt citat Char"/>
    <w:basedOn w:val="DefaultParagraphFont"/>
    <w:link w:val="IntenseQuote"/>
    <w:uiPriority w:val="30"/>
    <w:semiHidden/>
    <w:rsid w:val="00573DFD"/>
    <w:rPr>
      <w:i/>
      <w:iCs/>
      <w:color w:val="1A3050" w:themeColor="accent1"/>
    </w:rPr>
  </w:style>
  <w:style w:type="table" w:styleId="Table3Deffects1">
    <w:name w:val="Table 3D effects 1"/>
    <w:basedOn w:val="TableNormal"/>
    <w:uiPriority w:val="99"/>
    <w:semiHidden/>
    <w:unhideWhenUsed/>
    <w:rsid w:val="00573D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</w:tcBorders>
      </w:tcPr>
    </w:tblStylePr>
    <w:tblStylePr w:type="lastRow">
      <w:tblPr/>
      <w:tcPr>
        <w:tcBorders>
          <w:top w:val="single" w:sz="6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left w:val="single" w:sz="6" w:space="0" w:color="FFFFFF"/>
        </w:tcBorders>
      </w:tcPr>
    </w:tblStylePr>
    <w:tblStylePr w:type="neCell">
      <w:tblPr/>
      <w:tcPr/>
    </w:tblStylePr>
    <w:tblStylePr w:type="nwCell">
      <w:tblPr/>
      <w:tcPr/>
    </w:tblStylePr>
    <w:tblStylePr w:type="seCell">
      <w:tblPr/>
      <w:tcPr/>
    </w:tblStylePr>
    <w:tblStylePr w:type="swCell">
      <w:rPr>
        <w:color w:val="000080"/>
      </w:rPr>
      <w:tblPr/>
      <w:tcPr/>
    </w:tblStylePr>
  </w:style>
  <w:style w:type="table" w:styleId="Table3Deffects2">
    <w:name w:val="Table 3D effects 2"/>
    <w:basedOn w:val="TableNormal"/>
    <w:uiPriority w:val="99"/>
    <w:semiHidden/>
    <w:unhideWhenUsed/>
    <w:rsid w:val="00573D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3Deffects3">
    <w:name w:val="Table 3D effects 3"/>
    <w:basedOn w:val="TableNormal"/>
    <w:uiPriority w:val="99"/>
    <w:semiHidden/>
    <w:unhideWhenUsed/>
    <w:rsid w:val="00573DFD"/>
    <w:tblPr>
      <w:tblStyleRowBandSize w:val="1"/>
      <w:tblStyleColBandSize w:val="1"/>
    </w:tblPr>
    <w:tblStylePr w:type="firstRow">
      <w:rPr>
        <w:b/>
        <w:bCs/>
      </w:rPr>
      <w:tblPr/>
      <w:tcPr/>
    </w:tblStylePr>
    <w:tblStylePr w:type="firstCol">
      <w:tblPr/>
      <w:tcPr>
        <w:tcBorders>
          <w:right w:val="single" w:sz="6" w:space="0" w:color="808080"/>
        </w:tcBorders>
      </w:tcPr>
    </w:tblStylePr>
    <w:tblStylePr w:type="lastCol">
      <w:tblPr/>
      <w:tcPr>
        <w:tcBorders>
          <w:right w:val="single" w:sz="6" w:space="0" w:color="FFFFFF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</w:tcBorders>
      </w:tcPr>
    </w:tblStylePr>
    <w:tblStylePr w:type="swCell">
      <w:rPr>
        <w:b/>
        <w:bCs/>
      </w:rPr>
      <w:tblPr/>
      <w:tcPr/>
    </w:tblStylePr>
  </w:style>
  <w:style w:type="table" w:styleId="TableColumns1">
    <w:name w:val="Table Columns 1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</w:tcBorders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2">
    <w:name w:val="Table Columns 2"/>
    <w:basedOn w:val="TableNormal"/>
    <w:uiPriority w:val="99"/>
    <w:semiHidden/>
    <w:unhideWhenUsed/>
    <w:rsid w:val="00573DFD"/>
    <w:rPr>
      <w:b/>
      <w:bCs/>
    </w:rPr>
    <w:tblPr>
      <w:tblStyleColBandSize w:val="1"/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/>
    </w:tblStylePr>
    <w:tblStylePr w:type="firstCol">
      <w:rPr>
        <w:b w:val="0"/>
        <w:bCs w:val="0"/>
        <w:color w:val="00000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/>
    </w:tblStylePr>
    <w:tblStylePr w:type="swCell">
      <w:rPr>
        <w:b/>
        <w:bCs/>
      </w:rPr>
      <w:tblPr/>
      <w:tcPr/>
    </w:tblStylePr>
  </w:style>
  <w:style w:type="table" w:styleId="TableColumns3">
    <w:name w:val="Table Columns 3"/>
    <w:basedOn w:val="TableNormal"/>
    <w:uiPriority w:val="99"/>
    <w:semiHidden/>
    <w:unhideWhenUsed/>
    <w:rsid w:val="00573D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/>
    </w:tblStylePr>
  </w:style>
  <w:style w:type="table" w:styleId="TableColumns4">
    <w:name w:val="Table Columns 4"/>
    <w:basedOn w:val="TableNormal"/>
    <w:uiPriority w:val="99"/>
    <w:semiHidden/>
    <w:unhideWhenUsed/>
    <w:rsid w:val="00573DFD"/>
    <w:tblPr>
      <w:tblStyleColBandSize w:val="1"/>
    </w:tblPr>
    <w:tblStylePr w:type="firstRow">
      <w:rPr>
        <w:color w:val="FFFFFF"/>
      </w:rPr>
      <w:tblPr/>
      <w:tcPr>
        <w:shd w:val="solid" w:color="0000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573D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List1">
    <w:name w:val="Table List 1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solid" w:color="C0C0C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2">
    <w:name w:val="Table List 2"/>
    <w:basedOn w:val="TableNormal"/>
    <w:uiPriority w:val="99"/>
    <w:semiHidden/>
    <w:unhideWhenUsed/>
    <w:rsid w:val="00573D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</w:tcBorders>
      </w:tcPr>
    </w:tblStylePr>
    <w:tblStylePr w:type="band1Horz">
      <w:rPr>
        <w:color w:val="auto"/>
      </w:rPr>
      <w:tblPr/>
      <w:tcPr>
        <w:shd w:val="pct20" w:color="00FF00" w:fill="FFFFFF"/>
      </w:tcPr>
    </w:tblStylePr>
    <w:tblStylePr w:type="band2Horz">
      <w:rPr>
        <w:color w:val="auto"/>
      </w:rPr>
      <w:tblPr/>
      <w:tcPr/>
    </w:tblStylePr>
    <w:tblStylePr w:type="swCell">
      <w:rPr>
        <w:b/>
        <w:bCs/>
      </w:rPr>
      <w:tblPr/>
      <w:tcPr/>
    </w:tblStylePr>
  </w:style>
  <w:style w:type="table" w:styleId="TableList3">
    <w:name w:val="Table List 3"/>
    <w:basedOn w:val="TableNormal"/>
    <w:uiPriority w:val="99"/>
    <w:semiHidden/>
    <w:unhideWhenUsed/>
    <w:rsid w:val="00573D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</w:tcBorders>
      </w:tcPr>
    </w:tblStylePr>
    <w:tblStylePr w:type="lastRow">
      <w:tblPr/>
      <w:tcPr>
        <w:tcBorders>
          <w:top w:val="single" w:sz="12" w:space="0" w:color="000000"/>
        </w:tcBorders>
      </w:tcPr>
    </w:tblStylePr>
    <w:tblStylePr w:type="swCell">
      <w:rPr>
        <w:i/>
        <w:iCs/>
        <w:color w:val="000080"/>
      </w:rPr>
      <w:tblPr/>
      <w:tcPr/>
    </w:tblStylePr>
  </w:style>
  <w:style w:type="table" w:styleId="TableList4">
    <w:name w:val="Table List 4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/>
    </w:tblStylePr>
  </w:style>
  <w:style w:type="table" w:styleId="TableList6">
    <w:name w:val="Table List 6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</w:tcBorders>
      </w:tcPr>
    </w:tblStylePr>
    <w:tblStylePr w:type="band1Horz">
      <w:tblPr/>
      <w:tcPr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573D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0" w:color="000000" w:fill="FFFFFF"/>
      </w:tcPr>
    </w:tblStylePr>
    <w:tblStylePr w:type="band2Horz">
      <w:tblPr/>
      <w:tcPr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573D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band1Horz">
      <w:rPr>
        <w:color w:val="auto"/>
      </w:rPr>
      <w:tblPr/>
      <w:tcPr>
        <w:shd w:val="pct25" w:color="FFFF00" w:fill="FFFFFF"/>
      </w:tcPr>
    </w:tblStylePr>
    <w:tblStylePr w:type="band2Horz">
      <w:tblPr/>
      <w:tcPr>
        <w:shd w:val="pct50" w:color="FF0000" w:fill="FFFFFF"/>
      </w:tcPr>
    </w:tblStylePr>
  </w:style>
  <w:style w:type="table" w:styleId="TableGrid1">
    <w:name w:val="Table Grid 1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/>
    </w:tblStylePr>
    <w:tblStylePr w:type="lastCol">
      <w:rPr>
        <w:i/>
        <w:iCs/>
      </w:rPr>
      <w:tblPr/>
      <w:tcPr/>
    </w:tblStylePr>
  </w:style>
  <w:style w:type="table" w:styleId="TableGrid2">
    <w:name w:val="Table Grid 2"/>
    <w:basedOn w:val="TableNormal"/>
    <w:uiPriority w:val="99"/>
    <w:semiHidden/>
    <w:unhideWhenUsed/>
    <w:rsid w:val="00573D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/>
    </w:tblStylePr>
    <w:tblStylePr w:type="lastRow">
      <w:rPr>
        <w:b/>
        <w:bCs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3">
    <w:name w:val="Table Grid 3"/>
    <w:basedOn w:val="TableNormal"/>
    <w:uiPriority w:val="99"/>
    <w:semiHidden/>
    <w:unhideWhenUsed/>
    <w:rsid w:val="00573D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</w:style>
  <w:style w:type="table" w:styleId="TableGrid4">
    <w:name w:val="Table Grid 4"/>
    <w:basedOn w:val="TableNormal"/>
    <w:uiPriority w:val="99"/>
    <w:semiHidden/>
    <w:unhideWhenUsed/>
    <w:rsid w:val="00573D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/>
    </w:tblStylePr>
  </w:style>
  <w:style w:type="table" w:styleId="TableGrid5">
    <w:name w:val="Table Grid 5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</w:tcBorders>
      </w:tcPr>
    </w:tblStylePr>
    <w:tblStylePr w:type="lastRow">
      <w:rPr>
        <w:b/>
        <w:bCs/>
      </w:rPr>
      <w:tblPr/>
      <w:tcPr/>
    </w:tblStylePr>
    <w:tblStylePr w:type="la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573D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</w:tcBorders>
      </w:tcPr>
    </w:tblStylePr>
    <w:tblStylePr w:type="firstCol">
      <w:rPr>
        <w:b/>
        <w:bCs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573D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</w:tcBorders>
      </w:tcPr>
    </w:tblStylePr>
    <w:tblStylePr w:type="firstCol">
      <w:rPr>
        <w:b w:val="0"/>
        <w:bCs w:val="0"/>
      </w:rPr>
      <w:tblPr/>
      <w:tcPr/>
    </w:tblStylePr>
    <w:tblStylePr w:type="lastCol">
      <w:rPr>
        <w:b w:val="0"/>
        <w:bCs w:val="0"/>
      </w:rPr>
      <w:tblPr/>
      <w:tcPr/>
    </w:tblStylePr>
    <w:tblStylePr w:type="nwCell">
      <w:tblPr/>
      <w:tcPr>
        <w:tcBorders>
          <w:tl2br w:val="single" w:sz="6" w:space="0" w:color="00000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573D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shd w:val="solid" w:color="000080" w:fill="FFFFFF"/>
      </w:tcPr>
    </w:tblStylePr>
    <w:tblStylePr w:type="lastRow">
      <w:rPr>
        <w:b/>
        <w:bCs/>
        <w:color w:val="auto"/>
      </w:rPr>
      <w:tblPr/>
      <w:tcPr/>
    </w:tblStylePr>
    <w:tblStylePr w:type="lastCol">
      <w:rPr>
        <w:b/>
        <w:bCs/>
        <w:color w:val="auto"/>
      </w:rPr>
      <w:tblPr/>
      <w:tcPr/>
    </w:tblStylePr>
  </w:style>
  <w:style w:type="table" w:customStyle="1" w:styleId="GridTableLight">
    <w:name w:val="Grid Table Light"/>
    <w:basedOn w:val="TableNormal"/>
    <w:uiPriority w:val="40"/>
    <w:rsid w:val="00573DF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573D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link w:val="UnderrubrikChar"/>
    <w:uiPriority w:val="11"/>
    <w:semiHidden/>
    <w:qFormat/>
    <w:rsid w:val="00573DFD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DefaultParagraphFont"/>
    <w:link w:val="Subtitle"/>
    <w:uiPriority w:val="11"/>
    <w:semiHidden/>
    <w:rsid w:val="00573DFD"/>
    <w:rPr>
      <w:rFonts w:eastAsiaTheme="minorEastAsia"/>
      <w:color w:val="5A5A5A" w:themeColor="text1" w:themeTint="A5"/>
      <w:spacing w:val="15"/>
      <w:sz w:val="22"/>
      <w:szCs w:val="22"/>
    </w:rPr>
  </w:style>
  <w:style w:type="table" w:styleId="TableWeb1">
    <w:name w:val="Table Web 1"/>
    <w:basedOn w:val="TableNormal"/>
    <w:uiPriority w:val="99"/>
    <w:semiHidden/>
    <w:unhideWhenUsed/>
    <w:rsid w:val="00573D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2">
    <w:name w:val="Table Web 2"/>
    <w:basedOn w:val="TableNormal"/>
    <w:uiPriority w:val="99"/>
    <w:semiHidden/>
    <w:unhideWhenUsed/>
    <w:rsid w:val="00573D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table" w:styleId="TableWeb3">
    <w:name w:val="Table Web 3"/>
    <w:basedOn w:val="TableNormal"/>
    <w:uiPriority w:val="99"/>
    <w:semiHidden/>
    <w:unhideWhenUsed/>
    <w:rsid w:val="00573D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blPrEx>
      <w:tblCellSpacing w:w="20" w:type="dxa"/>
    </w:tblPrEx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/>
    </w:tblStylePr>
  </w:style>
  <w:style w:type="paragraph" w:customStyle="1" w:styleId="Brdtextefterlista">
    <w:name w:val="Brödtext efter lista"/>
    <w:basedOn w:val="BodyText"/>
    <w:next w:val="BodyText"/>
    <w:qFormat/>
    <w:rsid w:val="00707CD2"/>
  </w:style>
  <w:style w:type="paragraph" w:styleId="Revision">
    <w:name w:val="Revision"/>
    <w:hidden/>
    <w:uiPriority w:val="99"/>
    <w:semiHidden/>
    <w:rsid w:val="008F5D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2.xml" /><Relationship Id="rId12" Type="http://schemas.openxmlformats.org/officeDocument/2006/relationships/glossaryDocument" Target="glossary/document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Data\RK-IT\Office\RK%20Basmall.dotx" TargetMode="Externa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37D082563B4FC189365AFFFF70D43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64A83A5-0610-4EDA-A0F3-A49DBE4F3714}"/>
      </w:docPartPr>
      <w:docPartBody>
        <w:p w:rsidR="000B6766" w:rsidP="00F30F19">
          <w:pPr>
            <w:pStyle w:val="8737D082563B4FC189365AFFFF70D43D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9D386A350D694FADBDCB02E832ED5F4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16B8B75-1B46-46B9-89E7-BB70DEC7C83B}"/>
      </w:docPartPr>
      <w:docPartBody>
        <w:p w:rsidR="000B6766" w:rsidP="00F30F19">
          <w:pPr>
            <w:pStyle w:val="9D386A350D694FADBDCB02E832ED5F4F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6FC4107C7DCB4502A1431F58C20C05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E2DA53-E657-4801-85B6-25F7EEB0583B}"/>
      </w:docPartPr>
      <w:docPartBody>
        <w:p w:rsidR="000B6766" w:rsidP="00F30F19">
          <w:pPr>
            <w:pStyle w:val="6FC4107C7DCB4502A1431F58C20C05441"/>
          </w:pP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B526597A04EA47F28639CF235F13D4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7BBC28-F494-4ABF-A8CD-D0893312049E}"/>
      </w:docPartPr>
      <w:docPartBody>
        <w:p w:rsidR="000B6766" w:rsidP="00F30F19">
          <w:pPr>
            <w:pStyle w:val="B526597A04EA47F28639CF235F13D47A"/>
          </w:pPr>
          <w:r>
            <w:rPr>
              <w:rStyle w:val="PlaceholderText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rigGarmnd BT">
    <w:panose1 w:val="02020602050306020403"/>
    <w:charset w:val="00"/>
    <w:family w:val="roman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oNotTrackMoves/>
  <w:defaultTabStop w:val="1304"/>
  <w:hyphenationZone w:val="425"/>
  <w:characterSpacingControl w:val="doNotCompress"/>
  <w:compat>
    <w:useFELayout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0F19"/>
    <w:rPr>
      <w:noProof w:val="0"/>
      <w:color w:val="808080"/>
    </w:rPr>
  </w:style>
  <w:style w:type="paragraph" w:customStyle="1" w:styleId="8737D082563B4FC189365AFFFF70D43D">
    <w:name w:val="8737D082563B4FC189365AFFFF70D43D"/>
    <w:rsid w:val="00F30F19"/>
  </w:style>
  <w:style w:type="paragraph" w:customStyle="1" w:styleId="B526597A04EA47F28639CF235F13D47A">
    <w:name w:val="B526597A04EA47F28639CF235F13D47A"/>
    <w:rsid w:val="00F30F19"/>
  </w:style>
  <w:style w:type="paragraph" w:customStyle="1" w:styleId="9D386A350D694FADBDCB02E832ED5F4F1">
    <w:name w:val="9D386A350D694FADBDCB02E832ED5F4F1"/>
    <w:rsid w:val="00F30F1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  <w:style w:type="paragraph" w:customStyle="1" w:styleId="6FC4107C7DCB4502A1431F58C20C05441">
    <w:name w:val="6FC4107C7DCB4502A1431F58C20C05441"/>
    <w:rsid w:val="00F30F19"/>
    <w:pPr>
      <w:tabs>
        <w:tab w:val="center" w:pos="4536"/>
        <w:tab w:val="right" w:pos="9072"/>
      </w:tabs>
      <w:spacing w:after="0" w:line="276" w:lineRule="auto"/>
    </w:pPr>
    <w:rPr>
      <w:rFonts w:asciiTheme="majorHAnsi" w:eastAsiaTheme="minorHAnsi" w:hAnsiTheme="majorHAnsi"/>
      <w:sz w:val="19"/>
      <w:szCs w:val="25"/>
      <w:lang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-tema">
  <a:themeElements>
    <a:clrScheme name="Regeringskansliet">
      <a:dk1>
        <a:sysClr val="windowText" lastClr="000000"/>
      </a:dk1>
      <a:lt1>
        <a:sysClr val="window" lastClr="FFFFFF"/>
      </a:lt1>
      <a:dk2>
        <a:srgbClr val="716B5F"/>
      </a:dk2>
      <a:lt2>
        <a:srgbClr val="DFDDD9"/>
      </a:lt2>
      <a:accent1>
        <a:srgbClr val="1A3050"/>
      </a:accent1>
      <a:accent2>
        <a:srgbClr val="DFDDD9"/>
      </a:accent2>
      <a:accent3>
        <a:srgbClr val="467199"/>
      </a:accent3>
      <a:accent4>
        <a:srgbClr val="A0B6C9"/>
      </a:accent4>
      <a:accent5>
        <a:srgbClr val="716B5F"/>
      </a:accent5>
      <a:accent6>
        <a:srgbClr val="E0E7EE"/>
      </a:accent6>
      <a:hlink>
        <a:srgbClr val="0563C1"/>
      </a:hlink>
      <a:folHlink>
        <a:srgbClr val="954F72"/>
      </a:folHlink>
    </a:clrScheme>
    <a:fontScheme name="Regeringskansliet WD">
      <a:majorFont>
        <a:latin typeface="Arial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varsfil" ma:contentTypeID="0x0101007DCF975C04D44161A4E6A1E30BEAF3560093B6C30A1794704D9AEDAE4402691088" ma:contentTypeVersion="0" ma:contentTypeDescription="Innehållstyp för svarsfilen" ma:contentTypeScope="" ma:versionID="caa1a9c8e4c11b45c5ef3bdfb9bae5c7">
  <xsd:schema xmlns:xsd="http://www.w3.org/2001/XMLSchema" xmlns:xs="http://www.w3.org/2001/XMLSchema" xmlns:p="http://schemas.microsoft.com/office/2006/metadata/properties" xmlns:ns2="02C1D855-2A68-49BF-A9F2-56B935B923E7" targetNamespace="http://schemas.microsoft.com/office/2006/metadata/properties" ma:root="true" ma:fieldsID="bb21018aebd8eed8e2de79585da951e2" ns2:_="">
    <xsd:import namespace="02C1D855-2A68-49BF-A9F2-56B935B923E7"/>
    <xsd:element name="properties">
      <xsd:complexType>
        <xsd:sequence>
          <xsd:element name="documentManagement">
            <xsd:complexType>
              <xsd:all>
                <xsd:element ref="ns2:RD_Svars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C1D855-2A68-49BF-A9F2-56B935B923E7" elementFormDefault="qualified">
    <xsd:import namespace="http://schemas.microsoft.com/office/2006/documentManagement/types"/>
    <xsd:import namespace="http://schemas.microsoft.com/office/infopath/2007/PartnerControls"/>
    <xsd:element name="RD_Svarsid" ma:index="8" nillable="true" ma:displayName="Svarsid" ma:indexed="true" ma:internalName="RD_Svars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!--<?xml version="1.0" encoding="iso-8859-1"?>-->
<DocumentInfo xmlns="http://lp/documentinfo/RK">
  <BaseInfo>
    <RkTemplate>323</RkTemplate>
    <DocType>PM</DocType>
    <DocTypeShowName>Svar på fråga</DocTypeShowName>
    <Status/>
    <Sender>
      <SenderName> </SenderName>
      <SenderTitle/>
      <SenderMail> </SenderMail>
      <SenderPhone> </SenderPhone>
    </Sender>
    <TopId>1</TopId>
    <TopSender>Bistånds- och utrikeshandelsministern</TopSender>
    <OrganisationInfo>
      <Organisatoriskenhet1>Utrikesdepartementet</Organisatoriskenhet1>
      <Organisatoriskenhet2> </Organisatoriskenhet2>
      <Organisatoriskenhet3> </Organisatoriskenhet3>
      <Organisatoriskenhet1Id>191</Organisatoriskenhet1Id>
      <Organisatoriskenhet2Id> </Organisatoriskenhet2Id>
      <Organisatoriskenhet3Id> </Organisatoriskenhet3Id>
    </OrganisationInfo>
    <HeaderDate>2023-06-01</HeaderDate>
    <Office/>
    <Dnr>UD2023/08104</Dnr>
    <ParagrafNr/>
    <DocumentTitle/>
    <VisitingAddress/>
    <Extra1/>
    <Extra2/>
    <Extra3/>
    <Number/>
    <Recipient>Till riksdagen
</Recipient>
    <SenderText/>
    <DocNumber/>
    <Doclanguage>1053</Doclanguage>
    <Appendix/>
    <LogotypeName>RK_LOGO_SV_BW.emf</LogotypeName>
  </BaseInfo>
</DocumentInfo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_Svarsid xmlns="02C1D855-2A68-49BF-A9F2-56B935B923E7">450f29b1-71fe-4ea3-a881-686eecd19d9d</RD_Svarsid>
  </documentManagement>
</p:properties>
</file>

<file path=customXml/itemProps1.xml><?xml version="1.0" encoding="utf-8"?>
<ds:datastoreItem xmlns:ds="http://schemas.openxmlformats.org/officeDocument/2006/customXml" ds:itemID="{07620639-E04D-4FD3-B048-CAD394780DA5}"/>
</file>

<file path=customXml/itemProps2.xml><?xml version="1.0" encoding="utf-8"?>
<ds:datastoreItem xmlns:ds="http://schemas.openxmlformats.org/officeDocument/2006/customXml" ds:itemID="{359F307E-6EA9-46B6-B12A-2192AAB58B3E}"/>
</file>

<file path=customXml/itemProps3.xml><?xml version="1.0" encoding="utf-8"?>
<ds:datastoreItem xmlns:ds="http://schemas.openxmlformats.org/officeDocument/2006/customXml" ds:itemID="{5E4ED5F2-9F15-4DDB-A617-FFDB4A182CDF}"/>
</file>

<file path=customXml/itemProps4.xml><?xml version="1.0" encoding="utf-8"?>
<ds:datastoreItem xmlns:ds="http://schemas.openxmlformats.org/officeDocument/2006/customXml" ds:itemID="{D7C85A3A-061B-4586-9B04-05C04FA96BEA}"/>
</file>

<file path=customXml/itemProps5.xml><?xml version="1.0" encoding="utf-8"?>
<ds:datastoreItem xmlns:ds="http://schemas.openxmlformats.org/officeDocument/2006/customXml" ds:itemID="{F11A315D-D694-4AF7-857A-C32E394F6BA6}"/>
</file>

<file path=docProps/app.xml><?xml version="1.0" encoding="utf-8"?>
<Properties xmlns="http://schemas.openxmlformats.org/officeDocument/2006/extended-properties" xmlns:vt="http://schemas.openxmlformats.org/officeDocument/2006/docPropsVTypes">
  <Template>RK Basmall</Template>
  <TotalTime>0</TotalTime>
  <Pages>1</Pages>
  <Words>118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Svar på fråga 743 av Lars Mejern Larsson (S) United World Colleges (UWC).docx</dc:title>
  <cp:revision>2</cp:revision>
  <dcterms:created xsi:type="dcterms:W3CDTF">2023-06-07T07:27:00Z</dcterms:created>
  <dcterms:modified xsi:type="dcterms:W3CDTF">2023-06-07T07:27:00Z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ivityCategory">
    <vt:lpwstr/>
  </property>
  <property fmtid="{D5CDD505-2E9C-101B-9397-08002B2CF9AE}" pid="3" name="ContentTypeId">
    <vt:lpwstr>0x0101007DCF975C04D44161A4E6A1E30BEAF3560093B6C30A1794704D9AEDAE4402691088</vt:lpwstr>
  </property>
  <property fmtid="{D5CDD505-2E9C-101B-9397-08002B2CF9AE}" pid="4" name="Organisation">
    <vt:lpwstr/>
  </property>
  <property fmtid="{D5CDD505-2E9C-101B-9397-08002B2CF9AE}" pid="5" name="ShowStyleSet">
    <vt:lpwstr>RKStyleSet</vt:lpwstr>
  </property>
  <property fmtid="{D5CDD505-2E9C-101B-9397-08002B2CF9AE}" pid="6" name="_dlc_DocIdItemGuid">
    <vt:lpwstr>5bd72d5d-773d-4972-815f-26e1d46f1085</vt:lpwstr>
  </property>
</Properties>
</file>