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447DE9" w14:textId="2EEFA7D7" w:rsidR="00FB4585" w:rsidRDefault="00FB4585" w:rsidP="00DA0661">
      <w:pPr>
        <w:pStyle w:val="Rubrik"/>
      </w:pPr>
      <w:bookmarkStart w:id="0" w:name="Start"/>
      <w:bookmarkEnd w:id="0"/>
      <w:r>
        <w:t xml:space="preserve">Svar på fråga </w:t>
      </w:r>
      <w:r w:rsidRPr="00FB4585">
        <w:t xml:space="preserve">2018/19:808 </w:t>
      </w:r>
      <w:r>
        <w:t>av Roger Haddad (L)</w:t>
      </w:r>
      <w:r>
        <w:br/>
      </w:r>
      <w:r w:rsidRPr="00FB4585">
        <w:t>Skolor med koppling till extremism</w:t>
      </w:r>
    </w:p>
    <w:p w14:paraId="699F0D90" w14:textId="5A5A64D3" w:rsidR="00FB4585" w:rsidRDefault="00FB4585" w:rsidP="002749F7">
      <w:pPr>
        <w:pStyle w:val="Brdtext"/>
      </w:pPr>
      <w:r>
        <w:t>Roger Haddad har frågat mig</w:t>
      </w:r>
      <w:r w:rsidRPr="00FB4585">
        <w:t xml:space="preserve"> vilka generella åtgärder som jag och regeringen avser att vidta för att icke-konfessionell</w:t>
      </w:r>
      <w:r>
        <w:t>a skolor som ändå driver konfes</w:t>
      </w:r>
      <w:r>
        <w:softHyphen/>
      </w:r>
      <w:r w:rsidRPr="00FB4585">
        <w:t>sionella inslag och skolor som drivs av personer med extremistiska åsikter ska kunna bli av med sina tillstånd.</w:t>
      </w:r>
    </w:p>
    <w:p w14:paraId="15D836D0" w14:textId="0B3D8D2F" w:rsidR="00FB4585" w:rsidRDefault="00FB4585" w:rsidP="00FB4585">
      <w:pPr>
        <w:pStyle w:val="Brdtext"/>
      </w:pPr>
      <w:r>
        <w:t xml:space="preserve">All utbildning inom skolväsendet måste följa de bestämmelser som finns i </w:t>
      </w:r>
      <w:r>
        <w:t>skolförfattningarna. Utbildningen och undervisningen i förskolor och skolor med offentlig huvudman ska vara icke-konfessionell</w:t>
      </w:r>
      <w:r w:rsidR="000C7213">
        <w:t xml:space="preserve"> (1 kap. 6 § skollagen </w:t>
      </w:r>
      <w:r w:rsidR="000C7213">
        <w:rPr>
          <w:sz w:val="23"/>
        </w:rPr>
        <w:t>[2010:800])</w:t>
      </w:r>
      <w:r>
        <w:t>. Även i fristående förskolor och skolor ska undervisningen vara icke-konfessionell, men utbildningen i övrigt får enligt skollagen ha en konfessi</w:t>
      </w:r>
      <w:r w:rsidR="00F839A0">
        <w:t xml:space="preserve">onell inriktning (1 kap. 7 §). </w:t>
      </w:r>
      <w:r>
        <w:t>Deltagandet i konfessionella inslag ska alltid vara frivilligt.</w:t>
      </w:r>
    </w:p>
    <w:p w14:paraId="22BB99D0" w14:textId="77777777" w:rsidR="00FB4585" w:rsidRDefault="00FB4585" w:rsidP="00FB4585">
      <w:pPr>
        <w:pStyle w:val="Brdtext"/>
      </w:pPr>
      <w:r>
        <w:t>Statens skolinspektion kan som tillsynsmyndighet vidta en rad olika åtgärder när skolor inte följer gällande bestämmelser. Det första steget är ofta ett föreläggande om att vidta åtgärder för att undanröja bristerna. Redan i dag får Skol</w:t>
      </w:r>
      <w:r>
        <w:softHyphen/>
        <w:t>inspektionen även återkalla ett godkännande av en enskild som huvudman för en fristående skola om ett föreläggande inte har följts och missförhållandet är allvarligt (26 kap. 13 § skollagen).</w:t>
      </w:r>
    </w:p>
    <w:p w14:paraId="120888A6" w14:textId="3865E06F" w:rsidR="00FB4585" w:rsidRDefault="00FB4585" w:rsidP="00FB4585">
      <w:pPr>
        <w:pStyle w:val="Brdtext"/>
      </w:pPr>
      <w:r>
        <w:t>Sedan den 1 januari 2019 gäller även skärpta krav på ägar- och lednings-prövning för fristående skolor (2 kap. 5 §</w:t>
      </w:r>
      <w:r w:rsidR="000C7213">
        <w:t xml:space="preserve"> skollagen</w:t>
      </w:r>
      <w:r>
        <w:t xml:space="preserve">). De nya bestämmelserna omfattar krav på erfarenhet av eller på annat sätt förvärvad insikt i de förskrifter som gäller för skolverksamheten samt lämplighet att bedriva denna. Kraven omfattar ägare med ett väsentligt inflytande, ledning och även andra som har ett bestämmande inflytande </w:t>
      </w:r>
      <w:r w:rsidR="000C7213">
        <w:t>över</w:t>
      </w:r>
      <w:r>
        <w:t xml:space="preserve"> verksamhet</w:t>
      </w:r>
      <w:r w:rsidR="000C7213">
        <w:t>en</w:t>
      </w:r>
      <w:r>
        <w:t xml:space="preserve">. </w:t>
      </w:r>
      <w:r w:rsidR="00D01B8A">
        <w:t xml:space="preserve">En sådan </w:t>
      </w:r>
      <w:r w:rsidR="00D01B8A">
        <w:lastRenderedPageBreak/>
        <w:t xml:space="preserve">prövning görs av Skolinspektionen </w:t>
      </w:r>
      <w:r>
        <w:t xml:space="preserve">både vid nyetablering och utökning av befintlig verksamhet. Även huvudmän som redan är godkända att bedriva verksamhet inom skolväsendet är skyldiga att löpande säkerställa att kraven på erfarenhet eller insikt samt lämplighet är uppfyllda inom ägar- och ledningskretsen. Skolinspektionen </w:t>
      </w:r>
      <w:r w:rsidR="00970C77">
        <w:t xml:space="preserve">prövar </w:t>
      </w:r>
      <w:r>
        <w:t>inom ramen för sitt tillsyns</w:t>
      </w:r>
      <w:r>
        <w:softHyphen/>
        <w:t xml:space="preserve">uppdrag om </w:t>
      </w:r>
      <w:r w:rsidR="00970C77">
        <w:t xml:space="preserve">huvudmännen fortlöpande </w:t>
      </w:r>
      <w:r>
        <w:t xml:space="preserve">uppfyller de </w:t>
      </w:r>
      <w:r w:rsidR="00970C77">
        <w:t xml:space="preserve">aktuella </w:t>
      </w:r>
      <w:r>
        <w:t xml:space="preserve">kraven. </w:t>
      </w:r>
    </w:p>
    <w:p w14:paraId="6C6EF1BD" w14:textId="77777777" w:rsidR="00FB4585" w:rsidRDefault="00FB4585" w:rsidP="00FB4585">
      <w:pPr>
        <w:pStyle w:val="Brdtext"/>
      </w:pPr>
      <w:r>
        <w:t>Vidare följer av den sakpolitiska överenskommelsen mellan Socialdemo</w:t>
      </w:r>
      <w:r>
        <w:softHyphen/>
        <w:t>kraterna, Centerpartiet, Liberalerna och Miljöpartiet de gröna, att möjlig</w:t>
      </w:r>
      <w:r>
        <w:softHyphen/>
        <w:t>heterna för Skolinspektionen att stänga skolor med stora brister, såväl fristående som kommunala, ska öka. Frågan bereds nu inom Regerings-kansliet.</w:t>
      </w:r>
    </w:p>
    <w:p w14:paraId="33B43176" w14:textId="5E904BF5" w:rsidR="00FB4585" w:rsidRDefault="00FB4585" w:rsidP="00FB4585">
      <w:pPr>
        <w:pStyle w:val="Brdtext"/>
      </w:pPr>
      <w:r>
        <w:t>Den förra regeringen beslutade i mars 2018 om direktiv till en särskild utredare att bl.a. analysera vad som kan anses följa av Europakonventionen, andra internationella åtaganden om mänskliga rättigheter och regerings</w:t>
      </w:r>
      <w:r>
        <w:softHyphen/>
        <w:t>formen, i relation till konfessionella inslag i skola, förskola och fritidshem, oavsett om huvudmannen är offentlig eller enskild (dir. 2018:15). Utredaren ska även se över om det i samband med prövningen av enskilda som huvudmän för skolor, förskolor och fritidshem med en konfessionell inriktning – utöver befintliga krav – finns behov av att ställa upp särskilda krav. Sådana krav kan t.ex. mer specifikt ta sikte på förutsättningarna att bedriva en verksamhet som förmedlar och förankrar respekt för den värde</w:t>
      </w:r>
      <w:r>
        <w:softHyphen/>
        <w:t xml:space="preserve">grund som gäller för det svenska skolväsendet. I enlighet med den </w:t>
      </w:r>
      <w:r w:rsidR="00970C77">
        <w:t xml:space="preserve">tidigare nämnda </w:t>
      </w:r>
      <w:r>
        <w:t xml:space="preserve">sakpolitiska överenskommelsen beslutade regeringen den 29 maj 2019 att utredningen även ska lämna sådana författningsförslag som behövs för att ett etableringsstopp för fristående skolor med konfessionell inriktning ska kunna införas. Uppdraget </w:t>
      </w:r>
      <w:r>
        <w:t>ska redovis</w:t>
      </w:r>
      <w:r w:rsidR="00F21197">
        <w:t>as senast den 19 december 2019.</w:t>
      </w:r>
    </w:p>
    <w:p w14:paraId="2A7BF06E" w14:textId="53253E93" w:rsidR="00FB4585" w:rsidRDefault="00FB4585" w:rsidP="002749F7">
      <w:pPr>
        <w:pStyle w:val="Brdtext"/>
      </w:pPr>
      <w:r>
        <w:t>Mot denna bakgrund kan jag konstatera att detta är ett viktigt och prioriterat område där flera åtgärder redan har genomförts och ytterligare arbete pågår.</w:t>
      </w:r>
      <w:bookmarkStart w:id="1" w:name="_GoBack"/>
      <w:bookmarkEnd w:id="1"/>
    </w:p>
    <w:p w14:paraId="6FC3825A" w14:textId="1D2095F9" w:rsidR="00FB4585" w:rsidRDefault="00FB4585" w:rsidP="006A12F1">
      <w:pPr>
        <w:pStyle w:val="Brdtext"/>
      </w:pPr>
      <w:r>
        <w:t xml:space="preserve">Stockholm den </w:t>
      </w:r>
      <w:sdt>
        <w:sdtPr>
          <w:id w:val="-1225218591"/>
          <w:placeholder>
            <w:docPart w:val="9ABC3726D87149DFA3D8298F4A1BA250"/>
          </w:placeholder>
          <w:dataBinding w:prefixMappings="xmlns:ns0='http://lp/documentinfo/RK' " w:xpath="/ns0:DocumentInfo[1]/ns0:BaseInfo[1]/ns0:HeaderDate[1]" w:storeItemID="{F9A7D591-217F-43A4-A4C3-FFF7360E4CE5}"/>
          <w:date w:fullDate="2019-06-26T00:00:00Z">
            <w:dateFormat w:val="d MMMM yyyy"/>
            <w:lid w:val="sv-SE"/>
            <w:storeMappedDataAs w:val="dateTime"/>
            <w:calendar w:val="gregorian"/>
          </w:date>
        </w:sdtPr>
        <w:sdtEndPr/>
        <w:sdtContent>
          <w:r w:rsidR="001D059A">
            <w:t>26 juni 2019</w:t>
          </w:r>
        </w:sdtContent>
      </w:sdt>
    </w:p>
    <w:p w14:paraId="3A6CA118" w14:textId="77777777" w:rsidR="00FB4585" w:rsidRDefault="00FB4585" w:rsidP="004E7A8F">
      <w:pPr>
        <w:pStyle w:val="Brdtextutanavstnd"/>
      </w:pPr>
    </w:p>
    <w:p w14:paraId="746CECDC" w14:textId="77777777" w:rsidR="00FB4585" w:rsidRDefault="00FB4585" w:rsidP="004E7A8F">
      <w:pPr>
        <w:pStyle w:val="Brdtextutanavstnd"/>
      </w:pPr>
    </w:p>
    <w:p w14:paraId="11C79748" w14:textId="77777777" w:rsidR="00FB4585" w:rsidRDefault="00FB4585" w:rsidP="004E7A8F">
      <w:pPr>
        <w:pStyle w:val="Brdtextutanavstnd"/>
      </w:pPr>
    </w:p>
    <w:p w14:paraId="679D19D5" w14:textId="74A7BE99" w:rsidR="00FB4585" w:rsidRPr="00DB48AB" w:rsidRDefault="00FB4585" w:rsidP="00DB48AB">
      <w:pPr>
        <w:pStyle w:val="Brdtext"/>
      </w:pPr>
      <w:r>
        <w:t>Anna Ekström</w:t>
      </w:r>
    </w:p>
    <w:sectPr w:rsidR="00FB4585" w:rsidRPr="00DB48AB" w:rsidSect="00571A0B">
      <w:footerReference w:type="default" r:id="rId14"/>
      <w:headerReference w:type="first" r:id="rId15"/>
      <w:footerReference w:type="first" r:id="rId16"/>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49DC15" w14:textId="77777777" w:rsidR="00FB4585" w:rsidRDefault="00FB4585" w:rsidP="00A87A54">
      <w:pPr>
        <w:spacing w:after="0" w:line="240" w:lineRule="auto"/>
      </w:pPr>
      <w:r>
        <w:separator/>
      </w:r>
    </w:p>
  </w:endnote>
  <w:endnote w:type="continuationSeparator" w:id="0">
    <w:p w14:paraId="0474494C" w14:textId="77777777" w:rsidR="00FB4585" w:rsidRDefault="00FB4585"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10E7664D" w14:textId="77777777" w:rsidTr="006A26EC">
      <w:trPr>
        <w:trHeight w:val="227"/>
        <w:jc w:val="right"/>
      </w:trPr>
      <w:tc>
        <w:tcPr>
          <w:tcW w:w="708" w:type="dxa"/>
          <w:vAlign w:val="bottom"/>
        </w:tcPr>
        <w:p w14:paraId="3B0A3030" w14:textId="1F6E69EE"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EA0A11">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EA0A11">
            <w:rPr>
              <w:rStyle w:val="Sidnummer"/>
              <w:noProof/>
            </w:rPr>
            <w:t>2</w:t>
          </w:r>
          <w:r>
            <w:rPr>
              <w:rStyle w:val="Sidnummer"/>
            </w:rPr>
            <w:fldChar w:fldCharType="end"/>
          </w:r>
          <w:r>
            <w:rPr>
              <w:rStyle w:val="Sidnummer"/>
            </w:rPr>
            <w:t>)</w:t>
          </w:r>
        </w:p>
      </w:tc>
    </w:tr>
    <w:tr w:rsidR="005606BC" w:rsidRPr="00347E11" w14:paraId="418CF13C" w14:textId="77777777" w:rsidTr="006A26EC">
      <w:trPr>
        <w:trHeight w:val="850"/>
        <w:jc w:val="right"/>
      </w:trPr>
      <w:tc>
        <w:tcPr>
          <w:tcW w:w="708" w:type="dxa"/>
          <w:vAlign w:val="bottom"/>
        </w:tcPr>
        <w:p w14:paraId="184C48AE" w14:textId="77777777" w:rsidR="005606BC" w:rsidRPr="00347E11" w:rsidRDefault="005606BC" w:rsidP="005606BC">
          <w:pPr>
            <w:pStyle w:val="Sidfot"/>
            <w:spacing w:line="276" w:lineRule="auto"/>
            <w:jc w:val="right"/>
          </w:pPr>
        </w:p>
      </w:tc>
    </w:tr>
  </w:tbl>
  <w:p w14:paraId="570F6336"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7E20C227" w14:textId="77777777" w:rsidTr="001F4302">
      <w:trPr>
        <w:trHeight w:val="510"/>
      </w:trPr>
      <w:tc>
        <w:tcPr>
          <w:tcW w:w="8525" w:type="dxa"/>
          <w:gridSpan w:val="2"/>
          <w:vAlign w:val="bottom"/>
        </w:tcPr>
        <w:p w14:paraId="77C5E64B" w14:textId="77777777" w:rsidR="00347E11" w:rsidRPr="00347E11" w:rsidRDefault="00347E11" w:rsidP="00347E11">
          <w:pPr>
            <w:pStyle w:val="Sidfot"/>
            <w:rPr>
              <w:sz w:val="8"/>
            </w:rPr>
          </w:pPr>
        </w:p>
      </w:tc>
    </w:tr>
    <w:tr w:rsidR="00093408" w:rsidRPr="00EE3C0F" w14:paraId="54DE7D77" w14:textId="77777777" w:rsidTr="00C26068">
      <w:trPr>
        <w:trHeight w:val="227"/>
      </w:trPr>
      <w:tc>
        <w:tcPr>
          <w:tcW w:w="4074" w:type="dxa"/>
        </w:tcPr>
        <w:p w14:paraId="49C55C8F" w14:textId="77777777" w:rsidR="00347E11" w:rsidRPr="00F53AEA" w:rsidRDefault="00347E11" w:rsidP="00C26068">
          <w:pPr>
            <w:pStyle w:val="Sidfot"/>
            <w:spacing w:line="276" w:lineRule="auto"/>
          </w:pPr>
        </w:p>
      </w:tc>
      <w:tc>
        <w:tcPr>
          <w:tcW w:w="4451" w:type="dxa"/>
        </w:tcPr>
        <w:p w14:paraId="337CC6AC" w14:textId="77777777" w:rsidR="00093408" w:rsidRPr="00F53AEA" w:rsidRDefault="00093408" w:rsidP="00F53AEA">
          <w:pPr>
            <w:pStyle w:val="Sidfot"/>
            <w:spacing w:line="276" w:lineRule="auto"/>
          </w:pPr>
        </w:p>
      </w:tc>
    </w:tr>
  </w:tbl>
  <w:p w14:paraId="768014EB"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4B6ABD" w14:textId="77777777" w:rsidR="00FB4585" w:rsidRDefault="00FB4585" w:rsidP="00A87A54">
      <w:pPr>
        <w:spacing w:after="0" w:line="240" w:lineRule="auto"/>
      </w:pPr>
      <w:r>
        <w:separator/>
      </w:r>
    </w:p>
  </w:footnote>
  <w:footnote w:type="continuationSeparator" w:id="0">
    <w:p w14:paraId="0911A844" w14:textId="77777777" w:rsidR="00FB4585" w:rsidRDefault="00FB4585"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FB4585" w14:paraId="2EB6DCB0" w14:textId="77777777" w:rsidTr="00C93EBA">
      <w:trPr>
        <w:trHeight w:val="227"/>
      </w:trPr>
      <w:tc>
        <w:tcPr>
          <w:tcW w:w="5534" w:type="dxa"/>
        </w:tcPr>
        <w:p w14:paraId="239A0BEF" w14:textId="77777777" w:rsidR="00FB4585" w:rsidRPr="007D73AB" w:rsidRDefault="00FB4585">
          <w:pPr>
            <w:pStyle w:val="Sidhuvud"/>
          </w:pPr>
        </w:p>
      </w:tc>
      <w:tc>
        <w:tcPr>
          <w:tcW w:w="3170" w:type="dxa"/>
          <w:vAlign w:val="bottom"/>
        </w:tcPr>
        <w:p w14:paraId="67C896EE" w14:textId="77777777" w:rsidR="00FB4585" w:rsidRPr="007D73AB" w:rsidRDefault="00FB4585" w:rsidP="00340DE0">
          <w:pPr>
            <w:pStyle w:val="Sidhuvud"/>
          </w:pPr>
        </w:p>
      </w:tc>
      <w:tc>
        <w:tcPr>
          <w:tcW w:w="1134" w:type="dxa"/>
        </w:tcPr>
        <w:p w14:paraId="155310C4" w14:textId="77777777" w:rsidR="00FB4585" w:rsidRDefault="00FB4585" w:rsidP="005A703A">
          <w:pPr>
            <w:pStyle w:val="Sidhuvud"/>
          </w:pPr>
        </w:p>
      </w:tc>
    </w:tr>
    <w:tr w:rsidR="00FB4585" w14:paraId="5050371E" w14:textId="77777777" w:rsidTr="00C93EBA">
      <w:trPr>
        <w:trHeight w:val="1928"/>
      </w:trPr>
      <w:tc>
        <w:tcPr>
          <w:tcW w:w="5534" w:type="dxa"/>
        </w:tcPr>
        <w:p w14:paraId="383D093B" w14:textId="77777777" w:rsidR="00FB4585" w:rsidRPr="00340DE0" w:rsidRDefault="00FB4585" w:rsidP="00340DE0">
          <w:pPr>
            <w:pStyle w:val="Sidhuvud"/>
          </w:pPr>
          <w:r>
            <w:rPr>
              <w:noProof/>
            </w:rPr>
            <w:drawing>
              <wp:inline distT="0" distB="0" distL="0" distR="0" wp14:anchorId="14028B0C" wp14:editId="409D1025">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1897E63E" w14:textId="77777777" w:rsidR="00FB4585" w:rsidRPr="00710A6C" w:rsidRDefault="00FB4585" w:rsidP="00EE3C0F">
          <w:pPr>
            <w:pStyle w:val="Sidhuvud"/>
            <w:rPr>
              <w:b/>
            </w:rPr>
          </w:pPr>
        </w:p>
        <w:p w14:paraId="166888C8" w14:textId="77777777" w:rsidR="00FB4585" w:rsidRDefault="00FB4585" w:rsidP="00EE3C0F">
          <w:pPr>
            <w:pStyle w:val="Sidhuvud"/>
          </w:pPr>
        </w:p>
        <w:p w14:paraId="4354133C" w14:textId="77777777" w:rsidR="00FB4585" w:rsidRDefault="00FB4585" w:rsidP="00EE3C0F">
          <w:pPr>
            <w:pStyle w:val="Sidhuvud"/>
          </w:pPr>
        </w:p>
        <w:p w14:paraId="0B72AF94" w14:textId="77777777" w:rsidR="00FB4585" w:rsidRDefault="00FB4585" w:rsidP="00EE3C0F">
          <w:pPr>
            <w:pStyle w:val="Sidhuvud"/>
          </w:pPr>
        </w:p>
        <w:sdt>
          <w:sdtPr>
            <w:alias w:val="Dnr"/>
            <w:tag w:val="ccRKShow_Dnr"/>
            <w:id w:val="-829283628"/>
            <w:placeholder>
              <w:docPart w:val="56EE14D1548D47F4B2658AFA50083306"/>
            </w:placeholder>
            <w:dataBinding w:prefixMappings="xmlns:ns0='http://lp/documentinfo/RK' " w:xpath="/ns0:DocumentInfo[1]/ns0:BaseInfo[1]/ns0:Dnr[1]" w:storeItemID="{F9A7D591-217F-43A4-A4C3-FFF7360E4CE5}"/>
            <w:text/>
          </w:sdtPr>
          <w:sdtEndPr/>
          <w:sdtContent>
            <w:p w14:paraId="49C67EE2" w14:textId="6B6747F1" w:rsidR="00FB4585" w:rsidRDefault="00871EAE" w:rsidP="00EE3C0F">
              <w:pPr>
                <w:pStyle w:val="Sidhuvud"/>
              </w:pPr>
              <w:r>
                <w:t>U2019/</w:t>
              </w:r>
              <w:r w:rsidR="00FB4585">
                <w:t>02280/S</w:t>
              </w:r>
            </w:p>
          </w:sdtContent>
        </w:sdt>
        <w:sdt>
          <w:sdtPr>
            <w:alias w:val="DocNumber"/>
            <w:tag w:val="DocNumber"/>
            <w:id w:val="1726028884"/>
            <w:placeholder>
              <w:docPart w:val="44EBAC47506141DAA33AEF96D030470D"/>
            </w:placeholder>
            <w:showingPlcHdr/>
            <w:dataBinding w:prefixMappings="xmlns:ns0='http://lp/documentinfo/RK' " w:xpath="/ns0:DocumentInfo[1]/ns0:BaseInfo[1]/ns0:DocNumber[1]" w:storeItemID="{F9A7D591-217F-43A4-A4C3-FFF7360E4CE5}"/>
            <w:text/>
          </w:sdtPr>
          <w:sdtEndPr/>
          <w:sdtContent>
            <w:p w14:paraId="5EFE6DD4" w14:textId="77777777" w:rsidR="00FB4585" w:rsidRDefault="00FB4585" w:rsidP="00EE3C0F">
              <w:pPr>
                <w:pStyle w:val="Sidhuvud"/>
              </w:pPr>
              <w:r>
                <w:rPr>
                  <w:rStyle w:val="Platshllartext"/>
                </w:rPr>
                <w:t xml:space="preserve"> </w:t>
              </w:r>
            </w:p>
          </w:sdtContent>
        </w:sdt>
        <w:p w14:paraId="61C85407" w14:textId="77777777" w:rsidR="00FB4585" w:rsidRDefault="00FB4585" w:rsidP="00EE3C0F">
          <w:pPr>
            <w:pStyle w:val="Sidhuvud"/>
          </w:pPr>
        </w:p>
      </w:tc>
      <w:tc>
        <w:tcPr>
          <w:tcW w:w="1134" w:type="dxa"/>
        </w:tcPr>
        <w:p w14:paraId="5D4C6D9A" w14:textId="77777777" w:rsidR="00FB4585" w:rsidRDefault="00FB4585" w:rsidP="0094502D">
          <w:pPr>
            <w:pStyle w:val="Sidhuvud"/>
          </w:pPr>
        </w:p>
        <w:p w14:paraId="58159DB6" w14:textId="77777777" w:rsidR="00FB4585" w:rsidRPr="0094502D" w:rsidRDefault="00FB4585" w:rsidP="00EC71A6">
          <w:pPr>
            <w:pStyle w:val="Sidhuvud"/>
          </w:pPr>
        </w:p>
      </w:tc>
    </w:tr>
    <w:tr w:rsidR="00FB4585" w14:paraId="14AB3124" w14:textId="77777777" w:rsidTr="00C93EBA">
      <w:trPr>
        <w:trHeight w:val="2268"/>
      </w:trPr>
      <w:sdt>
        <w:sdtPr>
          <w:rPr>
            <w:rFonts w:asciiTheme="minorHAnsi" w:hAnsiTheme="minorHAnsi"/>
            <w:b/>
            <w:sz w:val="25"/>
          </w:rPr>
          <w:alias w:val="SenderText"/>
          <w:tag w:val="ccRKShow_SenderText"/>
          <w:id w:val="1374046025"/>
          <w:placeholder>
            <w:docPart w:val="A64B3BE83D2A44878E8DF6BE2DFEF031"/>
          </w:placeholder>
        </w:sdtPr>
        <w:sdtEndPr>
          <w:rPr>
            <w:b w:val="0"/>
          </w:rPr>
        </w:sdtEndPr>
        <w:sdtContent>
          <w:tc>
            <w:tcPr>
              <w:tcW w:w="5534" w:type="dxa"/>
              <w:tcMar>
                <w:right w:w="1134" w:type="dxa"/>
              </w:tcMar>
            </w:tcPr>
            <w:p w14:paraId="305F583C" w14:textId="77777777" w:rsidR="00FB4585" w:rsidRPr="00FB4585" w:rsidRDefault="00FB4585" w:rsidP="00340DE0">
              <w:pPr>
                <w:pStyle w:val="Sidhuvud"/>
                <w:rPr>
                  <w:b/>
                </w:rPr>
              </w:pPr>
              <w:r w:rsidRPr="00FB4585">
                <w:rPr>
                  <w:b/>
                </w:rPr>
                <w:t>Utbildningsdepartementet</w:t>
              </w:r>
            </w:p>
            <w:p w14:paraId="54C8C392" w14:textId="6E655856" w:rsidR="00F21197" w:rsidRDefault="00FB4585" w:rsidP="00340DE0">
              <w:pPr>
                <w:pStyle w:val="Sidhuvud"/>
              </w:pPr>
              <w:r w:rsidRPr="00FB4585">
                <w:t>Utbildningsministern</w:t>
              </w:r>
            </w:p>
            <w:p w14:paraId="40FAC245" w14:textId="43C83D02" w:rsidR="00F21197" w:rsidRDefault="00F21197" w:rsidP="00F21197"/>
            <w:p w14:paraId="73D94C0B" w14:textId="32112B56" w:rsidR="00F21197" w:rsidRDefault="00F21197" w:rsidP="00F21197"/>
            <w:p w14:paraId="57B84AFF" w14:textId="77ECC5A3" w:rsidR="00FB4585" w:rsidRPr="00F21197" w:rsidRDefault="00FB4585" w:rsidP="00F21197"/>
          </w:tc>
        </w:sdtContent>
      </w:sdt>
      <w:sdt>
        <w:sdtPr>
          <w:alias w:val="Recipient"/>
          <w:tag w:val="ccRKShow_Recipient"/>
          <w:id w:val="-28344517"/>
          <w:placeholder>
            <w:docPart w:val="41B8E9EBA8C04280A9703CE570EFD13B"/>
          </w:placeholder>
          <w:dataBinding w:prefixMappings="xmlns:ns0='http://lp/documentinfo/RK' " w:xpath="/ns0:DocumentInfo[1]/ns0:BaseInfo[1]/ns0:Recipient[1]" w:storeItemID="{F9A7D591-217F-43A4-A4C3-FFF7360E4CE5}"/>
          <w:text w:multiLine="1"/>
        </w:sdtPr>
        <w:sdtEndPr/>
        <w:sdtContent>
          <w:tc>
            <w:tcPr>
              <w:tcW w:w="3170" w:type="dxa"/>
            </w:tcPr>
            <w:p w14:paraId="3503A6B6" w14:textId="77777777" w:rsidR="00FB4585" w:rsidRDefault="00FB4585" w:rsidP="00547B89">
              <w:pPr>
                <w:pStyle w:val="Sidhuvud"/>
              </w:pPr>
              <w:r>
                <w:t>Till riksdagen</w:t>
              </w:r>
            </w:p>
          </w:tc>
        </w:sdtContent>
      </w:sdt>
      <w:tc>
        <w:tcPr>
          <w:tcW w:w="1134" w:type="dxa"/>
        </w:tcPr>
        <w:p w14:paraId="681F5275" w14:textId="77777777" w:rsidR="00FB4585" w:rsidRDefault="00FB4585" w:rsidP="003E6020">
          <w:pPr>
            <w:pStyle w:val="Sidhuvud"/>
          </w:pPr>
        </w:p>
      </w:tc>
    </w:tr>
  </w:tbl>
  <w:p w14:paraId="0688F55E"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ttachedTemplate r:id="rId1"/>
  <w:defaultTabStop w:val="1304"/>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4585"/>
    <w:rsid w:val="00000290"/>
    <w:rsid w:val="00001068"/>
    <w:rsid w:val="0000412C"/>
    <w:rsid w:val="00004D5C"/>
    <w:rsid w:val="00005F68"/>
    <w:rsid w:val="00006CA7"/>
    <w:rsid w:val="00012B00"/>
    <w:rsid w:val="00014EF6"/>
    <w:rsid w:val="00016730"/>
    <w:rsid w:val="00017197"/>
    <w:rsid w:val="0001725B"/>
    <w:rsid w:val="000203B0"/>
    <w:rsid w:val="000241FA"/>
    <w:rsid w:val="00025992"/>
    <w:rsid w:val="00026711"/>
    <w:rsid w:val="0002708E"/>
    <w:rsid w:val="0002763D"/>
    <w:rsid w:val="0003679E"/>
    <w:rsid w:val="00041EDC"/>
    <w:rsid w:val="0004352E"/>
    <w:rsid w:val="00051341"/>
    <w:rsid w:val="00053CAA"/>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C7213"/>
    <w:rsid w:val="000D31A9"/>
    <w:rsid w:val="000D370F"/>
    <w:rsid w:val="000D5449"/>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51B3"/>
    <w:rsid w:val="00176A26"/>
    <w:rsid w:val="001774F8"/>
    <w:rsid w:val="00180BE1"/>
    <w:rsid w:val="001813DF"/>
    <w:rsid w:val="00187E1F"/>
    <w:rsid w:val="0019051C"/>
    <w:rsid w:val="0019127B"/>
    <w:rsid w:val="00192350"/>
    <w:rsid w:val="00192E34"/>
    <w:rsid w:val="0019308B"/>
    <w:rsid w:val="001941B9"/>
    <w:rsid w:val="00196C02"/>
    <w:rsid w:val="00197A8A"/>
    <w:rsid w:val="001A1B33"/>
    <w:rsid w:val="001A2A61"/>
    <w:rsid w:val="001B4824"/>
    <w:rsid w:val="001C1C7D"/>
    <w:rsid w:val="001C4980"/>
    <w:rsid w:val="001C5DC9"/>
    <w:rsid w:val="001C71A9"/>
    <w:rsid w:val="001D059A"/>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57C"/>
    <w:rsid w:val="0022187E"/>
    <w:rsid w:val="00222258"/>
    <w:rsid w:val="00223AD6"/>
    <w:rsid w:val="0022666A"/>
    <w:rsid w:val="00227E43"/>
    <w:rsid w:val="002315F5"/>
    <w:rsid w:val="00232EC3"/>
    <w:rsid w:val="00233D52"/>
    <w:rsid w:val="00237147"/>
    <w:rsid w:val="00242AD1"/>
    <w:rsid w:val="0024412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80663"/>
    <w:rsid w:val="003853E3"/>
    <w:rsid w:val="0038587E"/>
    <w:rsid w:val="00392ED4"/>
    <w:rsid w:val="00393680"/>
    <w:rsid w:val="00394D4C"/>
    <w:rsid w:val="00395D9F"/>
    <w:rsid w:val="003A1315"/>
    <w:rsid w:val="003A2E73"/>
    <w:rsid w:val="003A3071"/>
    <w:rsid w:val="003A5969"/>
    <w:rsid w:val="003A5C58"/>
    <w:rsid w:val="003B0C81"/>
    <w:rsid w:val="003C36FA"/>
    <w:rsid w:val="003C7BE0"/>
    <w:rsid w:val="003D0DD3"/>
    <w:rsid w:val="003D17EF"/>
    <w:rsid w:val="003D3535"/>
    <w:rsid w:val="003D4246"/>
    <w:rsid w:val="003D4D9F"/>
    <w:rsid w:val="003D7B03"/>
    <w:rsid w:val="003E30BD"/>
    <w:rsid w:val="003E38CE"/>
    <w:rsid w:val="003E5A50"/>
    <w:rsid w:val="003E6020"/>
    <w:rsid w:val="003F1F1F"/>
    <w:rsid w:val="003F299F"/>
    <w:rsid w:val="003F2F1D"/>
    <w:rsid w:val="003F59B4"/>
    <w:rsid w:val="003F6B92"/>
    <w:rsid w:val="0040090E"/>
    <w:rsid w:val="00403D11"/>
    <w:rsid w:val="00404DB4"/>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6D22"/>
    <w:rsid w:val="004F0448"/>
    <w:rsid w:val="004F1EA0"/>
    <w:rsid w:val="004F4021"/>
    <w:rsid w:val="004F5640"/>
    <w:rsid w:val="004F6525"/>
    <w:rsid w:val="004F6FE2"/>
    <w:rsid w:val="004F79F2"/>
    <w:rsid w:val="0050238B"/>
    <w:rsid w:val="00505905"/>
    <w:rsid w:val="00511A1B"/>
    <w:rsid w:val="00511A68"/>
    <w:rsid w:val="00513E7D"/>
    <w:rsid w:val="00514A67"/>
    <w:rsid w:val="00520A46"/>
    <w:rsid w:val="00521192"/>
    <w:rsid w:val="0052127C"/>
    <w:rsid w:val="00526AEB"/>
    <w:rsid w:val="005302E0"/>
    <w:rsid w:val="00544738"/>
    <w:rsid w:val="005456E4"/>
    <w:rsid w:val="00547B89"/>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6266"/>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E79"/>
    <w:rsid w:val="005E5CE7"/>
    <w:rsid w:val="005E790C"/>
    <w:rsid w:val="005F08C5"/>
    <w:rsid w:val="00605718"/>
    <w:rsid w:val="00605C66"/>
    <w:rsid w:val="00606310"/>
    <w:rsid w:val="00607814"/>
    <w:rsid w:val="00610D87"/>
    <w:rsid w:val="00610E88"/>
    <w:rsid w:val="006175D7"/>
    <w:rsid w:val="006208E5"/>
    <w:rsid w:val="00623F94"/>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32599"/>
    <w:rsid w:val="00743E09"/>
    <w:rsid w:val="00744FCC"/>
    <w:rsid w:val="00747B9C"/>
    <w:rsid w:val="00750C93"/>
    <w:rsid w:val="00754E24"/>
    <w:rsid w:val="00757B3B"/>
    <w:rsid w:val="007618C5"/>
    <w:rsid w:val="00764FA6"/>
    <w:rsid w:val="00765294"/>
    <w:rsid w:val="007672E5"/>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61D0"/>
    <w:rsid w:val="0080228F"/>
    <w:rsid w:val="00804C1B"/>
    <w:rsid w:val="0080595A"/>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3BB7"/>
    <w:rsid w:val="00871EAE"/>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158"/>
    <w:rsid w:val="00912945"/>
    <w:rsid w:val="009144EE"/>
    <w:rsid w:val="00915D4C"/>
    <w:rsid w:val="009279B2"/>
    <w:rsid w:val="00935814"/>
    <w:rsid w:val="0094502D"/>
    <w:rsid w:val="00946561"/>
    <w:rsid w:val="00946B39"/>
    <w:rsid w:val="00947013"/>
    <w:rsid w:val="0095062C"/>
    <w:rsid w:val="00970C77"/>
    <w:rsid w:val="00973084"/>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C2459"/>
    <w:rsid w:val="009C255A"/>
    <w:rsid w:val="009C2B46"/>
    <w:rsid w:val="009C2DE1"/>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F5C"/>
    <w:rsid w:val="00A12A69"/>
    <w:rsid w:val="00A2019A"/>
    <w:rsid w:val="00A23493"/>
    <w:rsid w:val="00A2416A"/>
    <w:rsid w:val="00A30E06"/>
    <w:rsid w:val="00A3270B"/>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A9E"/>
    <w:rsid w:val="00A7382D"/>
    <w:rsid w:val="00A743AC"/>
    <w:rsid w:val="00A75AB7"/>
    <w:rsid w:val="00A8483F"/>
    <w:rsid w:val="00A870B0"/>
    <w:rsid w:val="00A8728A"/>
    <w:rsid w:val="00A87A54"/>
    <w:rsid w:val="00AA105C"/>
    <w:rsid w:val="00AA1809"/>
    <w:rsid w:val="00AA1FF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B00702"/>
    <w:rsid w:val="00B0110B"/>
    <w:rsid w:val="00B0234E"/>
    <w:rsid w:val="00B06751"/>
    <w:rsid w:val="00B07931"/>
    <w:rsid w:val="00B149E2"/>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E3"/>
    <w:rsid w:val="00BE4BF7"/>
    <w:rsid w:val="00BE62F6"/>
    <w:rsid w:val="00BE638E"/>
    <w:rsid w:val="00BF27B2"/>
    <w:rsid w:val="00BF4F06"/>
    <w:rsid w:val="00BF534E"/>
    <w:rsid w:val="00BF5717"/>
    <w:rsid w:val="00BF66D2"/>
    <w:rsid w:val="00C01585"/>
    <w:rsid w:val="00C0764A"/>
    <w:rsid w:val="00C1410E"/>
    <w:rsid w:val="00C141C6"/>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9061B"/>
    <w:rsid w:val="00C93EBA"/>
    <w:rsid w:val="00CA0BD8"/>
    <w:rsid w:val="00CA6B28"/>
    <w:rsid w:val="00CA72BB"/>
    <w:rsid w:val="00CA7FF5"/>
    <w:rsid w:val="00CB07E5"/>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D00E9E"/>
    <w:rsid w:val="00D01B8A"/>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C5B8C"/>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0A11"/>
    <w:rsid w:val="00EA1688"/>
    <w:rsid w:val="00EA1AFC"/>
    <w:rsid w:val="00EA2317"/>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1197"/>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39A0"/>
    <w:rsid w:val="00F848D6"/>
    <w:rsid w:val="00F859AE"/>
    <w:rsid w:val="00F922B2"/>
    <w:rsid w:val="00F943C8"/>
    <w:rsid w:val="00F96B28"/>
    <w:rsid w:val="00FA1564"/>
    <w:rsid w:val="00FA41B4"/>
    <w:rsid w:val="00FA5DDD"/>
    <w:rsid w:val="00FA6255"/>
    <w:rsid w:val="00FA7644"/>
    <w:rsid w:val="00FB0647"/>
    <w:rsid w:val="00FB1FA3"/>
    <w:rsid w:val="00FB43A8"/>
    <w:rsid w:val="00FB4585"/>
    <w:rsid w:val="00FB5279"/>
    <w:rsid w:val="00FC069A"/>
    <w:rsid w:val="00FC08A9"/>
    <w:rsid w:val="00FC0BA0"/>
    <w:rsid w:val="00FC7600"/>
    <w:rsid w:val="00FD0B7B"/>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4812B8A"/>
  <w15:docId w15:val="{F05B2489-8381-4336-B929-F2D3BA905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6EE14D1548D47F4B2658AFA50083306"/>
        <w:category>
          <w:name w:val="Allmänt"/>
          <w:gallery w:val="placeholder"/>
        </w:category>
        <w:types>
          <w:type w:val="bbPlcHdr"/>
        </w:types>
        <w:behaviors>
          <w:behavior w:val="content"/>
        </w:behaviors>
        <w:guid w:val="{F08A8BED-A08E-4BBA-B57F-AB77595AC367}"/>
      </w:docPartPr>
      <w:docPartBody>
        <w:p w:rsidR="00895051" w:rsidRDefault="00A46DE9" w:rsidP="00A46DE9">
          <w:pPr>
            <w:pStyle w:val="56EE14D1548D47F4B2658AFA50083306"/>
          </w:pPr>
          <w:r>
            <w:rPr>
              <w:rStyle w:val="Platshllartext"/>
            </w:rPr>
            <w:t xml:space="preserve"> </w:t>
          </w:r>
        </w:p>
      </w:docPartBody>
    </w:docPart>
    <w:docPart>
      <w:docPartPr>
        <w:name w:val="44EBAC47506141DAA33AEF96D030470D"/>
        <w:category>
          <w:name w:val="Allmänt"/>
          <w:gallery w:val="placeholder"/>
        </w:category>
        <w:types>
          <w:type w:val="bbPlcHdr"/>
        </w:types>
        <w:behaviors>
          <w:behavior w:val="content"/>
        </w:behaviors>
        <w:guid w:val="{7F73EB63-41B4-402A-8026-B4ADF1874FE0}"/>
      </w:docPartPr>
      <w:docPartBody>
        <w:p w:rsidR="00895051" w:rsidRDefault="00A46DE9" w:rsidP="00A46DE9">
          <w:pPr>
            <w:pStyle w:val="44EBAC47506141DAA33AEF96D030470D"/>
          </w:pPr>
          <w:r>
            <w:rPr>
              <w:rStyle w:val="Platshllartext"/>
            </w:rPr>
            <w:t xml:space="preserve"> </w:t>
          </w:r>
        </w:p>
      </w:docPartBody>
    </w:docPart>
    <w:docPart>
      <w:docPartPr>
        <w:name w:val="A64B3BE83D2A44878E8DF6BE2DFEF031"/>
        <w:category>
          <w:name w:val="Allmänt"/>
          <w:gallery w:val="placeholder"/>
        </w:category>
        <w:types>
          <w:type w:val="bbPlcHdr"/>
        </w:types>
        <w:behaviors>
          <w:behavior w:val="content"/>
        </w:behaviors>
        <w:guid w:val="{168AF283-EA66-489D-8999-9600EE5CE04F}"/>
      </w:docPartPr>
      <w:docPartBody>
        <w:p w:rsidR="00895051" w:rsidRDefault="00A46DE9" w:rsidP="00A46DE9">
          <w:pPr>
            <w:pStyle w:val="A64B3BE83D2A44878E8DF6BE2DFEF031"/>
          </w:pPr>
          <w:r>
            <w:rPr>
              <w:rStyle w:val="Platshllartext"/>
            </w:rPr>
            <w:t xml:space="preserve"> </w:t>
          </w:r>
        </w:p>
      </w:docPartBody>
    </w:docPart>
    <w:docPart>
      <w:docPartPr>
        <w:name w:val="41B8E9EBA8C04280A9703CE570EFD13B"/>
        <w:category>
          <w:name w:val="Allmänt"/>
          <w:gallery w:val="placeholder"/>
        </w:category>
        <w:types>
          <w:type w:val="bbPlcHdr"/>
        </w:types>
        <w:behaviors>
          <w:behavior w:val="content"/>
        </w:behaviors>
        <w:guid w:val="{E6DF44E1-89FC-4195-8D7E-4432C6842A49}"/>
      </w:docPartPr>
      <w:docPartBody>
        <w:p w:rsidR="00895051" w:rsidRDefault="00A46DE9" w:rsidP="00A46DE9">
          <w:pPr>
            <w:pStyle w:val="41B8E9EBA8C04280A9703CE570EFD13B"/>
          </w:pPr>
          <w:r>
            <w:rPr>
              <w:rStyle w:val="Platshllartext"/>
            </w:rPr>
            <w:t xml:space="preserve"> </w:t>
          </w:r>
        </w:p>
      </w:docPartBody>
    </w:docPart>
    <w:docPart>
      <w:docPartPr>
        <w:name w:val="9ABC3726D87149DFA3D8298F4A1BA250"/>
        <w:category>
          <w:name w:val="Allmänt"/>
          <w:gallery w:val="placeholder"/>
        </w:category>
        <w:types>
          <w:type w:val="bbPlcHdr"/>
        </w:types>
        <w:behaviors>
          <w:behavior w:val="content"/>
        </w:behaviors>
        <w:guid w:val="{6B217819-261A-4ABB-B980-5A351DF3BF0D}"/>
      </w:docPartPr>
      <w:docPartBody>
        <w:p w:rsidR="00895051" w:rsidRDefault="00A46DE9" w:rsidP="00A46DE9">
          <w:pPr>
            <w:pStyle w:val="9ABC3726D87149DFA3D8298F4A1BA250"/>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6DE9"/>
    <w:rsid w:val="00895051"/>
    <w:rsid w:val="00A46DE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B3C046032BCF4407AEEFF314B12828AE">
    <w:name w:val="B3C046032BCF4407AEEFF314B12828AE"/>
    <w:rsid w:val="00A46DE9"/>
  </w:style>
  <w:style w:type="character" w:styleId="Platshllartext">
    <w:name w:val="Placeholder Text"/>
    <w:basedOn w:val="Standardstycketeckensnitt"/>
    <w:uiPriority w:val="99"/>
    <w:semiHidden/>
    <w:rsid w:val="00A46DE9"/>
    <w:rPr>
      <w:noProof w:val="0"/>
      <w:color w:val="808080"/>
    </w:rPr>
  </w:style>
  <w:style w:type="paragraph" w:customStyle="1" w:styleId="7C83300239504E4C9FE15D6F27354DAC">
    <w:name w:val="7C83300239504E4C9FE15D6F27354DAC"/>
    <w:rsid w:val="00A46DE9"/>
  </w:style>
  <w:style w:type="paragraph" w:customStyle="1" w:styleId="6A0A59AF359F473F9BC4C857FD27F1F4">
    <w:name w:val="6A0A59AF359F473F9BC4C857FD27F1F4"/>
    <w:rsid w:val="00A46DE9"/>
  </w:style>
  <w:style w:type="paragraph" w:customStyle="1" w:styleId="B1250B85D5394AC387133ABCCCE40969">
    <w:name w:val="B1250B85D5394AC387133ABCCCE40969"/>
    <w:rsid w:val="00A46DE9"/>
  </w:style>
  <w:style w:type="paragraph" w:customStyle="1" w:styleId="56EE14D1548D47F4B2658AFA50083306">
    <w:name w:val="56EE14D1548D47F4B2658AFA50083306"/>
    <w:rsid w:val="00A46DE9"/>
  </w:style>
  <w:style w:type="paragraph" w:customStyle="1" w:styleId="44EBAC47506141DAA33AEF96D030470D">
    <w:name w:val="44EBAC47506141DAA33AEF96D030470D"/>
    <w:rsid w:val="00A46DE9"/>
  </w:style>
  <w:style w:type="paragraph" w:customStyle="1" w:styleId="6B670EB38142451681B1730FFC575FF7">
    <w:name w:val="6B670EB38142451681B1730FFC575FF7"/>
    <w:rsid w:val="00A46DE9"/>
  </w:style>
  <w:style w:type="paragraph" w:customStyle="1" w:styleId="6DF2BCCA609043FA9F3AD3B008B9E2BE">
    <w:name w:val="6DF2BCCA609043FA9F3AD3B008B9E2BE"/>
    <w:rsid w:val="00A46DE9"/>
  </w:style>
  <w:style w:type="paragraph" w:customStyle="1" w:styleId="2A73DEA5D89A458F941A117DA4F268CF">
    <w:name w:val="2A73DEA5D89A458F941A117DA4F268CF"/>
    <w:rsid w:val="00A46DE9"/>
  </w:style>
  <w:style w:type="paragraph" w:customStyle="1" w:styleId="A64B3BE83D2A44878E8DF6BE2DFEF031">
    <w:name w:val="A64B3BE83D2A44878E8DF6BE2DFEF031"/>
    <w:rsid w:val="00A46DE9"/>
  </w:style>
  <w:style w:type="paragraph" w:customStyle="1" w:styleId="41B8E9EBA8C04280A9703CE570EFD13B">
    <w:name w:val="41B8E9EBA8C04280A9703CE570EFD13B"/>
    <w:rsid w:val="00A46DE9"/>
  </w:style>
  <w:style w:type="paragraph" w:customStyle="1" w:styleId="559AE3C460854BF89CF424DF3A1E67B4">
    <w:name w:val="559AE3C460854BF89CF424DF3A1E67B4"/>
    <w:rsid w:val="00A46DE9"/>
  </w:style>
  <w:style w:type="paragraph" w:customStyle="1" w:styleId="04B21039D06E441D8CAC1F0E4E83F76C">
    <w:name w:val="04B21039D06E441D8CAC1F0E4E83F76C"/>
    <w:rsid w:val="00A46DE9"/>
  </w:style>
  <w:style w:type="paragraph" w:customStyle="1" w:styleId="A76B5886D6AF43298EE206F680524FE8">
    <w:name w:val="A76B5886D6AF43298EE206F680524FE8"/>
    <w:rsid w:val="00A46DE9"/>
  </w:style>
  <w:style w:type="paragraph" w:customStyle="1" w:styleId="4338CA445A20456DAFBC1D3731B360AF">
    <w:name w:val="4338CA445A20456DAFBC1D3731B360AF"/>
    <w:rsid w:val="00A46DE9"/>
  </w:style>
  <w:style w:type="paragraph" w:customStyle="1" w:styleId="AD74CEEDDBDE4492A6986A52E9D7C79B">
    <w:name w:val="AD74CEEDDBDE4492A6986A52E9D7C79B"/>
    <w:rsid w:val="00A46DE9"/>
  </w:style>
  <w:style w:type="paragraph" w:customStyle="1" w:styleId="9ABC3726D87149DFA3D8298F4A1BA250">
    <w:name w:val="9ABC3726D87149DFA3D8298F4A1BA250"/>
    <w:rsid w:val="00A46DE9"/>
  </w:style>
  <w:style w:type="paragraph" w:customStyle="1" w:styleId="6422C6F1D264457782CF5433E1DED477">
    <w:name w:val="6422C6F1D264457782CF5433E1DED477"/>
    <w:rsid w:val="00A46D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d07acfae-4dfa-4949-99a8-259efd31a6ae" ContentTypeId="0x010100BBA312BF02777149882D207184EC35C032" PreviousValue="false"/>
</file>

<file path=customXml/item2.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df3efe61-068d-42d9-9463-11efb24d29e9</RD_Svarsid>
  </documentManagement>
</p:properties>
</file>

<file path=customXml/item5.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Utbildningsministern</TopSender>
    <OrganisationInfo>
      <Organisatoriskenhet1>Utbildningsdepartementet</Organisatoriskenhet1>
      <Organisatoriskenhet2> </Organisatoriskenhet2>
      <Organisatoriskenhet3> </Organisatoriskenhet3>
      <Organisatoriskenhet1Id>195</Organisatoriskenhet1Id>
      <Organisatoriskenhet2Id> </Organisatoriskenhet2Id>
      <Organisatoriskenhet3Id> </Organisatoriskenhet3Id>
    </OrganisationInfo>
    <HeaderDate>2019-06-26T00:00:00</HeaderDate>
    <Office/>
    <Dnr>U2019/02280/S</Dnr>
    <ParagrafNr/>
    <DocumentTitle/>
    <VisitingAddress/>
    <Extra1/>
    <Extra2/>
    <Extra3>Roger Haddad</Extra3>
    <Number/>
    <Recipient>Till riksdagen</Recipient>
    <SenderText/>
    <DocNumber/>
    <Doclanguage>1053</Doclanguage>
    <Appendix/>
    <LogotypeName>RK_LOGO_SV_BW.emf</LogotypeName>
  </BaseInfo>
</DocumentInfo>
</file>

<file path=customXml/item6.xml><?xml version="1.0" encoding="utf-8"?>
<ct:contentTypeSchema xmlns:ct="http://schemas.microsoft.com/office/2006/metadata/contentType" xmlns:ma="http://schemas.microsoft.com/office/2006/metadata/properties/metaAttributes" ct:_="" ma:_="" ma:contentTypeName="RK Word" ma:contentTypeID="0x010100BBA312BF02777149882D207184EC35C032000D6551A02BE64546BB63C2FFF12FD880" ma:contentTypeVersion="12" ma:contentTypeDescription="Skapa nytt dokument med möjlighet att välja RK-mall" ma:contentTypeScope="" ma:versionID="ef27564d06d797944f52d45221f0d436">
  <xsd:schema xmlns:xsd="http://www.w3.org/2001/XMLSchema" xmlns:xs="http://www.w3.org/2001/XMLSchema" xmlns:p="http://schemas.microsoft.com/office/2006/metadata/properties" xmlns:ns2="4e9c2f0c-7bf8-49af-8356-cbf363fc78a7" xmlns:ns4="cc625d36-bb37-4650-91b9-0c96159295ba" xmlns:ns5="18f3d968-6251-40b0-9f11-012b293496c2" xmlns:ns6="9c9941df-7074-4a92-bf99-225d24d78d61" xmlns:ns7="cce28019-86c4-43eb-9d2c-17951d3a857e" targetNamespace="http://schemas.microsoft.com/office/2006/metadata/properties" ma:root="true" ma:fieldsID="7472b0b2ea9a9ae224b8527e5024ee71" ns2:_="" ns4:_="" ns5:_="" ns6:_="" ns7:_="">
    <xsd:import namespace="4e9c2f0c-7bf8-49af-8356-cbf363fc78a7"/>
    <xsd:import namespace="cc625d36-bb37-4650-91b9-0c96159295ba"/>
    <xsd:import namespace="18f3d968-6251-40b0-9f11-012b293496c2"/>
    <xsd:import namespace="9c9941df-7074-4a92-bf99-225d24d78d61"/>
    <xsd:import namespace="cce28019-86c4-43eb-9d2c-17951d3a857e"/>
    <xsd:element name="properties">
      <xsd:complexType>
        <xsd:sequence>
          <xsd:element name="documentManagement">
            <xsd:complexType>
              <xsd:all>
                <xsd:element ref="ns2:RecordNumber" minOccurs="0"/>
                <xsd:element ref="ns2:DirtyMigration" minOccurs="0"/>
                <xsd:element ref="ns4:TaxCatchAllLabel" minOccurs="0"/>
                <xsd:element ref="ns4:k46d94c0acf84ab9a79866a9d8b1905f" minOccurs="0"/>
                <xsd:element ref="ns4:TaxCatchAll" minOccurs="0"/>
                <xsd:element ref="ns4:edbe0b5c82304c8e847ab7b8c02a77c3" minOccurs="0"/>
                <xsd:element ref="ns5:RKNyckelord"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Global taxonomikolumn1" ma:description="" ma:hidden="true" ma:list="{0d8f1091-5b4e-4d39-9928-332149dc5efc}" ma:internalName="TaxCatchAllLabel" ma:readOnly="true" ma:showField="CatchAllDataLabel" ma:web="6421d155-d98a-492e-8711-ee94be62130c">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3" nillable="true" ma:displayName="Taxonomy Catch All Column" ma:description="" ma:hidden="true" ma:list="{0d8f1091-5b4e-4d39-9928-332149dc5efc}" ma:internalName="TaxCatchAll" ma:showField="CatchAllData" ma:web="6421d155-d98a-492e-8711-ee94be62130c">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ce28019-86c4-43eb-9d2c-17951d3a857e"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0BD8F3-D93F-42EE-B9F4-60AF66D80592}"/>
</file>

<file path=customXml/itemProps2.xml><?xml version="1.0" encoding="utf-8"?>
<ds:datastoreItem xmlns:ds="http://schemas.openxmlformats.org/officeDocument/2006/customXml" ds:itemID="{687E050E-3C6E-4A80-9DB6-7D65C0C31682}"/>
</file>

<file path=customXml/itemProps3.xml><?xml version="1.0" encoding="utf-8"?>
<ds:datastoreItem xmlns:ds="http://schemas.openxmlformats.org/officeDocument/2006/customXml" ds:itemID="{A3A73B4A-2E0F-4111-A8B6-6B8D836AB935}"/>
</file>

<file path=customXml/itemProps4.xml><?xml version="1.0" encoding="utf-8"?>
<ds:datastoreItem xmlns:ds="http://schemas.openxmlformats.org/officeDocument/2006/customXml" ds:itemID="{41106FEE-C312-4658-92C5-8EF188DE5E92}"/>
</file>

<file path=customXml/itemProps5.xml><?xml version="1.0" encoding="utf-8"?>
<ds:datastoreItem xmlns:ds="http://schemas.openxmlformats.org/officeDocument/2006/customXml" ds:itemID="{F9A7D591-217F-43A4-A4C3-FFF7360E4CE5}"/>
</file>

<file path=customXml/itemProps6.xml><?xml version="1.0" encoding="utf-8"?>
<ds:datastoreItem xmlns:ds="http://schemas.openxmlformats.org/officeDocument/2006/customXml" ds:itemID="{473F6E8B-EBF0-4E6F-8EA4-CF108DFF57A2}"/>
</file>

<file path=customXml/itemProps7.xml><?xml version="1.0" encoding="utf-8"?>
<ds:datastoreItem xmlns:ds="http://schemas.openxmlformats.org/officeDocument/2006/customXml" ds:itemID="{ED3A118D-0FE8-4028-9216-82220DBDD7FC}"/>
</file>

<file path=docProps/app.xml><?xml version="1.0" encoding="utf-8"?>
<Properties xmlns="http://schemas.openxmlformats.org/officeDocument/2006/extended-properties" xmlns:vt="http://schemas.openxmlformats.org/officeDocument/2006/docPropsVTypes">
  <Template>RK Basmall</Template>
  <TotalTime>0</TotalTime>
  <Pages>2</Pages>
  <Words>588</Words>
  <Characters>3121</Characters>
  <Application>Microsoft Office Word</Application>
  <DocSecurity>0</DocSecurity>
  <Lines>26</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Mattias Ahlquist</dc:creator>
  <cp:keywords/>
  <dc:description/>
  <cp:lastModifiedBy>Mattias Ahlquist</cp:lastModifiedBy>
  <cp:revision>13</cp:revision>
  <cp:lastPrinted>2019-06-20T10:41:00Z</cp:lastPrinted>
  <dcterms:created xsi:type="dcterms:W3CDTF">2019-06-20T09:46:00Z</dcterms:created>
  <dcterms:modified xsi:type="dcterms:W3CDTF">2019-06-25T13:54:00Z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c2cb9953-7fbb-457a-89f8-2fac7339d2a4</vt:lpwstr>
  </property>
</Properties>
</file>