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163FDA" w14:textId="6FC9DE5A" w:rsidR="00FC43BA" w:rsidRDefault="00FC43BA" w:rsidP="00BE5C54">
      <w:pPr>
        <w:pStyle w:val="Rubrik"/>
      </w:pPr>
      <w:bookmarkStart w:id="0" w:name="Start"/>
      <w:bookmarkEnd w:id="0"/>
      <w:r>
        <w:t>Svar på fråga 2020/21:1621 av Patrick Reslow (SD)</w:t>
      </w:r>
      <w:r>
        <w:br/>
      </w:r>
      <w:r w:rsidR="005C3B13">
        <w:t>S</w:t>
      </w:r>
      <w:r w:rsidRPr="00FC43BA">
        <w:t>venska studenters möjligheter att studera i Storbritannien</w:t>
      </w:r>
    </w:p>
    <w:p w14:paraId="366327D6" w14:textId="77777777" w:rsidR="00CE600F" w:rsidRDefault="00CE600F" w:rsidP="00CE600F">
      <w:pPr>
        <w:pStyle w:val="Brdtext"/>
      </w:pPr>
      <w:sdt>
        <w:sdtPr>
          <w:alias w:val="Frågeställare"/>
          <w:tag w:val="delete"/>
          <w:id w:val="-1635256365"/>
          <w:placeholder>
            <w:docPart w:val="2A1DDB10E2B849C8A513BCA81BA3637C"/>
          </w:placeholder>
          <w:dataBinding w:prefixMappings="xmlns:ns0='http://lp/documentinfo/RK' " w:xpath="/ns0:DocumentInfo[1]/ns0:BaseInfo[1]/ns0:Extra3[1]" w:storeItemID="{CAFC6142-477B-408E-BFF0-1E47E52F35B3}"/>
          <w:text/>
        </w:sdtPr>
        <w:sdtContent>
          <w:r>
            <w:t>Patrick Reslow</w:t>
          </w:r>
        </w:sdtContent>
      </w:sdt>
      <w:r>
        <w:t xml:space="preserve"> har frågat mig om jag och regeringen har för avsikt att verka för ett bilateralt avtal mellan Sverige och Storbritannien som syftar till att underlätta för svenska studenter att studera i Storbritannien, och hur och när regeringen i så fall kommer att agera i frågan.</w:t>
      </w:r>
    </w:p>
    <w:p w14:paraId="7CDFC396" w14:textId="676E401C" w:rsidR="005C4718" w:rsidRDefault="005C4718" w:rsidP="005C4718">
      <w:r>
        <w:t xml:space="preserve">Erasmus+ är EU:s program för utbildning, ungdom och idrott. Genom programmet kan bland annat förskolor, skolor, universitet, yrkes- och vuxenutbildningar, kommuner, fritidsgårdar och ideella organisationer söka medel för att genomföra samarbeten och utbyten för studier, praktik, volontärarbete och kompetensutveckling. </w:t>
      </w:r>
      <w:r w:rsidR="001E2B4B">
        <w:t xml:space="preserve">Erasmus+ </w:t>
      </w:r>
      <w:r>
        <w:t>är en viktig hörnsten för hela EU-samarbetet och har sedan 1987 haft stor påverkan på</w:t>
      </w:r>
      <w:r w:rsidR="007754C7">
        <w:t xml:space="preserve"> de över 10 miljoner </w:t>
      </w:r>
      <w:r w:rsidDel="007754C7">
        <w:t xml:space="preserve">människor </w:t>
      </w:r>
      <w:r>
        <w:t xml:space="preserve">som fått möjligheten att studera, upptäcka andra europeiska länder och vidga sina horisonter. </w:t>
      </w:r>
    </w:p>
    <w:p w14:paraId="7DC1133F" w14:textId="7F604610" w:rsidR="00A81BC7" w:rsidRDefault="00A854CF" w:rsidP="00657BCF">
      <w:pPr>
        <w:pStyle w:val="Brdtext"/>
      </w:pPr>
      <w:r>
        <w:t xml:space="preserve">Storbritannien är en attraktiv studiedestination för svenska </w:t>
      </w:r>
      <w:r w:rsidR="00A26814">
        <w:t>studenter</w:t>
      </w:r>
      <w:r w:rsidR="005C4718">
        <w:t xml:space="preserve">, både inom och utanför ramen för Erasmusprogrammet, och en högt värderad samarbetspartner </w:t>
      </w:r>
      <w:r w:rsidR="007754C7">
        <w:t>för Sverige</w:t>
      </w:r>
      <w:r w:rsidR="00BA0B12">
        <w:t xml:space="preserve"> och för svenska universitet och högskolor</w:t>
      </w:r>
      <w:r w:rsidR="005C4718">
        <w:t xml:space="preserve">. Mot den bakgrunden </w:t>
      </w:r>
      <w:r w:rsidR="00C74401">
        <w:t xml:space="preserve">beklagar jag och regeringen att </w:t>
      </w:r>
      <w:r w:rsidR="005C4718">
        <w:t xml:space="preserve">Storbritannien </w:t>
      </w:r>
      <w:r w:rsidR="00C74401">
        <w:t xml:space="preserve">har </w:t>
      </w:r>
      <w:r w:rsidR="005C4718">
        <w:t>valt att ställa sig utanför</w:t>
      </w:r>
      <w:r w:rsidR="00C74401">
        <w:t xml:space="preserve"> Erasmusprogrammet</w:t>
      </w:r>
      <w:r w:rsidR="005C4718">
        <w:t xml:space="preserve"> Samtidigt vill jag lyft</w:t>
      </w:r>
      <w:r w:rsidR="001E2B4B">
        <w:t>a</w:t>
      </w:r>
      <w:r w:rsidR="005C4718">
        <w:t xml:space="preserve"> fram att </w:t>
      </w:r>
      <w:r w:rsidR="00A81BC7" w:rsidRPr="00A81BC7">
        <w:t xml:space="preserve">Eramusutbyten som beviljats i ansökningsomgångar från föregående programperiod </w:t>
      </w:r>
      <w:r w:rsidR="007754C7">
        <w:t>fortskrider.</w:t>
      </w:r>
      <w:r w:rsidR="00A81BC7" w:rsidRPr="00A81BC7">
        <w:t xml:space="preserve"> Storbritannien kommer dock inte att delta som programland </w:t>
      </w:r>
      <w:r w:rsidR="00F10EA9">
        <w:t xml:space="preserve">i </w:t>
      </w:r>
      <w:r w:rsidR="00A81BC7" w:rsidRPr="00A81BC7">
        <w:t>kommande programperioder</w:t>
      </w:r>
      <w:r w:rsidR="00A26814">
        <w:t>.</w:t>
      </w:r>
    </w:p>
    <w:p w14:paraId="43624747" w14:textId="41A17698" w:rsidR="00221358" w:rsidRDefault="00221358" w:rsidP="00657BCF">
      <w:pPr>
        <w:pStyle w:val="Brdtext"/>
      </w:pPr>
      <w:r w:rsidRPr="00221358">
        <w:t xml:space="preserve">I och med att en överenskommelse nåddes om ett handels- och samarbetsavtal mellan EU och Storbritannien den 24 december 2020 blir det upp till respektive land att definiera vilka förutsättningar som i framtiden </w:t>
      </w:r>
      <w:r w:rsidRPr="00221358">
        <w:lastRenderedPageBreak/>
        <w:t>kommer att gälla när en student vill börja studera i Sverige eller i Storbritannien. Dock innehåller det tidigare ingångna utträdesavtalet redan bestämmelser som säkerställer rättigheter för de EU-medborgare och brittiska medborgare som omfattas av avtalet. Det gäller t</w:t>
      </w:r>
      <w:r w:rsidR="009B4334">
        <w:t>.ex.</w:t>
      </w:r>
      <w:r w:rsidRPr="00221358">
        <w:t xml:space="preserve"> de EU-medborgare som uppehöll sig i Storbritannien och de brittiska medborgare som uppehöll sig i andra EU-länder vid årsskiftet och som fortsätter att uppehålla sig där och har </w:t>
      </w:r>
      <w:r w:rsidR="009B4334">
        <w:t>t.ex.</w:t>
      </w:r>
      <w:r w:rsidRPr="00221358">
        <w:t xml:space="preserve"> medfört att de brittiska medborgare som omfattas av utträdesavtalet har undantagits från anmälnings- och studieavgifter vid statliga universitet och högskolor i Sverige.</w:t>
      </w:r>
      <w:r>
        <w:t xml:space="preserve"> </w:t>
      </w:r>
    </w:p>
    <w:p w14:paraId="40352599" w14:textId="16973F40" w:rsidR="00A81BC7" w:rsidRDefault="00A26814" w:rsidP="00657BCF">
      <w:pPr>
        <w:pStyle w:val="Brdtext"/>
      </w:pPr>
      <w:r>
        <w:t xml:space="preserve">Jag vill understryka att det redan i dag </w:t>
      </w:r>
      <w:r w:rsidR="00A81BC7" w:rsidRPr="00A81BC7">
        <w:t>finns goda möjligheter att komma till Sverige för att t.ex. arbeta, forska eller studera</w:t>
      </w:r>
      <w:r>
        <w:t xml:space="preserve"> för tredjelandsmedborgare, vilket</w:t>
      </w:r>
      <w:r w:rsidDel="00D55494">
        <w:t xml:space="preserve"> </w:t>
      </w:r>
      <w:r>
        <w:t>också gäller för brittiska medborgare.</w:t>
      </w:r>
      <w:r w:rsidR="00C74401">
        <w:t xml:space="preserve"> Svenska lärosäten är fria att ingå överenskommelser om utbyten både inom forskning och utbildning även utanför Erasmusprogrammet, och min övertygelse är att utbyten med brittiska universitet och högskolor kommer att vara viktiga även fortsatt.</w:t>
      </w:r>
    </w:p>
    <w:p w14:paraId="4F63FC5F" w14:textId="64247D7E" w:rsidR="0060106F" w:rsidRDefault="0060106F" w:rsidP="00657BCF">
      <w:pPr>
        <w:pStyle w:val="Brdtext"/>
      </w:pPr>
      <w:r w:rsidRPr="00564F81">
        <w:t xml:space="preserve">Jag vill också lyfta fram att det även framöver kommer att fortsätta vara möjligt för svenska studenter att studera i Storbritannien med svenska studiemedel. </w:t>
      </w:r>
      <w:r w:rsidR="00482C12" w:rsidRPr="00564F81">
        <w:t>Det svenska studiemedelssystemet är generöst och väl anpassat även för studier utanför EU</w:t>
      </w:r>
      <w:r w:rsidR="008C19EC" w:rsidRPr="00564F81">
        <w:t xml:space="preserve">, vilket inte minst det stora antalet svenska studenter </w:t>
      </w:r>
      <w:r w:rsidR="004C7B19" w:rsidRPr="00564F81">
        <w:t xml:space="preserve">som studerat </w:t>
      </w:r>
      <w:r w:rsidR="008C19EC" w:rsidRPr="00564F81">
        <w:t xml:space="preserve">med studiemedel i USA visar. </w:t>
      </w:r>
      <w:r w:rsidR="00320764" w:rsidRPr="00564F81">
        <w:t xml:space="preserve">Svenska studenter kommer fortsatt att kunna studera i Storbritannien. </w:t>
      </w:r>
    </w:p>
    <w:p w14:paraId="2D98E747" w14:textId="34C6C06B" w:rsidR="009A2E14" w:rsidRDefault="00564F81" w:rsidP="00BE5C54">
      <w:pPr>
        <w:pStyle w:val="Brdtext"/>
      </w:pPr>
      <w:r w:rsidRPr="00564F81">
        <w:t xml:space="preserve">Jag och regeringen anser att det är angeläget att underlätta för studentmobilitet. </w:t>
      </w:r>
      <w:r w:rsidR="00D36FA1">
        <w:t>Det pågår just nu ett analysarbete inom Regeringskansliet om den framtida relationen med Storbritannien</w:t>
      </w:r>
      <w:r w:rsidR="00B85371">
        <w:t xml:space="preserve">, </w:t>
      </w:r>
      <w:r w:rsidR="00B85371" w:rsidRPr="00564F81">
        <w:t xml:space="preserve">både för Sverige som land och för EU som </w:t>
      </w:r>
      <w:r w:rsidR="00B85371" w:rsidRPr="00B85371">
        <w:t>helhet</w:t>
      </w:r>
      <w:r w:rsidR="00D36FA1" w:rsidRPr="00B85371">
        <w:t>. M</w:t>
      </w:r>
      <w:r w:rsidR="005C5AF4" w:rsidRPr="00B85371">
        <w:t>öjligheterna till</w:t>
      </w:r>
      <w:r w:rsidRPr="00B85371">
        <w:t xml:space="preserve"> ett bilateralt avtal </w:t>
      </w:r>
      <w:r w:rsidR="00D36FA1" w:rsidRPr="00B85371">
        <w:t xml:space="preserve">är en </w:t>
      </w:r>
      <w:r w:rsidR="00B85371" w:rsidRPr="00B85371">
        <w:t xml:space="preserve">av </w:t>
      </w:r>
      <w:r w:rsidR="00D36FA1" w:rsidRPr="00B85371">
        <w:t>frågorna som ingår i det arbetet.</w:t>
      </w:r>
      <w:r w:rsidRPr="00B85371">
        <w:t xml:space="preserve"> </w:t>
      </w:r>
      <w:r w:rsidR="009A2E14" w:rsidRPr="00B85371">
        <w:t xml:space="preserve">Historiskt har goda relationer mellan Sverige och Storbritannien tjänat våra länder väl. </w:t>
      </w:r>
      <w:r w:rsidR="00D36FA1" w:rsidRPr="00B85371">
        <w:t>Regeringens</w:t>
      </w:r>
      <w:r w:rsidR="009A2E14" w:rsidRPr="00B85371">
        <w:t xml:space="preserve"> intention är att r</w:t>
      </w:r>
      <w:r w:rsidRPr="00B85371">
        <w:t>elationen mellan EU och Storbritannien ska vara så bred och så djup som möjligt</w:t>
      </w:r>
      <w:r w:rsidR="009A2E14" w:rsidRPr="00B85371">
        <w:t xml:space="preserve"> även fortsatt </w:t>
      </w:r>
      <w:r w:rsidRPr="00B85371">
        <w:t>och den svenska regeringens inriktning är att vårt bilaterala samarbete ska utvecklas vidare.</w:t>
      </w:r>
      <w:r w:rsidRPr="00564F81">
        <w:t xml:space="preserve"> </w:t>
      </w:r>
    </w:p>
    <w:p w14:paraId="344EE543" w14:textId="4CAFD17A" w:rsidR="005C3B13" w:rsidRDefault="005C3B13" w:rsidP="00BE5C54">
      <w:pPr>
        <w:pStyle w:val="Brdtext"/>
      </w:pPr>
      <w:r>
        <w:t xml:space="preserve">Stockholm den </w:t>
      </w:r>
      <w:sdt>
        <w:sdtPr>
          <w:id w:val="-1225218591"/>
          <w:placeholder>
            <w:docPart w:val="4CFCDF72BF204C529F6751C05B1BB040"/>
          </w:placeholder>
          <w:dataBinding w:prefixMappings="xmlns:ns0='http://lp/documentinfo/RK' " w:xpath="/ns0:DocumentInfo[1]/ns0:BaseInfo[1]/ns0:HeaderDate[1]" w:storeItemID="{CAFC6142-477B-408E-BFF0-1E47E52F35B3}"/>
          <w:date w:fullDate="2021-02-10T00:00:00Z">
            <w:dateFormat w:val="d MMMM yyyy"/>
            <w:lid w:val="sv-SE"/>
            <w:storeMappedDataAs w:val="dateTime"/>
            <w:calendar w:val="gregorian"/>
          </w:date>
        </w:sdtPr>
        <w:sdtEndPr/>
        <w:sdtContent>
          <w:r w:rsidR="007771D5">
            <w:t>10</w:t>
          </w:r>
          <w:r>
            <w:t xml:space="preserve"> februari 2021</w:t>
          </w:r>
        </w:sdtContent>
      </w:sdt>
    </w:p>
    <w:p w14:paraId="51BE0DE9" w14:textId="77777777" w:rsidR="005C3B13" w:rsidRDefault="005C3B13" w:rsidP="00BE5C54">
      <w:pPr>
        <w:pStyle w:val="Brdtextutanavstnd"/>
      </w:pPr>
    </w:p>
    <w:p w14:paraId="032883EE" w14:textId="77777777" w:rsidR="005C3B13" w:rsidRDefault="005C3B13" w:rsidP="00BE5C54">
      <w:pPr>
        <w:pStyle w:val="Brdtextutanavstnd"/>
      </w:pPr>
    </w:p>
    <w:p w14:paraId="445A0499" w14:textId="77777777" w:rsidR="005C3B13" w:rsidRDefault="005C3B13" w:rsidP="00BE5C54">
      <w:pPr>
        <w:pStyle w:val="Brdtextutanavstnd"/>
      </w:pPr>
    </w:p>
    <w:sdt>
      <w:sdtPr>
        <w:alias w:val="Klicka på listpilen"/>
        <w:tag w:val="run-loadAllMinistersFromDep_delete"/>
        <w:id w:val="-122627287"/>
        <w:placeholder>
          <w:docPart w:val="5BEABA64D8844FFF8901A9B066741CCA"/>
        </w:placeholder>
        <w:dataBinding w:prefixMappings="xmlns:ns0='http://lp/documentinfo/RK' " w:xpath="/ns0:DocumentInfo[1]/ns0:BaseInfo[1]/ns0:TopSender[1]" w:storeItemID="{CAFC6142-477B-408E-BFF0-1E47E52F35B3}"/>
        <w:comboBox w:lastValue="Matilda Ernkrans"/>
      </w:sdtPr>
      <w:sdtEndPr/>
      <w:sdtContent>
        <w:p w14:paraId="6B8AEB53" w14:textId="40C5759A" w:rsidR="00FC43BA" w:rsidRDefault="007771D5" w:rsidP="00E96532">
          <w:pPr>
            <w:pStyle w:val="Brdtext"/>
          </w:pPr>
          <w:r>
            <w:t>Matilda Ernkran</w:t>
          </w:r>
          <w:r w:rsidR="003E75BB">
            <w:t>s</w:t>
          </w:r>
        </w:p>
      </w:sdtContent>
    </w:sdt>
    <w:sectPr w:rsidR="00FC43BA"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6EA02F" w14:textId="77777777" w:rsidR="006F035A" w:rsidRDefault="006F035A" w:rsidP="00A87A54">
      <w:pPr>
        <w:spacing w:after="0" w:line="240" w:lineRule="auto"/>
      </w:pPr>
      <w:r>
        <w:separator/>
      </w:r>
    </w:p>
  </w:endnote>
  <w:endnote w:type="continuationSeparator" w:id="0">
    <w:p w14:paraId="2FAD71A3" w14:textId="77777777" w:rsidR="006F035A" w:rsidRDefault="006F035A" w:rsidP="00A87A54">
      <w:pPr>
        <w:spacing w:after="0" w:line="240" w:lineRule="auto"/>
      </w:pPr>
      <w:r>
        <w:continuationSeparator/>
      </w:r>
    </w:p>
  </w:endnote>
  <w:endnote w:type="continuationNotice" w:id="1">
    <w:p w14:paraId="49965C14" w14:textId="77777777" w:rsidR="006F035A" w:rsidRDefault="006F03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BE5C54" w:rsidRPr="00347E11" w14:paraId="54C3082D" w14:textId="77777777" w:rsidTr="00BE5C54">
      <w:trPr>
        <w:trHeight w:val="227"/>
        <w:jc w:val="right"/>
      </w:trPr>
      <w:tc>
        <w:tcPr>
          <w:tcW w:w="708" w:type="dxa"/>
          <w:vAlign w:val="bottom"/>
        </w:tcPr>
        <w:p w14:paraId="12A16597" w14:textId="77777777" w:rsidR="00BE5C54" w:rsidRPr="00B62610" w:rsidRDefault="00BE5C54"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BE5C54" w:rsidRPr="00347E11" w14:paraId="5FC23575" w14:textId="77777777" w:rsidTr="00BE5C54">
      <w:trPr>
        <w:trHeight w:val="850"/>
        <w:jc w:val="right"/>
      </w:trPr>
      <w:tc>
        <w:tcPr>
          <w:tcW w:w="708" w:type="dxa"/>
          <w:vAlign w:val="bottom"/>
        </w:tcPr>
        <w:p w14:paraId="591D9AA3" w14:textId="77777777" w:rsidR="00BE5C54" w:rsidRPr="00347E11" w:rsidRDefault="00BE5C54" w:rsidP="005606BC">
          <w:pPr>
            <w:pStyle w:val="Sidfot"/>
            <w:spacing w:line="276" w:lineRule="auto"/>
            <w:jc w:val="right"/>
          </w:pPr>
        </w:p>
      </w:tc>
    </w:tr>
  </w:tbl>
  <w:p w14:paraId="3889A5F7" w14:textId="77777777" w:rsidR="00BE5C54" w:rsidRPr="005606BC" w:rsidRDefault="00BE5C54"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BE5C54" w:rsidRPr="00347E11" w14:paraId="0F65219F" w14:textId="77777777" w:rsidTr="001F4302">
      <w:trPr>
        <w:trHeight w:val="510"/>
      </w:trPr>
      <w:tc>
        <w:tcPr>
          <w:tcW w:w="8525" w:type="dxa"/>
          <w:gridSpan w:val="2"/>
          <w:vAlign w:val="bottom"/>
        </w:tcPr>
        <w:p w14:paraId="25036C79" w14:textId="77777777" w:rsidR="00BE5C54" w:rsidRPr="00347E11" w:rsidRDefault="00BE5C54" w:rsidP="00347E11">
          <w:pPr>
            <w:pStyle w:val="Sidfot"/>
            <w:rPr>
              <w:sz w:val="8"/>
            </w:rPr>
          </w:pPr>
        </w:p>
      </w:tc>
    </w:tr>
    <w:tr w:rsidR="00BE5C54" w:rsidRPr="00EE3C0F" w14:paraId="73A5F690" w14:textId="77777777" w:rsidTr="00C26068">
      <w:trPr>
        <w:trHeight w:val="227"/>
      </w:trPr>
      <w:tc>
        <w:tcPr>
          <w:tcW w:w="4074" w:type="dxa"/>
        </w:tcPr>
        <w:p w14:paraId="35C78510" w14:textId="77777777" w:rsidR="00BE5C54" w:rsidRPr="00F53AEA" w:rsidRDefault="00BE5C54" w:rsidP="00C26068">
          <w:pPr>
            <w:pStyle w:val="Sidfot"/>
            <w:spacing w:line="276" w:lineRule="auto"/>
          </w:pPr>
        </w:p>
      </w:tc>
      <w:tc>
        <w:tcPr>
          <w:tcW w:w="4451" w:type="dxa"/>
        </w:tcPr>
        <w:p w14:paraId="42488869" w14:textId="77777777" w:rsidR="00BE5C54" w:rsidRPr="00F53AEA" w:rsidRDefault="00BE5C54" w:rsidP="00F53AEA">
          <w:pPr>
            <w:pStyle w:val="Sidfot"/>
            <w:spacing w:line="276" w:lineRule="auto"/>
          </w:pPr>
        </w:p>
      </w:tc>
    </w:tr>
  </w:tbl>
  <w:p w14:paraId="40F0EB06" w14:textId="77777777" w:rsidR="00BE5C54" w:rsidRPr="00EE3C0F" w:rsidRDefault="00BE5C54">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EE7403" w14:textId="77777777" w:rsidR="006F035A" w:rsidRDefault="006F035A" w:rsidP="00A87A54">
      <w:pPr>
        <w:spacing w:after="0" w:line="240" w:lineRule="auto"/>
      </w:pPr>
      <w:r>
        <w:separator/>
      </w:r>
    </w:p>
  </w:footnote>
  <w:footnote w:type="continuationSeparator" w:id="0">
    <w:p w14:paraId="79B1158D" w14:textId="77777777" w:rsidR="006F035A" w:rsidRDefault="006F035A" w:rsidP="00A87A54">
      <w:pPr>
        <w:spacing w:after="0" w:line="240" w:lineRule="auto"/>
      </w:pPr>
      <w:r>
        <w:continuationSeparator/>
      </w:r>
    </w:p>
  </w:footnote>
  <w:footnote w:type="continuationNotice" w:id="1">
    <w:p w14:paraId="77C34612" w14:textId="77777777" w:rsidR="006F035A" w:rsidRDefault="006F03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E5C54" w14:paraId="0C880A35" w14:textId="77777777" w:rsidTr="00C93EBA">
      <w:trPr>
        <w:trHeight w:val="227"/>
      </w:trPr>
      <w:tc>
        <w:tcPr>
          <w:tcW w:w="5534" w:type="dxa"/>
        </w:tcPr>
        <w:p w14:paraId="01C63F25" w14:textId="77777777" w:rsidR="00BE5C54" w:rsidRPr="007D73AB" w:rsidRDefault="00BE5C54">
          <w:pPr>
            <w:pStyle w:val="Sidhuvud"/>
          </w:pPr>
        </w:p>
      </w:tc>
      <w:tc>
        <w:tcPr>
          <w:tcW w:w="3170" w:type="dxa"/>
          <w:vAlign w:val="bottom"/>
        </w:tcPr>
        <w:p w14:paraId="2D71236B" w14:textId="77777777" w:rsidR="00BE5C54" w:rsidRPr="007D73AB" w:rsidRDefault="00BE5C54" w:rsidP="00340DE0">
          <w:pPr>
            <w:pStyle w:val="Sidhuvud"/>
          </w:pPr>
        </w:p>
      </w:tc>
      <w:tc>
        <w:tcPr>
          <w:tcW w:w="1134" w:type="dxa"/>
        </w:tcPr>
        <w:p w14:paraId="68688375" w14:textId="77777777" w:rsidR="00BE5C54" w:rsidRDefault="00BE5C54" w:rsidP="00BE5C54">
          <w:pPr>
            <w:pStyle w:val="Sidhuvud"/>
          </w:pPr>
        </w:p>
      </w:tc>
    </w:tr>
    <w:tr w:rsidR="00BE5C54" w14:paraId="3D60E05D" w14:textId="77777777" w:rsidTr="00C93EBA">
      <w:trPr>
        <w:trHeight w:val="1928"/>
      </w:trPr>
      <w:tc>
        <w:tcPr>
          <w:tcW w:w="5534" w:type="dxa"/>
        </w:tcPr>
        <w:p w14:paraId="59FC398A" w14:textId="77777777" w:rsidR="00BE5C54" w:rsidRPr="00340DE0" w:rsidRDefault="00BE5C54" w:rsidP="00340DE0">
          <w:pPr>
            <w:pStyle w:val="Sidhuvud"/>
          </w:pPr>
          <w:r>
            <w:rPr>
              <w:noProof/>
            </w:rPr>
            <w:drawing>
              <wp:inline distT="0" distB="0" distL="0" distR="0" wp14:anchorId="0F9C2DF2" wp14:editId="759B5781">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3C385C5E" w14:textId="77777777" w:rsidR="00BE5C54" w:rsidRPr="00710A6C" w:rsidRDefault="00BE5C54" w:rsidP="00EE3C0F">
          <w:pPr>
            <w:pStyle w:val="Sidhuvud"/>
            <w:rPr>
              <w:b/>
            </w:rPr>
          </w:pPr>
        </w:p>
        <w:p w14:paraId="593C57F1" w14:textId="77777777" w:rsidR="00BE5C54" w:rsidRDefault="00BE5C54" w:rsidP="00EE3C0F">
          <w:pPr>
            <w:pStyle w:val="Sidhuvud"/>
          </w:pPr>
        </w:p>
        <w:p w14:paraId="7B069190" w14:textId="77777777" w:rsidR="00BE5C54" w:rsidRDefault="00BE5C54" w:rsidP="00EE3C0F">
          <w:pPr>
            <w:pStyle w:val="Sidhuvud"/>
          </w:pPr>
        </w:p>
        <w:p w14:paraId="460B396C" w14:textId="77777777" w:rsidR="00BE5C54" w:rsidRDefault="00BE5C54" w:rsidP="00EE3C0F">
          <w:pPr>
            <w:pStyle w:val="Sidhuvud"/>
          </w:pPr>
        </w:p>
        <w:p w14:paraId="13D3A532" w14:textId="010D9768" w:rsidR="00BE5C54" w:rsidRDefault="003E75BB" w:rsidP="00EE3C0F">
          <w:pPr>
            <w:pStyle w:val="Sidhuvud"/>
          </w:pPr>
          <w:sdt>
            <w:sdtPr>
              <w:alias w:val="Dnr"/>
              <w:tag w:val="ccRKShow_Dnr"/>
              <w:id w:val="-829283628"/>
              <w:placeholder>
                <w:docPart w:val="C20A25F195B940D79247BEE6190EA2BB"/>
              </w:placeholder>
              <w:showingPlcHdr/>
              <w:dataBinding w:prefixMappings="xmlns:ns0='http://lp/documentinfo/RK' " w:xpath="/ns0:DocumentInfo[1]/ns0:BaseInfo[1]/ns0:Dnr[1]" w:storeItemID="{CAFC6142-477B-408E-BFF0-1E47E52F35B3}"/>
              <w:text/>
            </w:sdtPr>
            <w:sdtEndPr/>
            <w:sdtContent>
              <w:r w:rsidR="00C668F9">
                <w:rPr>
                  <w:rStyle w:val="Platshllartext"/>
                </w:rPr>
                <w:t xml:space="preserve"> </w:t>
              </w:r>
            </w:sdtContent>
          </w:sdt>
          <w:r w:rsidR="00C668F9" w:rsidRPr="00C668F9">
            <w:t xml:space="preserve">U2021/00780  </w:t>
          </w:r>
          <w:sdt>
            <w:sdtPr>
              <w:alias w:val="DocNumber"/>
              <w:tag w:val="DocNumber"/>
              <w:id w:val="1726028884"/>
              <w:placeholder>
                <w:docPart w:val="5774216EE2DB453CBFF5372FB53A5BDB"/>
              </w:placeholder>
              <w:showingPlcHdr/>
              <w:dataBinding w:prefixMappings="xmlns:ns0='http://lp/documentinfo/RK' " w:xpath="/ns0:DocumentInfo[1]/ns0:BaseInfo[1]/ns0:DocNumber[1]" w:storeItemID="{CAFC6142-477B-408E-BFF0-1E47E52F35B3}"/>
              <w:text/>
            </w:sdtPr>
            <w:sdtEndPr/>
            <w:sdtContent>
              <w:r w:rsidR="00BE5C54">
                <w:rPr>
                  <w:rStyle w:val="Platshllartext"/>
                </w:rPr>
                <w:t xml:space="preserve"> </w:t>
              </w:r>
            </w:sdtContent>
          </w:sdt>
        </w:p>
        <w:p w14:paraId="3975372C" w14:textId="77777777" w:rsidR="00BE5C54" w:rsidRDefault="00BE5C54" w:rsidP="00EE3C0F">
          <w:pPr>
            <w:pStyle w:val="Sidhuvud"/>
          </w:pPr>
        </w:p>
      </w:tc>
      <w:tc>
        <w:tcPr>
          <w:tcW w:w="1134" w:type="dxa"/>
        </w:tcPr>
        <w:p w14:paraId="60D25BD0" w14:textId="77777777" w:rsidR="00BE5C54" w:rsidRDefault="00BE5C54" w:rsidP="0094502D">
          <w:pPr>
            <w:pStyle w:val="Sidhuvud"/>
          </w:pPr>
        </w:p>
        <w:p w14:paraId="011929AF" w14:textId="77777777" w:rsidR="00BE5C54" w:rsidRPr="0094502D" w:rsidRDefault="00BE5C54" w:rsidP="00EC71A6">
          <w:pPr>
            <w:pStyle w:val="Sidhuvud"/>
          </w:pPr>
        </w:p>
      </w:tc>
    </w:tr>
    <w:tr w:rsidR="00BE5C54" w14:paraId="0B18FF10" w14:textId="77777777" w:rsidTr="00C93EBA">
      <w:trPr>
        <w:trHeight w:val="2268"/>
      </w:trPr>
      <w:tc>
        <w:tcPr>
          <w:tcW w:w="5534" w:type="dxa"/>
          <w:tcMar>
            <w:right w:w="1134" w:type="dxa"/>
          </w:tcMar>
        </w:tcPr>
        <w:sdt>
          <w:sdtPr>
            <w:rPr>
              <w:b/>
            </w:rPr>
            <w:alias w:val="SenderText"/>
            <w:tag w:val="ccRKShow_SenderText"/>
            <w:id w:val="495082785"/>
            <w:placeholder>
              <w:docPart w:val="31594C2B4D344B1AA63F2506D2B14AF9"/>
            </w:placeholder>
          </w:sdtPr>
          <w:sdtEndPr>
            <w:rPr>
              <w:b w:val="0"/>
            </w:rPr>
          </w:sdtEndPr>
          <w:sdtContent>
            <w:p w14:paraId="08507512" w14:textId="77777777" w:rsidR="00BE5C54" w:rsidRPr="00CA22D8" w:rsidRDefault="00BE5C54" w:rsidP="00BE5C54">
              <w:pPr>
                <w:pStyle w:val="Sidhuvud"/>
                <w:rPr>
                  <w:b/>
                </w:rPr>
              </w:pPr>
              <w:r w:rsidRPr="00CA22D8">
                <w:rPr>
                  <w:b/>
                </w:rPr>
                <w:t>Utbildningsdepartementet</w:t>
              </w:r>
            </w:p>
            <w:p w14:paraId="11A7F7F4" w14:textId="77777777" w:rsidR="00BE5C54" w:rsidRDefault="00BE5C54" w:rsidP="00BE5C54">
              <w:pPr>
                <w:pStyle w:val="Sidhuvud"/>
              </w:pPr>
              <w:r w:rsidRPr="00CA22D8">
                <w:t>Ministern för högre utbildning och forskning</w:t>
              </w:r>
            </w:p>
          </w:sdtContent>
        </w:sdt>
        <w:p w14:paraId="73DFF8E5" w14:textId="77777777" w:rsidR="00BE5C54" w:rsidRDefault="00BE5C54" w:rsidP="00BE5C54">
          <w:pPr>
            <w:rPr>
              <w:rFonts w:asciiTheme="majorHAnsi" w:hAnsiTheme="majorHAnsi"/>
              <w:sz w:val="19"/>
            </w:rPr>
          </w:pPr>
        </w:p>
        <w:p w14:paraId="725C5E4D" w14:textId="77777777" w:rsidR="00BE5C54" w:rsidRDefault="00BE5C54" w:rsidP="00BE5C54">
          <w:pPr>
            <w:rPr>
              <w:rFonts w:asciiTheme="majorHAnsi" w:hAnsiTheme="majorHAnsi"/>
              <w:sz w:val="19"/>
            </w:rPr>
          </w:pPr>
        </w:p>
        <w:p w14:paraId="5C9AAC94" w14:textId="77777777" w:rsidR="00BE5C54" w:rsidRDefault="00BE5C54" w:rsidP="00BE5C54">
          <w:pPr>
            <w:rPr>
              <w:rFonts w:asciiTheme="majorHAnsi" w:hAnsiTheme="majorHAnsi"/>
              <w:sz w:val="19"/>
            </w:rPr>
          </w:pPr>
        </w:p>
        <w:p w14:paraId="488C15B2" w14:textId="4D15B623" w:rsidR="00BE5C54" w:rsidRPr="00DB77DC" w:rsidRDefault="00BE5C54" w:rsidP="00BE5C54">
          <w:pPr>
            <w:pStyle w:val="Sidhuvud"/>
            <w:rPr>
              <w:rFonts w:cstheme="majorHAnsi"/>
              <w:sz w:val="20"/>
              <w:szCs w:val="20"/>
            </w:rPr>
          </w:pPr>
        </w:p>
      </w:tc>
      <w:sdt>
        <w:sdtPr>
          <w:alias w:val="Recipient"/>
          <w:tag w:val="ccRKShow_Recipient"/>
          <w:id w:val="-28344517"/>
          <w:placeholder>
            <w:docPart w:val="0A6B80C8EEA545CB9080F2FF0F930805"/>
          </w:placeholder>
          <w:dataBinding w:prefixMappings="xmlns:ns0='http://lp/documentinfo/RK' " w:xpath="/ns0:DocumentInfo[1]/ns0:BaseInfo[1]/ns0:Recipient[1]" w:storeItemID="{CAFC6142-477B-408E-BFF0-1E47E52F35B3}"/>
          <w:text w:multiLine="1"/>
        </w:sdtPr>
        <w:sdtEndPr/>
        <w:sdtContent>
          <w:tc>
            <w:tcPr>
              <w:tcW w:w="3170" w:type="dxa"/>
            </w:tcPr>
            <w:p w14:paraId="41291EA9" w14:textId="77777777" w:rsidR="00BE5C54" w:rsidRDefault="00BE5C54" w:rsidP="00BE5C54">
              <w:pPr>
                <w:pStyle w:val="Sidhuvud"/>
              </w:pPr>
              <w:r>
                <w:t>Till riksdagen</w:t>
              </w:r>
            </w:p>
          </w:tc>
        </w:sdtContent>
      </w:sdt>
      <w:tc>
        <w:tcPr>
          <w:tcW w:w="1134" w:type="dxa"/>
        </w:tcPr>
        <w:p w14:paraId="618A20CB" w14:textId="77777777" w:rsidR="00BE5C54" w:rsidRDefault="00BE5C54" w:rsidP="00BE5C54">
          <w:pPr>
            <w:pStyle w:val="Sidhuvud"/>
          </w:pPr>
        </w:p>
      </w:tc>
    </w:tr>
  </w:tbl>
  <w:p w14:paraId="58FDD131" w14:textId="77777777" w:rsidR="00BE5C54" w:rsidRDefault="00BE5C5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3BA"/>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25F0"/>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7744"/>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2D8"/>
    <w:rsid w:val="001428E2"/>
    <w:rsid w:val="0016294F"/>
    <w:rsid w:val="00163551"/>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2B4B"/>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17A43"/>
    <w:rsid w:val="00221358"/>
    <w:rsid w:val="0022187E"/>
    <w:rsid w:val="00222258"/>
    <w:rsid w:val="00223AD6"/>
    <w:rsid w:val="0022666A"/>
    <w:rsid w:val="00227E43"/>
    <w:rsid w:val="002315F5"/>
    <w:rsid w:val="00232EC3"/>
    <w:rsid w:val="00233D52"/>
    <w:rsid w:val="00237147"/>
    <w:rsid w:val="00241452"/>
    <w:rsid w:val="00242AD1"/>
    <w:rsid w:val="0024412C"/>
    <w:rsid w:val="0024537C"/>
    <w:rsid w:val="00260D2D"/>
    <w:rsid w:val="00261975"/>
    <w:rsid w:val="00264503"/>
    <w:rsid w:val="0027057C"/>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B7E7B"/>
    <w:rsid w:val="002C1D37"/>
    <w:rsid w:val="002C2A30"/>
    <w:rsid w:val="002C4348"/>
    <w:rsid w:val="002C476F"/>
    <w:rsid w:val="002C5B48"/>
    <w:rsid w:val="002C610A"/>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076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5BB"/>
    <w:rsid w:val="003E7CA0"/>
    <w:rsid w:val="003F1F1F"/>
    <w:rsid w:val="003F299F"/>
    <w:rsid w:val="003F2F1D"/>
    <w:rsid w:val="003F3D26"/>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3EDC"/>
    <w:rsid w:val="00464CA1"/>
    <w:rsid w:val="004660C8"/>
    <w:rsid w:val="00467DEF"/>
    <w:rsid w:val="00472EBA"/>
    <w:rsid w:val="004735B6"/>
    <w:rsid w:val="004735F0"/>
    <w:rsid w:val="004745D7"/>
    <w:rsid w:val="00474676"/>
    <w:rsid w:val="0047511B"/>
    <w:rsid w:val="00475B99"/>
    <w:rsid w:val="00480A8A"/>
    <w:rsid w:val="00480EC3"/>
    <w:rsid w:val="00482C12"/>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C7B19"/>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07733"/>
    <w:rsid w:val="00511A1B"/>
    <w:rsid w:val="00511A68"/>
    <w:rsid w:val="005121C0"/>
    <w:rsid w:val="00513E7D"/>
    <w:rsid w:val="00514A67"/>
    <w:rsid w:val="00515A55"/>
    <w:rsid w:val="00520A46"/>
    <w:rsid w:val="00521192"/>
    <w:rsid w:val="0052127C"/>
    <w:rsid w:val="00526AEB"/>
    <w:rsid w:val="005302E0"/>
    <w:rsid w:val="00533FC0"/>
    <w:rsid w:val="00544738"/>
    <w:rsid w:val="005456E4"/>
    <w:rsid w:val="00547B89"/>
    <w:rsid w:val="00551027"/>
    <w:rsid w:val="005568AF"/>
    <w:rsid w:val="00556AF5"/>
    <w:rsid w:val="005606BC"/>
    <w:rsid w:val="00563E73"/>
    <w:rsid w:val="0056426C"/>
    <w:rsid w:val="00564F81"/>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3B13"/>
    <w:rsid w:val="005C4718"/>
    <w:rsid w:val="005C5AF4"/>
    <w:rsid w:val="005C6F80"/>
    <w:rsid w:val="005D07C2"/>
    <w:rsid w:val="005E2F29"/>
    <w:rsid w:val="005E400D"/>
    <w:rsid w:val="005E49D4"/>
    <w:rsid w:val="005E4E79"/>
    <w:rsid w:val="005E5CE7"/>
    <w:rsid w:val="005E790C"/>
    <w:rsid w:val="005F08C5"/>
    <w:rsid w:val="005F6EB0"/>
    <w:rsid w:val="0060106F"/>
    <w:rsid w:val="006046A3"/>
    <w:rsid w:val="00604782"/>
    <w:rsid w:val="00605718"/>
    <w:rsid w:val="00605C66"/>
    <w:rsid w:val="006061FB"/>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57BCF"/>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51CE"/>
    <w:rsid w:val="006D6779"/>
    <w:rsid w:val="006E08FC"/>
    <w:rsid w:val="006F035A"/>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4C7"/>
    <w:rsid w:val="00775BF6"/>
    <w:rsid w:val="00776254"/>
    <w:rsid w:val="007769FC"/>
    <w:rsid w:val="007771D5"/>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6418"/>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19EC"/>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140"/>
    <w:rsid w:val="00996279"/>
    <w:rsid w:val="009965F7"/>
    <w:rsid w:val="009A0866"/>
    <w:rsid w:val="009A2E14"/>
    <w:rsid w:val="009A4D0A"/>
    <w:rsid w:val="009A759C"/>
    <w:rsid w:val="009B2F70"/>
    <w:rsid w:val="009B4334"/>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7C7"/>
    <w:rsid w:val="00A01F5C"/>
    <w:rsid w:val="00A12A69"/>
    <w:rsid w:val="00A2019A"/>
    <w:rsid w:val="00A23493"/>
    <w:rsid w:val="00A2416A"/>
    <w:rsid w:val="00A26814"/>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57E3A"/>
    <w:rsid w:val="00A60D45"/>
    <w:rsid w:val="00A61F6D"/>
    <w:rsid w:val="00A65996"/>
    <w:rsid w:val="00A67276"/>
    <w:rsid w:val="00A67588"/>
    <w:rsid w:val="00A67840"/>
    <w:rsid w:val="00A7164F"/>
    <w:rsid w:val="00A71A9E"/>
    <w:rsid w:val="00A7382D"/>
    <w:rsid w:val="00A743AC"/>
    <w:rsid w:val="00A75AB7"/>
    <w:rsid w:val="00A81BC7"/>
    <w:rsid w:val="00A8483F"/>
    <w:rsid w:val="00A854CF"/>
    <w:rsid w:val="00A870B0"/>
    <w:rsid w:val="00A8728A"/>
    <w:rsid w:val="00A87A54"/>
    <w:rsid w:val="00A92660"/>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56D"/>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0A6F"/>
    <w:rsid w:val="00B815FC"/>
    <w:rsid w:val="00B81623"/>
    <w:rsid w:val="00B82A05"/>
    <w:rsid w:val="00B84409"/>
    <w:rsid w:val="00B84E2D"/>
    <w:rsid w:val="00B85371"/>
    <w:rsid w:val="00B8746A"/>
    <w:rsid w:val="00B9277F"/>
    <w:rsid w:val="00B927C9"/>
    <w:rsid w:val="00B96EFA"/>
    <w:rsid w:val="00B97CCF"/>
    <w:rsid w:val="00BA0B12"/>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5C54"/>
    <w:rsid w:val="00BE62F6"/>
    <w:rsid w:val="00BE638E"/>
    <w:rsid w:val="00BF27B2"/>
    <w:rsid w:val="00BF4F06"/>
    <w:rsid w:val="00BF534E"/>
    <w:rsid w:val="00BF5717"/>
    <w:rsid w:val="00BF5C91"/>
    <w:rsid w:val="00BF66D2"/>
    <w:rsid w:val="00BF6FBF"/>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3094"/>
    <w:rsid w:val="00C449AD"/>
    <w:rsid w:val="00C44E30"/>
    <w:rsid w:val="00C461E6"/>
    <w:rsid w:val="00C50045"/>
    <w:rsid w:val="00C50771"/>
    <w:rsid w:val="00C508BE"/>
    <w:rsid w:val="00C55FE8"/>
    <w:rsid w:val="00C63EC4"/>
    <w:rsid w:val="00C64CD9"/>
    <w:rsid w:val="00C668F9"/>
    <w:rsid w:val="00C670F8"/>
    <w:rsid w:val="00C6780B"/>
    <w:rsid w:val="00C73A90"/>
    <w:rsid w:val="00C74401"/>
    <w:rsid w:val="00C76D49"/>
    <w:rsid w:val="00C80AD4"/>
    <w:rsid w:val="00C80B5E"/>
    <w:rsid w:val="00C82055"/>
    <w:rsid w:val="00C8630A"/>
    <w:rsid w:val="00C9061B"/>
    <w:rsid w:val="00C93EBA"/>
    <w:rsid w:val="00C977BB"/>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E600F"/>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36FA1"/>
    <w:rsid w:val="00D40205"/>
    <w:rsid w:val="00D40C72"/>
    <w:rsid w:val="00D4141B"/>
    <w:rsid w:val="00D4145D"/>
    <w:rsid w:val="00D4460B"/>
    <w:rsid w:val="00D458F0"/>
    <w:rsid w:val="00D50B3B"/>
    <w:rsid w:val="00D51C1C"/>
    <w:rsid w:val="00D51FCC"/>
    <w:rsid w:val="00D530CA"/>
    <w:rsid w:val="00D5467F"/>
    <w:rsid w:val="00D55494"/>
    <w:rsid w:val="00D55837"/>
    <w:rsid w:val="00D56A9F"/>
    <w:rsid w:val="00D57BA2"/>
    <w:rsid w:val="00D60467"/>
    <w:rsid w:val="00D60F51"/>
    <w:rsid w:val="00D62959"/>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B77DC"/>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07B5"/>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2FFE"/>
    <w:rsid w:val="00EF37C2"/>
    <w:rsid w:val="00EF4803"/>
    <w:rsid w:val="00EF5127"/>
    <w:rsid w:val="00F03EAC"/>
    <w:rsid w:val="00F04B7C"/>
    <w:rsid w:val="00F078B5"/>
    <w:rsid w:val="00F10EA9"/>
    <w:rsid w:val="00F14024"/>
    <w:rsid w:val="00F14FA3"/>
    <w:rsid w:val="00F15DB1"/>
    <w:rsid w:val="00F24297"/>
    <w:rsid w:val="00F2564A"/>
    <w:rsid w:val="00F25761"/>
    <w:rsid w:val="00F259D7"/>
    <w:rsid w:val="00F3264D"/>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3E13"/>
    <w:rsid w:val="00FB43A8"/>
    <w:rsid w:val="00FB4D12"/>
    <w:rsid w:val="00FB5279"/>
    <w:rsid w:val="00FC069A"/>
    <w:rsid w:val="00FC08A9"/>
    <w:rsid w:val="00FC0BA0"/>
    <w:rsid w:val="00FC43BA"/>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DDCB14"/>
  <w15:docId w15:val="{3626F37E-8152-406A-BA2D-58134B144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20A25F195B940D79247BEE6190EA2BB"/>
        <w:category>
          <w:name w:val="Allmänt"/>
          <w:gallery w:val="placeholder"/>
        </w:category>
        <w:types>
          <w:type w:val="bbPlcHdr"/>
        </w:types>
        <w:behaviors>
          <w:behavior w:val="content"/>
        </w:behaviors>
        <w:guid w:val="{CCDEE806-7F4B-4351-88A4-7B04B54235F4}"/>
      </w:docPartPr>
      <w:docPartBody>
        <w:p w:rsidR="008D1A9F" w:rsidRDefault="008E7B4D" w:rsidP="008E7B4D">
          <w:pPr>
            <w:pStyle w:val="C20A25F195B940D79247BEE6190EA2BB"/>
          </w:pPr>
          <w:r>
            <w:rPr>
              <w:rStyle w:val="Platshllartext"/>
            </w:rPr>
            <w:t xml:space="preserve"> </w:t>
          </w:r>
        </w:p>
      </w:docPartBody>
    </w:docPart>
    <w:docPart>
      <w:docPartPr>
        <w:name w:val="5774216EE2DB453CBFF5372FB53A5BDB"/>
        <w:category>
          <w:name w:val="Allmänt"/>
          <w:gallery w:val="placeholder"/>
        </w:category>
        <w:types>
          <w:type w:val="bbPlcHdr"/>
        </w:types>
        <w:behaviors>
          <w:behavior w:val="content"/>
        </w:behaviors>
        <w:guid w:val="{74C7F03B-0382-44EB-BCCD-24DE36CCC3F1}"/>
      </w:docPartPr>
      <w:docPartBody>
        <w:p w:rsidR="008D1A9F" w:rsidRDefault="008E7B4D" w:rsidP="008E7B4D">
          <w:pPr>
            <w:pStyle w:val="5774216EE2DB453CBFF5372FB53A5BDB1"/>
          </w:pPr>
          <w:r>
            <w:rPr>
              <w:rStyle w:val="Platshllartext"/>
            </w:rPr>
            <w:t xml:space="preserve"> </w:t>
          </w:r>
        </w:p>
      </w:docPartBody>
    </w:docPart>
    <w:docPart>
      <w:docPartPr>
        <w:name w:val="4CFCDF72BF204C529F6751C05B1BB040"/>
        <w:category>
          <w:name w:val="Allmänt"/>
          <w:gallery w:val="placeholder"/>
        </w:category>
        <w:types>
          <w:type w:val="bbPlcHdr"/>
        </w:types>
        <w:behaviors>
          <w:behavior w:val="content"/>
        </w:behaviors>
        <w:guid w:val="{D26E8298-2C0C-43FA-A78C-EA44A96BD23B}"/>
      </w:docPartPr>
      <w:docPartBody>
        <w:p w:rsidR="008A4C06" w:rsidRDefault="008D1A9F" w:rsidP="008D1A9F">
          <w:pPr>
            <w:pStyle w:val="4CFCDF72BF204C529F6751C05B1BB040"/>
          </w:pPr>
          <w:r>
            <w:rPr>
              <w:rStyle w:val="Platshllartext"/>
            </w:rPr>
            <w:t>Klicka här för att ange datum.</w:t>
          </w:r>
        </w:p>
      </w:docPartBody>
    </w:docPart>
    <w:docPart>
      <w:docPartPr>
        <w:name w:val="5BEABA64D8844FFF8901A9B066741CCA"/>
        <w:category>
          <w:name w:val="Allmänt"/>
          <w:gallery w:val="placeholder"/>
        </w:category>
        <w:types>
          <w:type w:val="bbPlcHdr"/>
        </w:types>
        <w:behaviors>
          <w:behavior w:val="content"/>
        </w:behaviors>
        <w:guid w:val="{B5716182-5F08-4093-92C5-DEDBEF7D5581}"/>
      </w:docPartPr>
      <w:docPartBody>
        <w:p w:rsidR="008A4C06" w:rsidRDefault="008D1A9F" w:rsidP="008D1A9F">
          <w:pPr>
            <w:pStyle w:val="5BEABA64D8844FFF8901A9B066741CCA"/>
          </w:pPr>
          <w:r>
            <w:rPr>
              <w:rStyle w:val="Platshllartext"/>
            </w:rPr>
            <w:t>Välj undertecknare</w:t>
          </w:r>
          <w:r w:rsidRPr="00AC4EF6">
            <w:rPr>
              <w:rStyle w:val="Platshllartext"/>
            </w:rPr>
            <w:t>.</w:t>
          </w:r>
        </w:p>
      </w:docPartBody>
    </w:docPart>
    <w:docPart>
      <w:docPartPr>
        <w:name w:val="31594C2B4D344B1AA63F2506D2B14AF9"/>
        <w:category>
          <w:name w:val="Allmänt"/>
          <w:gallery w:val="placeholder"/>
        </w:category>
        <w:types>
          <w:type w:val="bbPlcHdr"/>
        </w:types>
        <w:behaviors>
          <w:behavior w:val="content"/>
        </w:behaviors>
        <w:guid w:val="{5F1F3B68-0C13-4C5B-9E21-C8928543EEE8}"/>
      </w:docPartPr>
      <w:docPartBody>
        <w:p w:rsidR="004F33DF" w:rsidRDefault="004F33DF" w:rsidP="004F33DF">
          <w:pPr>
            <w:pStyle w:val="31594C2B4D344B1AA63F2506D2B14AF9"/>
          </w:pPr>
          <w:r>
            <w:rPr>
              <w:rStyle w:val="Platshllartext"/>
            </w:rPr>
            <w:t xml:space="preserve"> </w:t>
          </w:r>
        </w:p>
      </w:docPartBody>
    </w:docPart>
    <w:docPart>
      <w:docPartPr>
        <w:name w:val="0A6B80C8EEA545CB9080F2FF0F930805"/>
        <w:category>
          <w:name w:val="Allmänt"/>
          <w:gallery w:val="placeholder"/>
        </w:category>
        <w:types>
          <w:type w:val="bbPlcHdr"/>
        </w:types>
        <w:behaviors>
          <w:behavior w:val="content"/>
        </w:behaviors>
        <w:guid w:val="{3BF14C55-36BC-4B49-8C4A-8CD828929295}"/>
      </w:docPartPr>
      <w:docPartBody>
        <w:p w:rsidR="004F33DF" w:rsidRDefault="004F33DF" w:rsidP="004F33DF">
          <w:pPr>
            <w:pStyle w:val="0A6B80C8EEA545CB9080F2FF0F930805"/>
          </w:pPr>
          <w:r>
            <w:rPr>
              <w:rStyle w:val="Platshllartext"/>
            </w:rPr>
            <w:t xml:space="preserve"> </w:t>
          </w:r>
        </w:p>
      </w:docPartBody>
    </w:docPart>
    <w:docPart>
      <w:docPartPr>
        <w:name w:val="2A1DDB10E2B849C8A513BCA81BA3637C"/>
        <w:category>
          <w:name w:val="Allmänt"/>
          <w:gallery w:val="placeholder"/>
        </w:category>
        <w:types>
          <w:type w:val="bbPlcHdr"/>
        </w:types>
        <w:behaviors>
          <w:behavior w:val="content"/>
        </w:behaviors>
        <w:guid w:val="{A2E84B74-C545-4A97-A8C8-1071E9A695DA}"/>
      </w:docPartPr>
      <w:docPartBody>
        <w:p w:rsidR="00000000" w:rsidRDefault="00CC36CD" w:rsidP="00CC36CD">
          <w:pPr>
            <w:pStyle w:val="2A1DDB10E2B849C8A513BCA81BA3637C"/>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B4D"/>
    <w:rsid w:val="004F33DF"/>
    <w:rsid w:val="00563750"/>
    <w:rsid w:val="008A4C06"/>
    <w:rsid w:val="008D1A9F"/>
    <w:rsid w:val="008E7B4D"/>
    <w:rsid w:val="00CC36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F0ED4408556495BBA52499E928E969D">
    <w:name w:val="4F0ED4408556495BBA52499E928E969D"/>
    <w:rsid w:val="008E7B4D"/>
  </w:style>
  <w:style w:type="character" w:styleId="Platshllartext">
    <w:name w:val="Placeholder Text"/>
    <w:basedOn w:val="Standardstycketeckensnitt"/>
    <w:uiPriority w:val="99"/>
    <w:semiHidden/>
    <w:rsid w:val="00CC36CD"/>
    <w:rPr>
      <w:noProof w:val="0"/>
      <w:color w:val="808080"/>
    </w:rPr>
  </w:style>
  <w:style w:type="paragraph" w:customStyle="1" w:styleId="7BFB1E513FB74F16A7B66CBB228D678E">
    <w:name w:val="7BFB1E513FB74F16A7B66CBB228D678E"/>
    <w:rsid w:val="008E7B4D"/>
  </w:style>
  <w:style w:type="paragraph" w:customStyle="1" w:styleId="1B136BD0980A4C10A742D72D2E79D512">
    <w:name w:val="1B136BD0980A4C10A742D72D2E79D512"/>
    <w:rsid w:val="008E7B4D"/>
  </w:style>
  <w:style w:type="paragraph" w:customStyle="1" w:styleId="3F4D3058F653420C83DF7EAE2F24CF32">
    <w:name w:val="3F4D3058F653420C83DF7EAE2F24CF32"/>
    <w:rsid w:val="008E7B4D"/>
  </w:style>
  <w:style w:type="paragraph" w:customStyle="1" w:styleId="C20A25F195B940D79247BEE6190EA2BB">
    <w:name w:val="C20A25F195B940D79247BEE6190EA2BB"/>
    <w:rsid w:val="008E7B4D"/>
  </w:style>
  <w:style w:type="paragraph" w:customStyle="1" w:styleId="5774216EE2DB453CBFF5372FB53A5BDB">
    <w:name w:val="5774216EE2DB453CBFF5372FB53A5BDB"/>
    <w:rsid w:val="008E7B4D"/>
  </w:style>
  <w:style w:type="paragraph" w:customStyle="1" w:styleId="420F60AC32D640948463F93C153719C4">
    <w:name w:val="420F60AC32D640948463F93C153719C4"/>
    <w:rsid w:val="008E7B4D"/>
  </w:style>
  <w:style w:type="paragraph" w:customStyle="1" w:styleId="A5B9E6BED51F49CD98B4A8123FA0AA71">
    <w:name w:val="A5B9E6BED51F49CD98B4A8123FA0AA71"/>
    <w:rsid w:val="008E7B4D"/>
  </w:style>
  <w:style w:type="paragraph" w:customStyle="1" w:styleId="A889B0DBA23140C9B1907F2C360D9A61">
    <w:name w:val="A889B0DBA23140C9B1907F2C360D9A61"/>
    <w:rsid w:val="008E7B4D"/>
  </w:style>
  <w:style w:type="paragraph" w:customStyle="1" w:styleId="313E728FC5554C0DB8B288F41CDB111A">
    <w:name w:val="313E728FC5554C0DB8B288F41CDB111A"/>
    <w:rsid w:val="008E7B4D"/>
  </w:style>
  <w:style w:type="paragraph" w:customStyle="1" w:styleId="22A4EE6BE5D84B89BD52FF6DFA54F4B0">
    <w:name w:val="22A4EE6BE5D84B89BD52FF6DFA54F4B0"/>
    <w:rsid w:val="008E7B4D"/>
  </w:style>
  <w:style w:type="paragraph" w:customStyle="1" w:styleId="5774216EE2DB453CBFF5372FB53A5BDB1">
    <w:name w:val="5774216EE2DB453CBFF5372FB53A5BDB1"/>
    <w:rsid w:val="008E7B4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13E728FC5554C0DB8B288F41CDB111A1">
    <w:name w:val="313E728FC5554C0DB8B288F41CDB111A1"/>
    <w:rsid w:val="008E7B4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7F315DF13574350A9C6D6E7F3699FF8">
    <w:name w:val="D7F315DF13574350A9C6D6E7F3699FF8"/>
    <w:rsid w:val="008E7B4D"/>
  </w:style>
  <w:style w:type="paragraph" w:customStyle="1" w:styleId="EE719014AC464880A37877A31F3E440C">
    <w:name w:val="EE719014AC464880A37877A31F3E440C"/>
    <w:rsid w:val="008E7B4D"/>
  </w:style>
  <w:style w:type="paragraph" w:customStyle="1" w:styleId="B43CE2C548694749870A148CE1FC0157">
    <w:name w:val="B43CE2C548694749870A148CE1FC0157"/>
    <w:rsid w:val="008E7B4D"/>
  </w:style>
  <w:style w:type="paragraph" w:customStyle="1" w:styleId="DB53911CF0B14192800227E073140DA8">
    <w:name w:val="DB53911CF0B14192800227E073140DA8"/>
    <w:rsid w:val="008E7B4D"/>
  </w:style>
  <w:style w:type="paragraph" w:customStyle="1" w:styleId="344B9D2F11154A68AD62C549913BDDEC">
    <w:name w:val="344B9D2F11154A68AD62C549913BDDEC"/>
    <w:rsid w:val="008D1A9F"/>
  </w:style>
  <w:style w:type="paragraph" w:customStyle="1" w:styleId="4CFCDF72BF204C529F6751C05B1BB040">
    <w:name w:val="4CFCDF72BF204C529F6751C05B1BB040"/>
    <w:rsid w:val="008D1A9F"/>
  </w:style>
  <w:style w:type="paragraph" w:customStyle="1" w:styleId="5BEABA64D8844FFF8901A9B066741CCA">
    <w:name w:val="5BEABA64D8844FFF8901A9B066741CCA"/>
    <w:rsid w:val="008D1A9F"/>
  </w:style>
  <w:style w:type="paragraph" w:customStyle="1" w:styleId="31594C2B4D344B1AA63F2506D2B14AF9">
    <w:name w:val="31594C2B4D344B1AA63F2506D2B14AF9"/>
    <w:rsid w:val="004F33DF"/>
  </w:style>
  <w:style w:type="paragraph" w:customStyle="1" w:styleId="4972466E507745989567751027B408E3">
    <w:name w:val="4972466E507745989567751027B408E3"/>
    <w:rsid w:val="004F33DF"/>
  </w:style>
  <w:style w:type="paragraph" w:customStyle="1" w:styleId="0A6B80C8EEA545CB9080F2FF0F930805">
    <w:name w:val="0A6B80C8EEA545CB9080F2FF0F930805"/>
    <w:rsid w:val="004F33DF"/>
  </w:style>
  <w:style w:type="paragraph" w:customStyle="1" w:styleId="2A1DDB10E2B849C8A513BCA81BA3637C">
    <w:name w:val="2A1DDB10E2B849C8A513BCA81BA3637C"/>
    <w:rsid w:val="00CC36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Matilda Ernkrans</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2021-02-10T00:00:00</HeaderDate>
    <Office/>
    <Dnr/>
    <ParagrafNr/>
    <DocumentTitle/>
    <VisitingAddress/>
    <Extra1/>
    <Extra2/>
    <Extra3>Patrick Reslow</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Matilda Ernkrans</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2021-02-10T00:00:00</HeaderDate>
    <Office/>
    <Dnr/>
    <ParagrafNr/>
    <DocumentTitle/>
    <VisitingAddress/>
    <Extra1/>
    <Extra2/>
    <Extra3>Patrick Reslow</Extra3>
    <Number/>
    <Recipient>Till riksdagen</Recipient>
    <SenderText/>
    <DocNumber/>
    <Doclanguage>1053</Doclanguage>
    <Appendix/>
    <LogotypeName>RK_LOGO_SV_BW.emf</LogotypeName>
  </BaseInfo>
</DocumentInfo>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DD1CE2CB95AB944B9C828AB74295FD80" ma:contentTypeVersion="50" ma:contentTypeDescription="Skapa nytt dokument med möjlighet att välja RK-mall" ma:contentTypeScope="" ma:versionID="d7ae42514768246a7d64866d001cd92d">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fd0eb60b-32c8-489c-a600-61d55b22892d" targetNamespace="http://schemas.microsoft.com/office/2006/metadata/properties" ma:root="true" ma:fieldsID="8cc6ac3e3dacfbd1a0e2e0223ef368e8" ns2:_="" ns4:_="" ns5:_="" ns6:_="" ns7:_="">
    <xsd:import namespace="4e9c2f0c-7bf8-49af-8356-cbf363fc78a7"/>
    <xsd:import namespace="cc625d36-bb37-4650-91b9-0c96159295ba"/>
    <xsd:import namespace="18f3d968-6251-40b0-9f11-012b293496c2"/>
    <xsd:import namespace="9c9941df-7074-4a92-bf99-225d24d78d61"/>
    <xsd:import namespace="fd0eb60b-32c8-489c-a600-61d55b22892d"/>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d4f1134e-a5b0-485b-bfa2-3624a530a859}" ma:internalName="TaxCatchAllLabel" ma:readOnly="true" ma:showField="CatchAllDataLabel" ma:web="e3d7fb30-3195-4a14-8732-a786a1cc474f">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d4f1134e-a5b0-485b-bfa2-3624a530a859}" ma:internalName="TaxCatchAll" ma:showField="CatchAllData" ma:web="e3d7fb30-3195-4a14-8732-a786a1cc474f">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d0eb60b-32c8-489c-a600-61d55b22892d"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d4bcee60-0c01-45ee-84a8-508b537ca62f</RD_Svarsid>
  </documentManagement>
</p:properties>
</file>

<file path=customXml/itemProps1.xml><?xml version="1.0" encoding="utf-8"?>
<ds:datastoreItem xmlns:ds="http://schemas.openxmlformats.org/officeDocument/2006/customXml" ds:itemID="{E1C81585-0082-43F7-BD43-E47F0FFF6940}"/>
</file>

<file path=customXml/itemProps2.xml><?xml version="1.0" encoding="utf-8"?>
<ds:datastoreItem xmlns:ds="http://schemas.openxmlformats.org/officeDocument/2006/customXml" ds:itemID="{CAFC6142-477B-408E-BFF0-1E47E52F35B3}"/>
</file>

<file path=customXml/itemProps3.xml><?xml version="1.0" encoding="utf-8"?>
<ds:datastoreItem xmlns:ds="http://schemas.openxmlformats.org/officeDocument/2006/customXml" ds:itemID="{1EFA88CD-5376-483E-9276-49E6A50C84A4}"/>
</file>

<file path=customXml/itemProps4.xml><?xml version="1.0" encoding="utf-8"?>
<ds:datastoreItem xmlns:ds="http://schemas.openxmlformats.org/officeDocument/2006/customXml" ds:itemID="{CAFC6142-477B-408E-BFF0-1E47E52F35B3}">
  <ds:schemaRefs>
    <ds:schemaRef ds:uri="http://lp/documentinfo/RK"/>
  </ds:schemaRefs>
</ds:datastoreItem>
</file>

<file path=customXml/itemProps5.xml><?xml version="1.0" encoding="utf-8"?>
<ds:datastoreItem xmlns:ds="http://schemas.openxmlformats.org/officeDocument/2006/customXml" ds:itemID="{7484A499-7F3C-4D89-AAEF-042CB6048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fd0eb60b-32c8-489c-a600-61d55b2289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63BC129-950E-4205-A49B-0692A0AB1172}">
  <ds:schemaRefs>
    <ds:schemaRef ds:uri="http://schemas.microsoft.com/sharepoint/events"/>
  </ds:schemaRefs>
</ds:datastoreItem>
</file>

<file path=customXml/itemProps7.xml><?xml version="1.0" encoding="utf-8"?>
<ds:datastoreItem xmlns:ds="http://schemas.openxmlformats.org/officeDocument/2006/customXml" ds:itemID="{D7C85A3A-061B-4586-9B04-05C04FA96BEA}"/>
</file>

<file path=customXml/itemProps8.xml><?xml version="1.0" encoding="utf-8"?>
<ds:datastoreItem xmlns:ds="http://schemas.openxmlformats.org/officeDocument/2006/customXml" ds:itemID="{485B39B1-498A-45E0-9E54-C406184EF16D}"/>
</file>

<file path=docProps/app.xml><?xml version="1.0" encoding="utf-8"?>
<Properties xmlns="http://schemas.openxmlformats.org/officeDocument/2006/extended-properties" xmlns:vt="http://schemas.openxmlformats.org/officeDocument/2006/docPropsVTypes">
  <Template>RK Basmall</Template>
  <TotalTime>0</TotalTime>
  <Pages>2</Pages>
  <Words>613</Words>
  <Characters>3253</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1621.docx</dc:title>
  <dc:subject/>
  <dc:creator>Jonas Brynhildsen</dc:creator>
  <cp:keywords/>
  <dc:description/>
  <cp:lastModifiedBy>Robin Moberg</cp:lastModifiedBy>
  <cp:revision>8</cp:revision>
  <dcterms:created xsi:type="dcterms:W3CDTF">2021-02-09T16:05:00Z</dcterms:created>
  <dcterms:modified xsi:type="dcterms:W3CDTF">2021-02-09T16:18:00Z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f7aeae1a-e03d-4bb5-882d-3d6c961aba7b</vt:lpwstr>
  </property>
  <property fmtid="{D5CDD505-2E9C-101B-9397-08002B2CF9AE}" pid="5" name="Organisation">
    <vt:lpwstr/>
  </property>
  <property fmtid="{D5CDD505-2E9C-101B-9397-08002B2CF9AE}" pid="6" name="ActivityCategory">
    <vt:lpwstr/>
  </property>
</Properties>
</file>