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48B53" w14:textId="6B79A9E3" w:rsidR="00FE5A3E" w:rsidRDefault="00FE5A3E" w:rsidP="00DA0661">
      <w:pPr>
        <w:pStyle w:val="Rubrik"/>
      </w:pPr>
      <w:bookmarkStart w:id="0" w:name="Start"/>
      <w:bookmarkStart w:id="1" w:name="_GoBack"/>
      <w:bookmarkEnd w:id="0"/>
      <w:bookmarkEnd w:id="1"/>
      <w:r>
        <w:t xml:space="preserve">Svar på fråga 2019/20:636 av Maria Malmer </w:t>
      </w:r>
      <w:proofErr w:type="spellStart"/>
      <w:r>
        <w:t>St</w:t>
      </w:r>
      <w:r w:rsidR="001004A8">
        <w:t>e</w:t>
      </w:r>
      <w:r>
        <w:t>nergard</w:t>
      </w:r>
      <w:proofErr w:type="spellEnd"/>
      <w:r>
        <w:t xml:space="preserve"> (M)</w:t>
      </w:r>
      <w:r>
        <w:br/>
        <w:t>Gymnasielagen och bestämmelsen om ställning som varaktigt bosatt</w:t>
      </w:r>
    </w:p>
    <w:p w14:paraId="6B01C325" w14:textId="44C5744C" w:rsidR="00FE5A3E" w:rsidRDefault="00FE5A3E" w:rsidP="002749F7">
      <w:pPr>
        <w:pStyle w:val="Brdtext"/>
      </w:pPr>
      <w:r>
        <w:t xml:space="preserve">Maria Malmer </w:t>
      </w:r>
      <w:proofErr w:type="spellStart"/>
      <w:r>
        <w:t>St</w:t>
      </w:r>
      <w:r w:rsidR="001004A8">
        <w:t>e</w:t>
      </w:r>
      <w:r>
        <w:t>nergard</w:t>
      </w:r>
      <w:proofErr w:type="spellEnd"/>
      <w:r>
        <w:t xml:space="preserve"> har frågat mig</w:t>
      </w:r>
      <w:r w:rsidR="00F46529">
        <w:t xml:space="preserve"> om det är min uppfattning att syftet med gymnasielagen har varit att ge berörda ungdomar en vistelse av tillfällig eller av varaktig karaktär, och om jag avser att tydliggöra lagens syfte.</w:t>
      </w:r>
    </w:p>
    <w:p w14:paraId="30CF609E" w14:textId="0BAEEEC5" w:rsidR="00F46529" w:rsidRDefault="00F46529" w:rsidP="002749F7">
      <w:pPr>
        <w:pStyle w:val="Brdtext"/>
      </w:pPr>
      <w:r>
        <w:t xml:space="preserve">Syftet med </w:t>
      </w:r>
      <w:r w:rsidR="00FA78AE">
        <w:t>det aktuella regelverket f</w:t>
      </w:r>
      <w:r>
        <w:t xml:space="preserve">ramgår av </w:t>
      </w:r>
      <w:r w:rsidR="00FA78AE">
        <w:t>proposition</w:t>
      </w:r>
      <w:r w:rsidR="00EC2E32">
        <w:t>en</w:t>
      </w:r>
      <w:r w:rsidR="00A3513C">
        <w:t xml:space="preserve"> Extra ändringsbudget för 2018 – Ny möjlighet till uppehållstillstånd</w:t>
      </w:r>
      <w:r w:rsidR="00EC2E32">
        <w:t xml:space="preserve"> </w:t>
      </w:r>
      <w:r w:rsidR="00EC2E32" w:rsidRPr="00EC2E32">
        <w:t>(prop. 2017/18:252)</w:t>
      </w:r>
      <w:r w:rsidR="00A3513C">
        <w:t>.</w:t>
      </w:r>
      <w:r>
        <w:t xml:space="preserve"> I propositionen anges</w:t>
      </w:r>
      <w:r w:rsidR="00EC2E32">
        <w:t xml:space="preserve"> </w:t>
      </w:r>
      <w:r w:rsidR="00B24450">
        <w:t xml:space="preserve">bland annat </w:t>
      </w:r>
      <w:r w:rsidR="00EC2E32">
        <w:t>följande:</w:t>
      </w:r>
      <w:r>
        <w:t xml:space="preserve"> ”</w:t>
      </w:r>
      <w:r w:rsidR="00EC2E32" w:rsidRPr="00EC2E32">
        <w:t>Syftet med förslaget är att ge en möjlighet till uppehållstillstånd för studier på gymnasial nivå för den grupp ungdomar vars utsikter till uppehållstillstånd kraftigt försämrats på grund av mycket långa handläggningstider hos Migrationsverket.</w:t>
      </w:r>
      <w:r>
        <w:t>”</w:t>
      </w:r>
    </w:p>
    <w:p w14:paraId="2538DDA7" w14:textId="037DBC82" w:rsidR="00F00340" w:rsidRDefault="00B24450" w:rsidP="002749F7">
      <w:pPr>
        <w:pStyle w:val="Brdtext"/>
      </w:pPr>
      <w:r>
        <w:t>Rättst</w:t>
      </w:r>
      <w:r w:rsidR="005279A3">
        <w:t>illämpningen</w:t>
      </w:r>
      <w:r w:rsidR="00EB215A">
        <w:t xml:space="preserve"> </w:t>
      </w:r>
      <w:r w:rsidR="001004A8">
        <w:t>sker hos</w:t>
      </w:r>
      <w:r w:rsidR="00EB215A">
        <w:t xml:space="preserve"> självständiga myndigheter och domstolar.</w:t>
      </w:r>
    </w:p>
    <w:p w14:paraId="3DA85408" w14:textId="77777777" w:rsidR="00FE5A3E" w:rsidRDefault="00FE5A3E" w:rsidP="006A12F1">
      <w:pPr>
        <w:pStyle w:val="Brdtext"/>
      </w:pPr>
      <w:r>
        <w:t xml:space="preserve">Stockholm den </w:t>
      </w:r>
      <w:sdt>
        <w:sdtPr>
          <w:id w:val="-1225218591"/>
          <w:placeholder>
            <w:docPart w:val="213CF6E154A946A697E0E0C73688197D"/>
          </w:placeholder>
          <w:dataBinding w:prefixMappings="xmlns:ns0='http://lp/documentinfo/RK' " w:xpath="/ns0:DocumentInfo[1]/ns0:BaseInfo[1]/ns0:HeaderDate[1]" w:storeItemID="{3B18EF7F-000B-4844-A644-3EB7F2A9C854}"/>
          <w:date w:fullDate="2020-01-14T00:00:00Z">
            <w:dateFormat w:val="d MMMM yyyy"/>
            <w:lid w:val="sv-SE"/>
            <w:storeMappedDataAs w:val="dateTime"/>
            <w:calendar w:val="gregorian"/>
          </w:date>
        </w:sdtPr>
        <w:sdtEndPr/>
        <w:sdtContent>
          <w:r>
            <w:t>14 januari 2020</w:t>
          </w:r>
        </w:sdtContent>
      </w:sdt>
    </w:p>
    <w:p w14:paraId="7DAC9ED4" w14:textId="77777777" w:rsidR="00FE5A3E" w:rsidRDefault="00FE5A3E" w:rsidP="004E7A8F">
      <w:pPr>
        <w:pStyle w:val="Brdtextutanavstnd"/>
      </w:pPr>
    </w:p>
    <w:p w14:paraId="625628BE" w14:textId="77777777" w:rsidR="00FE5A3E" w:rsidRDefault="00FE5A3E" w:rsidP="004E7A8F">
      <w:pPr>
        <w:pStyle w:val="Brdtextutanavstnd"/>
      </w:pPr>
    </w:p>
    <w:p w14:paraId="1E65F970" w14:textId="77777777" w:rsidR="00FE5A3E" w:rsidRDefault="00FE5A3E" w:rsidP="004E7A8F">
      <w:pPr>
        <w:pStyle w:val="Brdtextutanavstnd"/>
      </w:pPr>
    </w:p>
    <w:p w14:paraId="491EED31" w14:textId="03573077" w:rsidR="00FE5A3E" w:rsidRDefault="00FE5A3E" w:rsidP="00422A41">
      <w:pPr>
        <w:pStyle w:val="Brdtext"/>
      </w:pPr>
      <w:r>
        <w:t>Morgan Johansson</w:t>
      </w:r>
    </w:p>
    <w:p w14:paraId="427E50C9" w14:textId="77777777" w:rsidR="00FE5A3E" w:rsidRPr="00DB48AB" w:rsidRDefault="00FE5A3E" w:rsidP="00DB48AB">
      <w:pPr>
        <w:pStyle w:val="Brdtext"/>
      </w:pPr>
    </w:p>
    <w:sectPr w:rsidR="00FE5A3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F1D30" w14:textId="77777777" w:rsidR="00FE5A3E" w:rsidRDefault="00FE5A3E" w:rsidP="00A87A54">
      <w:pPr>
        <w:spacing w:after="0" w:line="240" w:lineRule="auto"/>
      </w:pPr>
      <w:r>
        <w:separator/>
      </w:r>
    </w:p>
  </w:endnote>
  <w:endnote w:type="continuationSeparator" w:id="0">
    <w:p w14:paraId="5101AC7A" w14:textId="77777777" w:rsidR="00FE5A3E" w:rsidRDefault="00FE5A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A2650E" w14:textId="77777777" w:rsidTr="006A26EC">
      <w:trPr>
        <w:trHeight w:val="227"/>
        <w:jc w:val="right"/>
      </w:trPr>
      <w:tc>
        <w:tcPr>
          <w:tcW w:w="708" w:type="dxa"/>
          <w:vAlign w:val="bottom"/>
        </w:tcPr>
        <w:p w14:paraId="59CA797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C4CAF6" w14:textId="77777777" w:rsidTr="006A26EC">
      <w:trPr>
        <w:trHeight w:val="850"/>
        <w:jc w:val="right"/>
      </w:trPr>
      <w:tc>
        <w:tcPr>
          <w:tcW w:w="708" w:type="dxa"/>
          <w:vAlign w:val="bottom"/>
        </w:tcPr>
        <w:p w14:paraId="3C0BA4F9" w14:textId="77777777" w:rsidR="005606BC" w:rsidRPr="00347E11" w:rsidRDefault="005606BC" w:rsidP="005606BC">
          <w:pPr>
            <w:pStyle w:val="Sidfot"/>
            <w:spacing w:line="276" w:lineRule="auto"/>
            <w:jc w:val="right"/>
          </w:pPr>
        </w:p>
      </w:tc>
    </w:tr>
  </w:tbl>
  <w:p w14:paraId="09AB056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9C01A30" w14:textId="77777777" w:rsidTr="001F4302">
      <w:trPr>
        <w:trHeight w:val="510"/>
      </w:trPr>
      <w:tc>
        <w:tcPr>
          <w:tcW w:w="8525" w:type="dxa"/>
          <w:gridSpan w:val="2"/>
          <w:vAlign w:val="bottom"/>
        </w:tcPr>
        <w:p w14:paraId="3DD6852E" w14:textId="77777777" w:rsidR="00347E11" w:rsidRPr="00347E11" w:rsidRDefault="00347E11" w:rsidP="00347E11">
          <w:pPr>
            <w:pStyle w:val="Sidfot"/>
            <w:rPr>
              <w:sz w:val="8"/>
            </w:rPr>
          </w:pPr>
        </w:p>
      </w:tc>
    </w:tr>
    <w:tr w:rsidR="00093408" w:rsidRPr="00EE3C0F" w14:paraId="349F2E26" w14:textId="77777777" w:rsidTr="00C26068">
      <w:trPr>
        <w:trHeight w:val="227"/>
      </w:trPr>
      <w:tc>
        <w:tcPr>
          <w:tcW w:w="4074" w:type="dxa"/>
        </w:tcPr>
        <w:p w14:paraId="09B99389" w14:textId="77777777" w:rsidR="00347E11" w:rsidRPr="00F53AEA" w:rsidRDefault="00347E11" w:rsidP="00C26068">
          <w:pPr>
            <w:pStyle w:val="Sidfot"/>
            <w:spacing w:line="276" w:lineRule="auto"/>
          </w:pPr>
        </w:p>
      </w:tc>
      <w:tc>
        <w:tcPr>
          <w:tcW w:w="4451" w:type="dxa"/>
        </w:tcPr>
        <w:p w14:paraId="2F5D980E" w14:textId="77777777" w:rsidR="00093408" w:rsidRPr="00F53AEA" w:rsidRDefault="00093408" w:rsidP="00F53AEA">
          <w:pPr>
            <w:pStyle w:val="Sidfot"/>
            <w:spacing w:line="276" w:lineRule="auto"/>
          </w:pPr>
        </w:p>
      </w:tc>
    </w:tr>
  </w:tbl>
  <w:p w14:paraId="59BA32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33112" w14:textId="77777777" w:rsidR="00FE5A3E" w:rsidRDefault="00FE5A3E" w:rsidP="00A87A54">
      <w:pPr>
        <w:spacing w:after="0" w:line="240" w:lineRule="auto"/>
      </w:pPr>
      <w:r>
        <w:separator/>
      </w:r>
    </w:p>
  </w:footnote>
  <w:footnote w:type="continuationSeparator" w:id="0">
    <w:p w14:paraId="6D2A7092" w14:textId="77777777" w:rsidR="00FE5A3E" w:rsidRDefault="00FE5A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5A3E" w14:paraId="668E03FB" w14:textId="77777777" w:rsidTr="00C93EBA">
      <w:trPr>
        <w:trHeight w:val="227"/>
      </w:trPr>
      <w:tc>
        <w:tcPr>
          <w:tcW w:w="5534" w:type="dxa"/>
        </w:tcPr>
        <w:p w14:paraId="5DB5455A" w14:textId="77777777" w:rsidR="00FE5A3E" w:rsidRPr="007D73AB" w:rsidRDefault="00FE5A3E">
          <w:pPr>
            <w:pStyle w:val="Sidhuvud"/>
          </w:pPr>
        </w:p>
      </w:tc>
      <w:tc>
        <w:tcPr>
          <w:tcW w:w="3170" w:type="dxa"/>
          <w:vAlign w:val="bottom"/>
        </w:tcPr>
        <w:p w14:paraId="0E326C1C" w14:textId="77777777" w:rsidR="00FE5A3E" w:rsidRPr="007D73AB" w:rsidRDefault="00FE5A3E" w:rsidP="00340DE0">
          <w:pPr>
            <w:pStyle w:val="Sidhuvud"/>
          </w:pPr>
        </w:p>
      </w:tc>
      <w:tc>
        <w:tcPr>
          <w:tcW w:w="1134" w:type="dxa"/>
        </w:tcPr>
        <w:p w14:paraId="3F6A2804" w14:textId="77777777" w:rsidR="00FE5A3E" w:rsidRDefault="00FE5A3E" w:rsidP="005A703A">
          <w:pPr>
            <w:pStyle w:val="Sidhuvud"/>
          </w:pPr>
        </w:p>
      </w:tc>
    </w:tr>
    <w:tr w:rsidR="00FE5A3E" w14:paraId="44DDA4AA" w14:textId="77777777" w:rsidTr="00C93EBA">
      <w:trPr>
        <w:trHeight w:val="1928"/>
      </w:trPr>
      <w:tc>
        <w:tcPr>
          <w:tcW w:w="5534" w:type="dxa"/>
        </w:tcPr>
        <w:p w14:paraId="713BAEEA" w14:textId="77777777" w:rsidR="00FE5A3E" w:rsidRPr="00340DE0" w:rsidRDefault="00FE5A3E" w:rsidP="00340DE0">
          <w:pPr>
            <w:pStyle w:val="Sidhuvud"/>
          </w:pPr>
          <w:r>
            <w:rPr>
              <w:noProof/>
            </w:rPr>
            <w:drawing>
              <wp:inline distT="0" distB="0" distL="0" distR="0" wp14:anchorId="0BF7B75E" wp14:editId="3942373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B23515" w14:textId="77777777" w:rsidR="00FE5A3E" w:rsidRPr="00710A6C" w:rsidRDefault="00FE5A3E" w:rsidP="00EE3C0F">
          <w:pPr>
            <w:pStyle w:val="Sidhuvud"/>
            <w:rPr>
              <w:b/>
            </w:rPr>
          </w:pPr>
        </w:p>
        <w:p w14:paraId="64AB13A9" w14:textId="77777777" w:rsidR="00FE5A3E" w:rsidRDefault="00FE5A3E" w:rsidP="00EE3C0F">
          <w:pPr>
            <w:pStyle w:val="Sidhuvud"/>
          </w:pPr>
        </w:p>
        <w:p w14:paraId="121E1A9B" w14:textId="77777777" w:rsidR="00FE5A3E" w:rsidRDefault="00FE5A3E" w:rsidP="00EE3C0F">
          <w:pPr>
            <w:pStyle w:val="Sidhuvud"/>
          </w:pPr>
        </w:p>
        <w:p w14:paraId="27EF687A" w14:textId="77777777" w:rsidR="00FE5A3E" w:rsidRDefault="00FE5A3E" w:rsidP="00EE3C0F">
          <w:pPr>
            <w:pStyle w:val="Sidhuvud"/>
          </w:pPr>
        </w:p>
        <w:sdt>
          <w:sdtPr>
            <w:alias w:val="Dnr"/>
            <w:tag w:val="ccRKShow_Dnr"/>
            <w:id w:val="-829283628"/>
            <w:placeholder>
              <w:docPart w:val="8B11698EFA6247C49960A0C5B08B5CE6"/>
            </w:placeholder>
            <w:dataBinding w:prefixMappings="xmlns:ns0='http://lp/documentinfo/RK' " w:xpath="/ns0:DocumentInfo[1]/ns0:BaseInfo[1]/ns0:Dnr[1]" w:storeItemID="{3B18EF7F-000B-4844-A644-3EB7F2A9C854}"/>
            <w:text/>
          </w:sdtPr>
          <w:sdtEndPr/>
          <w:sdtContent>
            <w:p w14:paraId="2687E4B1" w14:textId="5328658B" w:rsidR="00FE5A3E" w:rsidRDefault="00FE5A3E" w:rsidP="00EE3C0F">
              <w:pPr>
                <w:pStyle w:val="Sidhuvud"/>
              </w:pPr>
              <w:r>
                <w:t>Ju2019/</w:t>
              </w:r>
              <w:r w:rsidR="00384237">
                <w:t>04207/POL</w:t>
              </w:r>
            </w:p>
          </w:sdtContent>
        </w:sdt>
        <w:sdt>
          <w:sdtPr>
            <w:alias w:val="DocNumber"/>
            <w:tag w:val="DocNumber"/>
            <w:id w:val="1726028884"/>
            <w:placeholder>
              <w:docPart w:val="1BB68D5FFA7A48A89C165A6BD44AB296"/>
            </w:placeholder>
            <w:showingPlcHdr/>
            <w:dataBinding w:prefixMappings="xmlns:ns0='http://lp/documentinfo/RK' " w:xpath="/ns0:DocumentInfo[1]/ns0:BaseInfo[1]/ns0:DocNumber[1]" w:storeItemID="{3B18EF7F-000B-4844-A644-3EB7F2A9C854}"/>
            <w:text/>
          </w:sdtPr>
          <w:sdtEndPr/>
          <w:sdtContent>
            <w:p w14:paraId="465D2202" w14:textId="77777777" w:rsidR="00FE5A3E" w:rsidRDefault="00FE5A3E" w:rsidP="00EE3C0F">
              <w:pPr>
                <w:pStyle w:val="Sidhuvud"/>
              </w:pPr>
              <w:r>
                <w:rPr>
                  <w:rStyle w:val="Platshllartext"/>
                </w:rPr>
                <w:t xml:space="preserve"> </w:t>
              </w:r>
            </w:p>
          </w:sdtContent>
        </w:sdt>
        <w:p w14:paraId="7DEE7A0B" w14:textId="77777777" w:rsidR="00FE5A3E" w:rsidRDefault="00FE5A3E" w:rsidP="00EE3C0F">
          <w:pPr>
            <w:pStyle w:val="Sidhuvud"/>
          </w:pPr>
        </w:p>
      </w:tc>
      <w:tc>
        <w:tcPr>
          <w:tcW w:w="1134" w:type="dxa"/>
        </w:tcPr>
        <w:p w14:paraId="40CCF799" w14:textId="77777777" w:rsidR="00FE5A3E" w:rsidRDefault="00FE5A3E" w:rsidP="0094502D">
          <w:pPr>
            <w:pStyle w:val="Sidhuvud"/>
          </w:pPr>
        </w:p>
        <w:p w14:paraId="12438F50" w14:textId="77777777" w:rsidR="00FE5A3E" w:rsidRPr="0094502D" w:rsidRDefault="00FE5A3E" w:rsidP="00EC71A6">
          <w:pPr>
            <w:pStyle w:val="Sidhuvud"/>
          </w:pPr>
        </w:p>
      </w:tc>
    </w:tr>
    <w:tr w:rsidR="00FE5A3E" w14:paraId="526F9F5C" w14:textId="77777777" w:rsidTr="00C93EBA">
      <w:trPr>
        <w:trHeight w:val="2268"/>
      </w:trPr>
      <w:sdt>
        <w:sdtPr>
          <w:rPr>
            <w:b/>
          </w:rPr>
          <w:alias w:val="SenderText"/>
          <w:tag w:val="ccRKShow_SenderText"/>
          <w:id w:val="1374046025"/>
          <w:placeholder>
            <w:docPart w:val="B462CB39CC4A4FA7947DAE0F4104A5EC"/>
          </w:placeholder>
        </w:sdtPr>
        <w:sdtEndPr>
          <w:rPr>
            <w:b w:val="0"/>
          </w:rPr>
        </w:sdtEndPr>
        <w:sdtContent>
          <w:tc>
            <w:tcPr>
              <w:tcW w:w="5534" w:type="dxa"/>
              <w:tcMar>
                <w:right w:w="1134" w:type="dxa"/>
              </w:tcMar>
            </w:tcPr>
            <w:p w14:paraId="0602D4DE" w14:textId="77777777" w:rsidR="00FE5A3E" w:rsidRPr="00FE5A3E" w:rsidRDefault="00FE5A3E" w:rsidP="00340DE0">
              <w:pPr>
                <w:pStyle w:val="Sidhuvud"/>
                <w:rPr>
                  <w:b/>
                </w:rPr>
              </w:pPr>
              <w:r w:rsidRPr="00FE5A3E">
                <w:rPr>
                  <w:b/>
                </w:rPr>
                <w:t>Justitiedepartementet</w:t>
              </w:r>
            </w:p>
            <w:p w14:paraId="35AD0A96" w14:textId="016CC3D2" w:rsidR="00FE5A3E" w:rsidRPr="00340DE0" w:rsidRDefault="00FE5A3E" w:rsidP="00313745">
              <w:pPr>
                <w:pStyle w:val="Sidhuvud"/>
              </w:pPr>
              <w:r w:rsidRPr="00FE5A3E">
                <w:t>Justitie- och migrationsministern</w:t>
              </w:r>
            </w:p>
          </w:tc>
        </w:sdtContent>
      </w:sdt>
      <w:sdt>
        <w:sdtPr>
          <w:alias w:val="Recipient"/>
          <w:tag w:val="ccRKShow_Recipient"/>
          <w:id w:val="-28344517"/>
          <w:placeholder>
            <w:docPart w:val="50B9AF24693E4B73A319330247A8071C"/>
          </w:placeholder>
          <w:dataBinding w:prefixMappings="xmlns:ns0='http://lp/documentinfo/RK' " w:xpath="/ns0:DocumentInfo[1]/ns0:BaseInfo[1]/ns0:Recipient[1]" w:storeItemID="{3B18EF7F-000B-4844-A644-3EB7F2A9C854}"/>
          <w:text w:multiLine="1"/>
        </w:sdtPr>
        <w:sdtEndPr/>
        <w:sdtContent>
          <w:tc>
            <w:tcPr>
              <w:tcW w:w="3170" w:type="dxa"/>
            </w:tcPr>
            <w:p w14:paraId="4A7BF056" w14:textId="77777777" w:rsidR="00FE5A3E" w:rsidRDefault="00FE5A3E" w:rsidP="00547B89">
              <w:pPr>
                <w:pStyle w:val="Sidhuvud"/>
              </w:pPr>
              <w:r>
                <w:t>Till riksdagen</w:t>
              </w:r>
            </w:p>
          </w:tc>
        </w:sdtContent>
      </w:sdt>
      <w:tc>
        <w:tcPr>
          <w:tcW w:w="1134" w:type="dxa"/>
        </w:tcPr>
        <w:p w14:paraId="0FBFF6E6" w14:textId="77777777" w:rsidR="00FE5A3E" w:rsidRDefault="00FE5A3E" w:rsidP="003E6020">
          <w:pPr>
            <w:pStyle w:val="Sidhuvud"/>
          </w:pPr>
        </w:p>
      </w:tc>
    </w:tr>
  </w:tbl>
  <w:p w14:paraId="1F4163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3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4A8"/>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4A60"/>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745"/>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4237"/>
    <w:rsid w:val="003853E3"/>
    <w:rsid w:val="0038587E"/>
    <w:rsid w:val="00392ED4"/>
    <w:rsid w:val="00393680"/>
    <w:rsid w:val="00394D4C"/>
    <w:rsid w:val="00395D9F"/>
    <w:rsid w:val="00397242"/>
    <w:rsid w:val="003A1315"/>
    <w:rsid w:val="003A29A7"/>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42C"/>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8C9"/>
    <w:rsid w:val="00513E7D"/>
    <w:rsid w:val="00514A67"/>
    <w:rsid w:val="00520A46"/>
    <w:rsid w:val="00521192"/>
    <w:rsid w:val="0052127C"/>
    <w:rsid w:val="00526AEB"/>
    <w:rsid w:val="005279A3"/>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10BC"/>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13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401"/>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4450"/>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215A"/>
    <w:rsid w:val="00EB763D"/>
    <w:rsid w:val="00EB7FE4"/>
    <w:rsid w:val="00EC0A92"/>
    <w:rsid w:val="00EC1DA0"/>
    <w:rsid w:val="00EC2E32"/>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0340"/>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529"/>
    <w:rsid w:val="00F5045C"/>
    <w:rsid w:val="00F520C7"/>
    <w:rsid w:val="00F53561"/>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A78AE"/>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5A3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4CF6F2"/>
  <w15:docId w15:val="{44891FAA-481E-4857-A614-B37E8491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11698EFA6247C49960A0C5B08B5CE6"/>
        <w:category>
          <w:name w:val="Allmänt"/>
          <w:gallery w:val="placeholder"/>
        </w:category>
        <w:types>
          <w:type w:val="bbPlcHdr"/>
        </w:types>
        <w:behaviors>
          <w:behavior w:val="content"/>
        </w:behaviors>
        <w:guid w:val="{884A8E5E-D5A0-4083-A565-3C8A6699CC3B}"/>
      </w:docPartPr>
      <w:docPartBody>
        <w:p w:rsidR="00D15BB0" w:rsidRDefault="00293B13" w:rsidP="00293B13">
          <w:pPr>
            <w:pStyle w:val="8B11698EFA6247C49960A0C5B08B5CE6"/>
          </w:pPr>
          <w:r>
            <w:rPr>
              <w:rStyle w:val="Platshllartext"/>
            </w:rPr>
            <w:t xml:space="preserve"> </w:t>
          </w:r>
        </w:p>
      </w:docPartBody>
    </w:docPart>
    <w:docPart>
      <w:docPartPr>
        <w:name w:val="1BB68D5FFA7A48A89C165A6BD44AB296"/>
        <w:category>
          <w:name w:val="Allmänt"/>
          <w:gallery w:val="placeholder"/>
        </w:category>
        <w:types>
          <w:type w:val="bbPlcHdr"/>
        </w:types>
        <w:behaviors>
          <w:behavior w:val="content"/>
        </w:behaviors>
        <w:guid w:val="{393D68C4-F2E1-4151-909C-9C872306AA7A}"/>
      </w:docPartPr>
      <w:docPartBody>
        <w:p w:rsidR="00D15BB0" w:rsidRDefault="00293B13" w:rsidP="00293B13">
          <w:pPr>
            <w:pStyle w:val="1BB68D5FFA7A48A89C165A6BD44AB296"/>
          </w:pPr>
          <w:r>
            <w:rPr>
              <w:rStyle w:val="Platshllartext"/>
            </w:rPr>
            <w:t xml:space="preserve"> </w:t>
          </w:r>
        </w:p>
      </w:docPartBody>
    </w:docPart>
    <w:docPart>
      <w:docPartPr>
        <w:name w:val="B462CB39CC4A4FA7947DAE0F4104A5EC"/>
        <w:category>
          <w:name w:val="Allmänt"/>
          <w:gallery w:val="placeholder"/>
        </w:category>
        <w:types>
          <w:type w:val="bbPlcHdr"/>
        </w:types>
        <w:behaviors>
          <w:behavior w:val="content"/>
        </w:behaviors>
        <w:guid w:val="{838169FE-B49E-4A27-977D-6C53DAAC15E8}"/>
      </w:docPartPr>
      <w:docPartBody>
        <w:p w:rsidR="00D15BB0" w:rsidRDefault="00293B13" w:rsidP="00293B13">
          <w:pPr>
            <w:pStyle w:val="B462CB39CC4A4FA7947DAE0F4104A5EC"/>
          </w:pPr>
          <w:r>
            <w:rPr>
              <w:rStyle w:val="Platshllartext"/>
            </w:rPr>
            <w:t xml:space="preserve"> </w:t>
          </w:r>
        </w:p>
      </w:docPartBody>
    </w:docPart>
    <w:docPart>
      <w:docPartPr>
        <w:name w:val="50B9AF24693E4B73A319330247A8071C"/>
        <w:category>
          <w:name w:val="Allmänt"/>
          <w:gallery w:val="placeholder"/>
        </w:category>
        <w:types>
          <w:type w:val="bbPlcHdr"/>
        </w:types>
        <w:behaviors>
          <w:behavior w:val="content"/>
        </w:behaviors>
        <w:guid w:val="{32A8453D-B378-4300-99EF-8E8E61E5985D}"/>
      </w:docPartPr>
      <w:docPartBody>
        <w:p w:rsidR="00D15BB0" w:rsidRDefault="00293B13" w:rsidP="00293B13">
          <w:pPr>
            <w:pStyle w:val="50B9AF24693E4B73A319330247A8071C"/>
          </w:pPr>
          <w:r>
            <w:rPr>
              <w:rStyle w:val="Platshllartext"/>
            </w:rPr>
            <w:t xml:space="preserve"> </w:t>
          </w:r>
        </w:p>
      </w:docPartBody>
    </w:docPart>
    <w:docPart>
      <w:docPartPr>
        <w:name w:val="213CF6E154A946A697E0E0C73688197D"/>
        <w:category>
          <w:name w:val="Allmänt"/>
          <w:gallery w:val="placeholder"/>
        </w:category>
        <w:types>
          <w:type w:val="bbPlcHdr"/>
        </w:types>
        <w:behaviors>
          <w:behavior w:val="content"/>
        </w:behaviors>
        <w:guid w:val="{E5027E74-1C71-4B8C-817C-433F87EA4D28}"/>
      </w:docPartPr>
      <w:docPartBody>
        <w:p w:rsidR="00D15BB0" w:rsidRDefault="00293B13" w:rsidP="00293B13">
          <w:pPr>
            <w:pStyle w:val="213CF6E154A946A697E0E0C7368819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13"/>
    <w:rsid w:val="00293B13"/>
    <w:rsid w:val="00D15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BB51F7567E43368CE3B800E9C126F4">
    <w:name w:val="FCBB51F7567E43368CE3B800E9C126F4"/>
    <w:rsid w:val="00293B13"/>
  </w:style>
  <w:style w:type="character" w:styleId="Platshllartext">
    <w:name w:val="Placeholder Text"/>
    <w:basedOn w:val="Standardstycketeckensnitt"/>
    <w:uiPriority w:val="99"/>
    <w:semiHidden/>
    <w:rsid w:val="00293B13"/>
    <w:rPr>
      <w:noProof w:val="0"/>
      <w:color w:val="808080"/>
    </w:rPr>
  </w:style>
  <w:style w:type="paragraph" w:customStyle="1" w:styleId="815EE895186549AA8D23A974AAEF85B4">
    <w:name w:val="815EE895186549AA8D23A974AAEF85B4"/>
    <w:rsid w:val="00293B13"/>
  </w:style>
  <w:style w:type="paragraph" w:customStyle="1" w:styleId="B604FB55234B441C8F6F8F4EED84A72D">
    <w:name w:val="B604FB55234B441C8F6F8F4EED84A72D"/>
    <w:rsid w:val="00293B13"/>
  </w:style>
  <w:style w:type="paragraph" w:customStyle="1" w:styleId="229AEC20855A464CB28A269564A1FA2C">
    <w:name w:val="229AEC20855A464CB28A269564A1FA2C"/>
    <w:rsid w:val="00293B13"/>
  </w:style>
  <w:style w:type="paragraph" w:customStyle="1" w:styleId="8B11698EFA6247C49960A0C5B08B5CE6">
    <w:name w:val="8B11698EFA6247C49960A0C5B08B5CE6"/>
    <w:rsid w:val="00293B13"/>
  </w:style>
  <w:style w:type="paragraph" w:customStyle="1" w:styleId="1BB68D5FFA7A48A89C165A6BD44AB296">
    <w:name w:val="1BB68D5FFA7A48A89C165A6BD44AB296"/>
    <w:rsid w:val="00293B13"/>
  </w:style>
  <w:style w:type="paragraph" w:customStyle="1" w:styleId="AF11AE568671426193B5E582311DF5C7">
    <w:name w:val="AF11AE568671426193B5E582311DF5C7"/>
    <w:rsid w:val="00293B13"/>
  </w:style>
  <w:style w:type="paragraph" w:customStyle="1" w:styleId="2A72B92468024EAE920F3FD3DB7A213F">
    <w:name w:val="2A72B92468024EAE920F3FD3DB7A213F"/>
    <w:rsid w:val="00293B13"/>
  </w:style>
  <w:style w:type="paragraph" w:customStyle="1" w:styleId="7CE62FD52CF049C28E4B14ABD5CC15DA">
    <w:name w:val="7CE62FD52CF049C28E4B14ABD5CC15DA"/>
    <w:rsid w:val="00293B13"/>
  </w:style>
  <w:style w:type="paragraph" w:customStyle="1" w:styleId="B462CB39CC4A4FA7947DAE0F4104A5EC">
    <w:name w:val="B462CB39CC4A4FA7947DAE0F4104A5EC"/>
    <w:rsid w:val="00293B13"/>
  </w:style>
  <w:style w:type="paragraph" w:customStyle="1" w:styleId="50B9AF24693E4B73A319330247A8071C">
    <w:name w:val="50B9AF24693E4B73A319330247A8071C"/>
    <w:rsid w:val="00293B13"/>
  </w:style>
  <w:style w:type="paragraph" w:customStyle="1" w:styleId="F1E1D9B1C4BF4CAF8D2DF584DE70099D">
    <w:name w:val="F1E1D9B1C4BF4CAF8D2DF584DE70099D"/>
    <w:rsid w:val="00293B13"/>
  </w:style>
  <w:style w:type="paragraph" w:customStyle="1" w:styleId="7059337D792247D9890EF90E25BC2CBB">
    <w:name w:val="7059337D792247D9890EF90E25BC2CBB"/>
    <w:rsid w:val="00293B13"/>
  </w:style>
  <w:style w:type="paragraph" w:customStyle="1" w:styleId="491C0DB2C5E44598960030093F24E170">
    <w:name w:val="491C0DB2C5E44598960030093F24E170"/>
    <w:rsid w:val="00293B13"/>
  </w:style>
  <w:style w:type="paragraph" w:customStyle="1" w:styleId="0F877B367583473C88332C918AEF1440">
    <w:name w:val="0F877B367583473C88332C918AEF1440"/>
    <w:rsid w:val="00293B13"/>
  </w:style>
  <w:style w:type="paragraph" w:customStyle="1" w:styleId="1095C6237D2C49D5A4DF246485139B94">
    <w:name w:val="1095C6237D2C49D5A4DF246485139B94"/>
    <w:rsid w:val="00293B13"/>
  </w:style>
  <w:style w:type="paragraph" w:customStyle="1" w:styleId="213CF6E154A946A697E0E0C73688197D">
    <w:name w:val="213CF6E154A946A697E0E0C73688197D"/>
    <w:rsid w:val="00293B13"/>
  </w:style>
  <w:style w:type="paragraph" w:customStyle="1" w:styleId="77067AB2558A4E44937759B1CBC1AF4D">
    <w:name w:val="77067AB2558A4E44937759B1CBC1AF4D"/>
    <w:rsid w:val="00293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2d7d7e2a-4432-432f-b7e5-31593ef5170a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2020-01-14T00:00:00</HeaderDate>
    <Office/>
    <Dnr>Ju2019/04207/POL</Dnr>
    <ParagrafNr/>
    <DocumentTitle/>
    <VisitingAddress/>
    <Extra1/>
    <Extra2/>
    <Extra3>Maria Malmer Stanergard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C560330FA195E4C86EFD8A67E5CBBFF" ma:contentTypeVersion="12" ma:contentTypeDescription="Skapa nytt dokument med möjlighet att välja RK-mall" ma:contentTypeScope="" ma:versionID="4308550091a0aa737fa314e643795703">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dc109ed19c65a894c79fa9363a9931db"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0032-4229-40BD-BE38-854FDA3A431E}"/>
</file>

<file path=customXml/itemProps2.xml><?xml version="1.0" encoding="utf-8"?>
<ds:datastoreItem xmlns:ds="http://schemas.openxmlformats.org/officeDocument/2006/customXml" ds:itemID="{317D4AA0-9F9E-4DB7-8DC0-6E62CFEA709B}"/>
</file>

<file path=customXml/itemProps3.xml><?xml version="1.0" encoding="utf-8"?>
<ds:datastoreItem xmlns:ds="http://schemas.openxmlformats.org/officeDocument/2006/customXml" ds:itemID="{3B18EF7F-000B-4844-A644-3EB7F2A9C854}"/>
</file>

<file path=customXml/itemProps4.xml><?xml version="1.0" encoding="utf-8"?>
<ds:datastoreItem xmlns:ds="http://schemas.openxmlformats.org/officeDocument/2006/customXml" ds:itemID="{32F5023F-17BD-4BF5-ABB8-190F2B07AE02}">
  <ds:schemaRefs>
    <ds:schemaRef ds:uri="http://schemas.microsoft.com/office/2006/metadata/customXsn"/>
  </ds:schemaRefs>
</ds:datastoreItem>
</file>

<file path=customXml/itemProps5.xml><?xml version="1.0" encoding="utf-8"?>
<ds:datastoreItem xmlns:ds="http://schemas.openxmlformats.org/officeDocument/2006/customXml" ds:itemID="{A09C30BF-E4F8-4A4D-88F0-0A2168BA4B49}">
  <ds:schemaRefs>
    <ds:schemaRef ds:uri="Microsoft.SharePoint.Taxonomy.ContentTypeSync"/>
  </ds:schemaRefs>
</ds:datastoreItem>
</file>

<file path=customXml/itemProps6.xml><?xml version="1.0" encoding="utf-8"?>
<ds:datastoreItem xmlns:ds="http://schemas.openxmlformats.org/officeDocument/2006/customXml" ds:itemID="{ED899807-F3C8-47B8-9408-1F0C52BC5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F1DDDFB-FC4A-48B4-BCB2-DDD873EE54BE}"/>
</file>

<file path=customXml/itemProps8.xml><?xml version="1.0" encoding="utf-8"?>
<ds:datastoreItem xmlns:ds="http://schemas.openxmlformats.org/officeDocument/2006/customXml" ds:itemID="{45D9160A-315E-447E-B470-495FA10DAD4B}"/>
</file>

<file path=docProps/app.xml><?xml version="1.0" encoding="utf-8"?>
<Properties xmlns="http://schemas.openxmlformats.org/officeDocument/2006/extended-properties" xmlns:vt="http://schemas.openxmlformats.org/officeDocument/2006/docPropsVTypes">
  <Template>RK Basmall</Template>
  <TotalTime>0</TotalTime>
  <Pages>1</Pages>
  <Words>145</Words>
  <Characters>769</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636 av Maria Malmer Stenergard (M) Gymnasielagen och bestämmelsen om ställning som varaktigt bosatt.docx</dc:title>
  <dc:subject/>
  <dc:creator>Johan Malkan</dc:creator>
  <cp:keywords/>
  <dc:description/>
  <cp:lastModifiedBy>Gunilla Hansson-Böe</cp:lastModifiedBy>
  <cp:revision>2</cp:revision>
  <dcterms:created xsi:type="dcterms:W3CDTF">2020-01-13T14:08:00Z</dcterms:created>
  <dcterms:modified xsi:type="dcterms:W3CDTF">2020-01-13T14:08:00Z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ee7accf9-6d0b-44a7-b0b4-aad9b48d3955</vt:lpwstr>
  </property>
</Properties>
</file>