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9D065" w14:textId="0CC09DDE" w:rsidR="006879F9" w:rsidRDefault="006879F9" w:rsidP="00DA0661">
      <w:pPr>
        <w:pStyle w:val="Rubrik"/>
      </w:pPr>
      <w:bookmarkStart w:id="0" w:name="Start"/>
      <w:bookmarkEnd w:id="0"/>
      <w:r>
        <w:t xml:space="preserve">Svar på fråga 2020/21:722 av </w:t>
      </w:r>
      <w:sdt>
        <w:sdtPr>
          <w:alias w:val="Frågeställare"/>
          <w:tag w:val="delete"/>
          <w:id w:val="-211816850"/>
          <w:placeholder>
            <w:docPart w:val="A679714B3AF74EDE9B3827FFE021FB6B"/>
          </w:placeholder>
          <w:dataBinding w:prefixMappings="xmlns:ns0='http://lp/documentinfo/RK' " w:xpath="/ns0:DocumentInfo[1]/ns0:BaseInfo[1]/ns0:Extra3[1]" w:storeItemID="{F3F503FD-1A9E-4DE1-AB8C-CD41B1FDBBB1}"/>
          <w:text/>
        </w:sdtPr>
        <w:sdtEndPr/>
        <w:sdtContent>
          <w:r w:rsidR="00C00D8E">
            <w:t>Sara Gille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FC6D0B3719A4558ABCD72EEFD8A31F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C00D8E">
            <w:t>SD</w:t>
          </w:r>
        </w:sdtContent>
      </w:sdt>
      <w:r>
        <w:t>)</w:t>
      </w:r>
      <w:r>
        <w:br/>
      </w:r>
      <w:r w:rsidR="00C00D8E">
        <w:t>Djurplågeri</w:t>
      </w:r>
    </w:p>
    <w:p w14:paraId="42714EF9" w14:textId="34712F58" w:rsidR="0044672C" w:rsidRDefault="00091A36" w:rsidP="006A12F1">
      <w:pPr>
        <w:pStyle w:val="Brdtext"/>
      </w:pPr>
      <w:sdt>
        <w:sdtPr>
          <w:tag w:val="delete"/>
          <w:id w:val="541410710"/>
          <w:placeholder>
            <w:docPart w:val="B7AB31E2C96B434E846930C7C29CBF25"/>
          </w:placeholder>
          <w:dataBinding w:prefixMappings="xmlns:ns0='http://lp/documentinfo/RK' " w:xpath="/ns0:DocumentInfo[1]/ns0:BaseInfo[1]/ns0:Extra3[1]" w:storeItemID="{F3F503FD-1A9E-4DE1-AB8C-CD41B1FDBBB1}"/>
          <w:text/>
        </w:sdtPr>
        <w:sdtEndPr/>
        <w:sdtContent>
          <w:r w:rsidR="00675550">
            <w:t>Sara Gille</w:t>
          </w:r>
        </w:sdtContent>
      </w:sdt>
      <w:r w:rsidR="00675550">
        <w:t xml:space="preserve"> har frågat miljö- och klimatministern samt vice statsministern </w:t>
      </w:r>
      <w:r w:rsidR="006929EA">
        <w:t xml:space="preserve">på vilket sätt ministern och regeringen ämnar arbeta för att förhindra </w:t>
      </w:r>
      <w:r w:rsidR="00B3658E">
        <w:t xml:space="preserve">djurplågeri bland landets </w:t>
      </w:r>
      <w:r w:rsidR="001C1B72">
        <w:t>djur</w:t>
      </w:r>
      <w:r w:rsidR="00B3658E">
        <w:t>uppfödare.</w:t>
      </w:r>
      <w:r w:rsidR="00507D7C">
        <w:t xml:space="preserve"> </w:t>
      </w:r>
      <w:bookmarkStart w:id="1" w:name="_GoBack"/>
      <w:bookmarkEnd w:id="1"/>
    </w:p>
    <w:p w14:paraId="03369141" w14:textId="3F15CD49" w:rsidR="00675550" w:rsidRDefault="00507D7C" w:rsidP="006A12F1">
      <w:pPr>
        <w:pStyle w:val="Brdtext"/>
      </w:pPr>
      <w:r>
        <w:t>A</w:t>
      </w:r>
      <w:r w:rsidR="00675550">
        <w:t>rbetet inom regeringen är så fördelat att det är jag som ska svara på frågan.</w:t>
      </w:r>
    </w:p>
    <w:p w14:paraId="6F61FCE2" w14:textId="38A2157A" w:rsidR="00B3658E" w:rsidRDefault="004B37B2" w:rsidP="006A12F1">
      <w:pPr>
        <w:pStyle w:val="Brdtext"/>
      </w:pPr>
      <w:r>
        <w:t>Jag delar helt och fullt Sara Gilles uppfattning att det är hjärtskärande när djur far illa</w:t>
      </w:r>
      <w:r w:rsidR="00507D7C">
        <w:t xml:space="preserve">. </w:t>
      </w:r>
      <w:r w:rsidR="0044672C">
        <w:t xml:space="preserve">Jag vill dock </w:t>
      </w:r>
      <w:r w:rsidR="003D6169">
        <w:t>understryka</w:t>
      </w:r>
      <w:r w:rsidR="0044672C">
        <w:t xml:space="preserve"> att det inte bara är </w:t>
      </w:r>
      <w:r w:rsidR="00DE72E4">
        <w:t>viktigt att se till att djuren har ett starkt skydd</w:t>
      </w:r>
      <w:r w:rsidR="00507D7C">
        <w:t xml:space="preserve"> mot lidande </w:t>
      </w:r>
      <w:r w:rsidR="0044672C">
        <w:t xml:space="preserve">utan att det </w:t>
      </w:r>
      <w:r w:rsidR="00507D7C">
        <w:t xml:space="preserve">också </w:t>
      </w:r>
      <w:r w:rsidR="003D6169">
        <w:t xml:space="preserve">är </w:t>
      </w:r>
      <w:r w:rsidR="00507D7C">
        <w:t xml:space="preserve">väsentligt att </w:t>
      </w:r>
      <w:r w:rsidR="00DE72E4">
        <w:t xml:space="preserve">se till att </w:t>
      </w:r>
      <w:r>
        <w:t>djur</w:t>
      </w:r>
      <w:r w:rsidR="00DE72E4">
        <w:t>en har det bra</w:t>
      </w:r>
      <w:r w:rsidR="003D6169">
        <w:t>,</w:t>
      </w:r>
      <w:r w:rsidR="00DE72E4">
        <w:t xml:space="preserve"> </w:t>
      </w:r>
      <w:r>
        <w:t xml:space="preserve">varje dag. </w:t>
      </w:r>
      <w:r w:rsidR="00DE72E4">
        <w:t xml:space="preserve">Mot den bakgrunden </w:t>
      </w:r>
      <w:r w:rsidR="0049195F">
        <w:t>innehåller</w:t>
      </w:r>
      <w:r w:rsidR="00964978">
        <w:t xml:space="preserve"> </w:t>
      </w:r>
      <w:r w:rsidR="00DE72E4">
        <w:t>djurskyddslagen</w:t>
      </w:r>
      <w:r w:rsidR="00115545">
        <w:t xml:space="preserve"> (</w:t>
      </w:r>
      <w:r w:rsidR="00115545">
        <w:t>2018:1192)</w:t>
      </w:r>
      <w:r w:rsidR="0049195F">
        <w:t xml:space="preserve">, som trädde i kraft förra året, </w:t>
      </w:r>
      <w:r w:rsidR="00507D7C">
        <w:t xml:space="preserve">det </w:t>
      </w:r>
      <w:r w:rsidR="0049195F">
        <w:t>ut</w:t>
      </w:r>
      <w:r w:rsidR="00DE72E4">
        <w:t>trycklig</w:t>
      </w:r>
      <w:r w:rsidR="00507D7C">
        <w:t>a</w:t>
      </w:r>
      <w:r w:rsidR="00DE72E4">
        <w:t xml:space="preserve"> syfte</w:t>
      </w:r>
      <w:r w:rsidR="00507D7C">
        <w:t>t</w:t>
      </w:r>
      <w:r w:rsidR="00DE72E4">
        <w:t xml:space="preserve"> att säkerställa ett gott djurskydd och främja en god djurvälfärd och respekten för djur. </w:t>
      </w:r>
      <w:r w:rsidR="00536204">
        <w:t xml:space="preserve">Den som tar hand om och ansvarar för ett djur är den som i praktiken har djurets välfärd i sin hand. Kunniga och </w:t>
      </w:r>
      <w:r>
        <w:t>kompetenta djurhållare</w:t>
      </w:r>
      <w:r w:rsidR="00536204">
        <w:t xml:space="preserve"> är </w:t>
      </w:r>
      <w:r w:rsidR="00CF0800">
        <w:t>därmed</w:t>
      </w:r>
      <w:r w:rsidR="00536204">
        <w:t xml:space="preserve"> den bästa garanten för ett gott djurskydd. Djurskyddsl</w:t>
      </w:r>
      <w:r w:rsidR="0049195F">
        <w:t>agen innehåller därför också ett krav p</w:t>
      </w:r>
      <w:r w:rsidR="00DE72E4">
        <w:t xml:space="preserve">å att </w:t>
      </w:r>
      <w:r w:rsidR="0049195F">
        <w:t xml:space="preserve">den som håller djur eller på annat sätt tar hand om djur ska </w:t>
      </w:r>
      <w:r w:rsidR="0044672C">
        <w:t xml:space="preserve">ha </w:t>
      </w:r>
      <w:r w:rsidR="0049195F">
        <w:t xml:space="preserve">tillräcklig kompetens. </w:t>
      </w:r>
    </w:p>
    <w:p w14:paraId="6166875A" w14:textId="1477EEC4" w:rsidR="00D77E82" w:rsidRDefault="001D2380" w:rsidP="006A12F1">
      <w:pPr>
        <w:pStyle w:val="Brdtext"/>
      </w:pPr>
      <w:r>
        <w:t xml:space="preserve">För det fall det ändå brister i djurskyddet har kontrollmyndigheterna för djurskyddet flera olika kraftfulla verktyg som kan användas. </w:t>
      </w:r>
      <w:r w:rsidR="00D77E82">
        <w:t xml:space="preserve">Regeringen </w:t>
      </w:r>
      <w:r w:rsidR="0044672C">
        <w:t xml:space="preserve">har </w:t>
      </w:r>
      <w:r>
        <w:t>dessutom</w:t>
      </w:r>
      <w:r w:rsidR="00536204">
        <w:t xml:space="preserve"> </w:t>
      </w:r>
      <w:r w:rsidR="00F530C7">
        <w:t xml:space="preserve">beslutat </w:t>
      </w:r>
      <w:r w:rsidR="00536204">
        <w:t xml:space="preserve">om </w:t>
      </w:r>
      <w:r w:rsidR="00F530C7">
        <w:t>en översyn av straffbestämmelserna i djurskyddslagen och brottsbalkens bestämmelse om djurplågeri</w:t>
      </w:r>
      <w:r w:rsidR="00034802">
        <w:t>,</w:t>
      </w:r>
      <w:r w:rsidR="0044672C">
        <w:t xml:space="preserve"> i syfte att </w:t>
      </w:r>
      <w:r w:rsidR="00507D7C">
        <w:t xml:space="preserve">få till stånd lämpliga och proportionerliga straffskalor vid brott mot djur. Den särskilda utredaren lämnade sitt betänkande till regeringen </w:t>
      </w:r>
      <w:r w:rsidR="00536204">
        <w:t xml:space="preserve">tidigare </w:t>
      </w:r>
      <w:r w:rsidR="00507D7C">
        <w:t>i år</w:t>
      </w:r>
      <w:r w:rsidR="00536204">
        <w:t xml:space="preserve">. </w:t>
      </w:r>
      <w:r w:rsidR="00C91CD3">
        <w:t xml:space="preserve">Betänkandet bereds för närvarande i </w:t>
      </w:r>
      <w:r w:rsidR="00507D7C">
        <w:t xml:space="preserve">Regeringskansliet.  </w:t>
      </w:r>
    </w:p>
    <w:p w14:paraId="5F6F17F1" w14:textId="651C35FC" w:rsidR="00675550" w:rsidRDefault="00675550" w:rsidP="006A12F1">
      <w:pPr>
        <w:pStyle w:val="Brdtext"/>
      </w:pPr>
      <w:r>
        <w:lastRenderedPageBreak/>
        <w:t xml:space="preserve">Stockholm den </w:t>
      </w:r>
      <w:sdt>
        <w:sdtPr>
          <w:id w:val="2032990546"/>
          <w:placeholder>
            <w:docPart w:val="0021F44A954D49C5823343562B0D6386"/>
          </w:placeholder>
          <w:dataBinding w:prefixMappings="xmlns:ns0='http://lp/documentinfo/RK' " w:xpath="/ns0:DocumentInfo[1]/ns0:BaseInfo[1]/ns0:HeaderDate[1]" w:storeItemID="{F3F503FD-1A9E-4DE1-AB8C-CD41B1FDBBB1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929EA">
            <w:t>9 december 2020</w:t>
          </w:r>
        </w:sdtContent>
      </w:sdt>
    </w:p>
    <w:p w14:paraId="43F674A2" w14:textId="77777777" w:rsidR="00675550" w:rsidRDefault="00675550" w:rsidP="00471B06">
      <w:pPr>
        <w:pStyle w:val="Brdtextutanavstnd"/>
      </w:pPr>
    </w:p>
    <w:p w14:paraId="60E553E6" w14:textId="77777777" w:rsidR="00675550" w:rsidRDefault="00675550" w:rsidP="00471B06">
      <w:pPr>
        <w:pStyle w:val="Brdtextutanavstnd"/>
      </w:pPr>
    </w:p>
    <w:p w14:paraId="58D091B8" w14:textId="77777777" w:rsidR="00675550" w:rsidRDefault="00675550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EC28D1AC2A44E0699AB24EC8C3D6021"/>
        </w:placeholder>
        <w:dataBinding w:prefixMappings="xmlns:ns0='http://lp/documentinfo/RK' " w:xpath="/ns0:DocumentInfo[1]/ns0:BaseInfo[1]/ns0:TopSender[1]" w:storeItemID="{F3F503FD-1A9E-4DE1-AB8C-CD41B1FDBBB1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47320A6" w14:textId="63515EDC" w:rsidR="00675550" w:rsidRDefault="00675550" w:rsidP="00422A41">
          <w:pPr>
            <w:pStyle w:val="Brdtext"/>
          </w:pPr>
          <w:r>
            <w:t>Jennie Nilsson</w:t>
          </w:r>
        </w:p>
      </w:sdtContent>
    </w:sdt>
    <w:p w14:paraId="012C57EF" w14:textId="791D7209" w:rsidR="006879F9" w:rsidRPr="00DB48AB" w:rsidRDefault="006879F9" w:rsidP="00DB48AB">
      <w:pPr>
        <w:pStyle w:val="Brdtext"/>
      </w:pPr>
    </w:p>
    <w:sectPr w:rsidR="006879F9" w:rsidRPr="00DB48AB" w:rsidSect="00571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CE86A" w14:textId="77777777" w:rsidR="00020853" w:rsidRDefault="00020853" w:rsidP="00A87A54">
      <w:pPr>
        <w:spacing w:after="0" w:line="240" w:lineRule="auto"/>
      </w:pPr>
      <w:r>
        <w:separator/>
      </w:r>
    </w:p>
  </w:endnote>
  <w:endnote w:type="continuationSeparator" w:id="0">
    <w:p w14:paraId="3A31D4F7" w14:textId="77777777" w:rsidR="00020853" w:rsidRDefault="000208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7A18D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DD709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4E9C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9FBF42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351F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D1335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65F5D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43998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6DCA9F" w14:textId="77777777" w:rsidTr="00C26068">
      <w:trPr>
        <w:trHeight w:val="227"/>
      </w:trPr>
      <w:tc>
        <w:tcPr>
          <w:tcW w:w="4074" w:type="dxa"/>
        </w:tcPr>
        <w:p w14:paraId="3A95D1A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98367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02FE5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945C2" w14:textId="77777777" w:rsidR="00020853" w:rsidRDefault="00020853" w:rsidP="00A87A54">
      <w:pPr>
        <w:spacing w:after="0" w:line="240" w:lineRule="auto"/>
      </w:pPr>
      <w:r>
        <w:separator/>
      </w:r>
    </w:p>
  </w:footnote>
  <w:footnote w:type="continuationSeparator" w:id="0">
    <w:p w14:paraId="2EC37CAD" w14:textId="77777777" w:rsidR="00020853" w:rsidRDefault="000208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66235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E67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0853" w14:paraId="461B42C6" w14:textId="77777777" w:rsidTr="00C93EBA">
      <w:trPr>
        <w:trHeight w:val="227"/>
      </w:trPr>
      <w:tc>
        <w:tcPr>
          <w:tcW w:w="5534" w:type="dxa"/>
        </w:tcPr>
        <w:p w14:paraId="6609108F" w14:textId="77777777" w:rsidR="00020853" w:rsidRPr="007D73AB" w:rsidRDefault="00020853">
          <w:pPr>
            <w:pStyle w:val="Sidhuvud"/>
          </w:pPr>
        </w:p>
      </w:tc>
      <w:tc>
        <w:tcPr>
          <w:tcW w:w="3170" w:type="dxa"/>
          <w:vAlign w:val="bottom"/>
        </w:tcPr>
        <w:p w14:paraId="04CD371D" w14:textId="77777777" w:rsidR="00020853" w:rsidRPr="007D73AB" w:rsidRDefault="00020853" w:rsidP="00340DE0">
          <w:pPr>
            <w:pStyle w:val="Sidhuvud"/>
          </w:pPr>
        </w:p>
      </w:tc>
      <w:tc>
        <w:tcPr>
          <w:tcW w:w="1134" w:type="dxa"/>
        </w:tcPr>
        <w:p w14:paraId="4FC7FBFF" w14:textId="77777777" w:rsidR="00020853" w:rsidRDefault="00020853" w:rsidP="005A703A">
          <w:pPr>
            <w:pStyle w:val="Sidhuvud"/>
          </w:pPr>
        </w:p>
      </w:tc>
    </w:tr>
    <w:tr w:rsidR="00020853" w14:paraId="66836460" w14:textId="77777777" w:rsidTr="00C93EBA">
      <w:trPr>
        <w:trHeight w:val="1928"/>
      </w:trPr>
      <w:tc>
        <w:tcPr>
          <w:tcW w:w="5534" w:type="dxa"/>
        </w:tcPr>
        <w:p w14:paraId="1EDD774E" w14:textId="77777777" w:rsidR="00020853" w:rsidRPr="00340DE0" w:rsidRDefault="000208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5CCE54" wp14:editId="1E64493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36A8DA" w14:textId="77777777" w:rsidR="00020853" w:rsidRPr="00710A6C" w:rsidRDefault="00020853" w:rsidP="00EE3C0F">
          <w:pPr>
            <w:pStyle w:val="Sidhuvud"/>
            <w:rPr>
              <w:b/>
            </w:rPr>
          </w:pPr>
        </w:p>
        <w:p w14:paraId="18F891E8" w14:textId="77777777" w:rsidR="00020853" w:rsidRDefault="00020853" w:rsidP="00EE3C0F">
          <w:pPr>
            <w:pStyle w:val="Sidhuvud"/>
          </w:pPr>
        </w:p>
        <w:p w14:paraId="13023B8A" w14:textId="77777777" w:rsidR="00020853" w:rsidRDefault="00020853" w:rsidP="00EE3C0F">
          <w:pPr>
            <w:pStyle w:val="Sidhuvud"/>
          </w:pPr>
        </w:p>
        <w:p w14:paraId="57B2D0D5" w14:textId="77777777" w:rsidR="00020853" w:rsidRDefault="000208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4E785B493549708B305C83AB90F69F"/>
            </w:placeholder>
            <w:dataBinding w:prefixMappings="xmlns:ns0='http://lp/documentinfo/RK' " w:xpath="/ns0:DocumentInfo[1]/ns0:BaseInfo[1]/ns0:Dnr[1]" w:storeItemID="{F3F503FD-1A9E-4DE1-AB8C-CD41B1FDBBB1}"/>
            <w:text/>
          </w:sdtPr>
          <w:sdtEndPr/>
          <w:sdtContent>
            <w:p w14:paraId="020261F6" w14:textId="77777777" w:rsidR="00020853" w:rsidRDefault="006879F9" w:rsidP="00EE3C0F">
              <w:pPr>
                <w:pStyle w:val="Sidhuvud"/>
              </w:pPr>
              <w:r>
                <w:t>N2020/02886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79DB59CFFF45B8B7D0AA4E4BB61DC6"/>
            </w:placeholder>
            <w:showingPlcHdr/>
            <w:dataBinding w:prefixMappings="xmlns:ns0='http://lp/documentinfo/RK' " w:xpath="/ns0:DocumentInfo[1]/ns0:BaseInfo[1]/ns0:DocNumber[1]" w:storeItemID="{F3F503FD-1A9E-4DE1-AB8C-CD41B1FDBBB1}"/>
            <w:text/>
          </w:sdtPr>
          <w:sdtEndPr/>
          <w:sdtContent>
            <w:p w14:paraId="3074C108" w14:textId="77777777" w:rsidR="00020853" w:rsidRDefault="000208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1E1F43" w14:textId="77777777" w:rsidR="00020853" w:rsidRDefault="00020853" w:rsidP="00EE3C0F">
          <w:pPr>
            <w:pStyle w:val="Sidhuvud"/>
          </w:pPr>
        </w:p>
      </w:tc>
      <w:tc>
        <w:tcPr>
          <w:tcW w:w="1134" w:type="dxa"/>
        </w:tcPr>
        <w:p w14:paraId="40A1FF2B" w14:textId="77777777" w:rsidR="00020853" w:rsidRDefault="00020853" w:rsidP="0094502D">
          <w:pPr>
            <w:pStyle w:val="Sidhuvud"/>
          </w:pPr>
        </w:p>
        <w:p w14:paraId="21C6E672" w14:textId="77777777" w:rsidR="00020853" w:rsidRPr="0094502D" w:rsidRDefault="00020853" w:rsidP="00EC71A6">
          <w:pPr>
            <w:pStyle w:val="Sidhuvud"/>
          </w:pPr>
        </w:p>
      </w:tc>
    </w:tr>
    <w:tr w:rsidR="00020853" w14:paraId="13A1E13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06C01E687948DB89C11F62DC0F992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9AEA338" w14:textId="77777777" w:rsidR="006879F9" w:rsidRPr="006879F9" w:rsidRDefault="006879F9" w:rsidP="00340DE0">
              <w:pPr>
                <w:pStyle w:val="Sidhuvud"/>
                <w:rPr>
                  <w:b/>
                </w:rPr>
              </w:pPr>
              <w:r w:rsidRPr="006879F9">
                <w:rPr>
                  <w:b/>
                </w:rPr>
                <w:t>Näringsdepartementet</w:t>
              </w:r>
            </w:p>
            <w:p w14:paraId="1BB88E36" w14:textId="77777777" w:rsidR="00020853" w:rsidRPr="00340DE0" w:rsidRDefault="006879F9" w:rsidP="00340DE0">
              <w:pPr>
                <w:pStyle w:val="Sidhuvud"/>
              </w:pPr>
              <w:r w:rsidRPr="006879F9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118C31077F427FA57D1A7F50D089D1"/>
          </w:placeholder>
          <w:dataBinding w:prefixMappings="xmlns:ns0='http://lp/documentinfo/RK' " w:xpath="/ns0:DocumentInfo[1]/ns0:BaseInfo[1]/ns0:Recipient[1]" w:storeItemID="{F3F503FD-1A9E-4DE1-AB8C-CD41B1FDBBB1}"/>
          <w:text w:multiLine="1"/>
        </w:sdtPr>
        <w:sdtEndPr/>
        <w:sdtContent>
          <w:tc>
            <w:tcPr>
              <w:tcW w:w="3170" w:type="dxa"/>
            </w:tcPr>
            <w:p w14:paraId="1234728E" w14:textId="77777777" w:rsidR="00020853" w:rsidRDefault="000208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1B6943" w14:textId="77777777" w:rsidR="00020853" w:rsidRDefault="00020853" w:rsidP="003E6020">
          <w:pPr>
            <w:pStyle w:val="Sidhuvud"/>
          </w:pPr>
        </w:p>
      </w:tc>
    </w:tr>
  </w:tbl>
  <w:p w14:paraId="444AE05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853"/>
    <w:rsid w:val="000241FA"/>
    <w:rsid w:val="00025992"/>
    <w:rsid w:val="00026711"/>
    <w:rsid w:val="0002708E"/>
    <w:rsid w:val="0002763D"/>
    <w:rsid w:val="00034802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A36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545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B72"/>
    <w:rsid w:val="001C1C7D"/>
    <w:rsid w:val="001C4566"/>
    <w:rsid w:val="001C4980"/>
    <w:rsid w:val="001C5DC9"/>
    <w:rsid w:val="001C6B85"/>
    <w:rsid w:val="001C71A9"/>
    <w:rsid w:val="001D12FC"/>
    <w:rsid w:val="001D2380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589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169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72C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195F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7B2"/>
    <w:rsid w:val="004B4B73"/>
    <w:rsid w:val="004B63BF"/>
    <w:rsid w:val="004B66DA"/>
    <w:rsid w:val="004B696B"/>
    <w:rsid w:val="004B76D9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D7C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20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550"/>
    <w:rsid w:val="00685C94"/>
    <w:rsid w:val="006879F9"/>
    <w:rsid w:val="00691AEE"/>
    <w:rsid w:val="006929EA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B9B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1F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4978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58E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D8E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CD3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A03"/>
    <w:rsid w:val="00CD6169"/>
    <w:rsid w:val="00CD6D76"/>
    <w:rsid w:val="00CE20BC"/>
    <w:rsid w:val="00CE26C6"/>
    <w:rsid w:val="00CF0800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E82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2E4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591DD2"/>
  <w15:docId w15:val="{3EE4EFB4-C891-49D3-9F88-70A7B66E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4E785B493549708B305C83AB90F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1709-2F41-448B-891C-458EB7AA8926}"/>
      </w:docPartPr>
      <w:docPartBody>
        <w:p w:rsidR="0093550F" w:rsidRDefault="00982618" w:rsidP="00982618">
          <w:pPr>
            <w:pStyle w:val="544E785B493549708B305C83AB90F6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79DB59CFFF45B8B7D0AA4E4BB61D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1CE3D-F532-40B8-97FE-EFA236E154F1}"/>
      </w:docPartPr>
      <w:docPartBody>
        <w:p w:rsidR="0093550F" w:rsidRDefault="00982618" w:rsidP="00982618">
          <w:pPr>
            <w:pStyle w:val="8379DB59CFFF45B8B7D0AA4E4BB61D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06C01E687948DB89C11F62DC0F9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CEB6A-5FB5-43C0-B06B-75C0C7D24A6D}"/>
      </w:docPartPr>
      <w:docPartBody>
        <w:p w:rsidR="0093550F" w:rsidRDefault="00982618" w:rsidP="00982618">
          <w:pPr>
            <w:pStyle w:val="9206C01E687948DB89C11F62DC0F99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118C31077F427FA57D1A7F50D08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6E015-9FA6-4D83-99DD-4814CF0FE5BF}"/>
      </w:docPartPr>
      <w:docPartBody>
        <w:p w:rsidR="0093550F" w:rsidRDefault="00982618" w:rsidP="00982618">
          <w:pPr>
            <w:pStyle w:val="5C118C31077F427FA57D1A7F50D08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79714B3AF74EDE9B3827FFE021F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EAB1C-0003-40C2-AC6C-D55E83D35C3C}"/>
      </w:docPartPr>
      <w:docPartBody>
        <w:p w:rsidR="0093550F" w:rsidRDefault="00982618" w:rsidP="00982618">
          <w:pPr>
            <w:pStyle w:val="A679714B3AF74EDE9B3827FFE021FB6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FC6D0B3719A4558ABCD72EEFD8A3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50093C-9DC2-44C3-8A4D-E2770FCF6DD2}"/>
      </w:docPartPr>
      <w:docPartBody>
        <w:p w:rsidR="0093550F" w:rsidRDefault="00982618" w:rsidP="00982618">
          <w:pPr>
            <w:pStyle w:val="5FC6D0B3719A4558ABCD72EEFD8A31F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7AB31E2C96B434E846930C7C29CB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60547-FD48-4F02-88AD-3B52DFBA1E10}"/>
      </w:docPartPr>
      <w:docPartBody>
        <w:p w:rsidR="0093550F" w:rsidRDefault="00982618" w:rsidP="00982618">
          <w:pPr>
            <w:pStyle w:val="B7AB31E2C96B434E846930C7C29CBF2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021F44A954D49C5823343562B0D6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74148-DB49-4C0E-8D67-FB3610759193}"/>
      </w:docPartPr>
      <w:docPartBody>
        <w:p w:rsidR="0093550F" w:rsidRDefault="00982618" w:rsidP="00982618">
          <w:pPr>
            <w:pStyle w:val="0021F44A954D49C5823343562B0D638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EC28D1AC2A44E0699AB24EC8C3D6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D88694-2BB8-4B28-B767-D177E89845AD}"/>
      </w:docPartPr>
      <w:docPartBody>
        <w:p w:rsidR="0093550F" w:rsidRDefault="00982618" w:rsidP="00982618">
          <w:pPr>
            <w:pStyle w:val="7EC28D1AC2A44E0699AB24EC8C3D602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18"/>
    <w:rsid w:val="0093550F"/>
    <w:rsid w:val="0098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A9E9FEC4C414FFA979039709B2A036A">
    <w:name w:val="0A9E9FEC4C414FFA979039709B2A036A"/>
    <w:rsid w:val="00982618"/>
  </w:style>
  <w:style w:type="character" w:styleId="Platshllartext">
    <w:name w:val="Placeholder Text"/>
    <w:basedOn w:val="Standardstycketeckensnitt"/>
    <w:uiPriority w:val="99"/>
    <w:semiHidden/>
    <w:rsid w:val="00982618"/>
    <w:rPr>
      <w:noProof w:val="0"/>
      <w:color w:val="808080"/>
    </w:rPr>
  </w:style>
  <w:style w:type="paragraph" w:customStyle="1" w:styleId="13D48A13146B49C7A51468F77E1D7DFC">
    <w:name w:val="13D48A13146B49C7A51468F77E1D7DFC"/>
    <w:rsid w:val="00982618"/>
  </w:style>
  <w:style w:type="paragraph" w:customStyle="1" w:styleId="60E6DFA2885549228CB38842AD20D4B2">
    <w:name w:val="60E6DFA2885549228CB38842AD20D4B2"/>
    <w:rsid w:val="00982618"/>
  </w:style>
  <w:style w:type="paragraph" w:customStyle="1" w:styleId="BB624DD7B0BF43B08697732F18B4ABBA">
    <w:name w:val="BB624DD7B0BF43B08697732F18B4ABBA"/>
    <w:rsid w:val="00982618"/>
  </w:style>
  <w:style w:type="paragraph" w:customStyle="1" w:styleId="544E785B493549708B305C83AB90F69F">
    <w:name w:val="544E785B493549708B305C83AB90F69F"/>
    <w:rsid w:val="00982618"/>
  </w:style>
  <w:style w:type="paragraph" w:customStyle="1" w:styleId="8379DB59CFFF45B8B7D0AA4E4BB61DC6">
    <w:name w:val="8379DB59CFFF45B8B7D0AA4E4BB61DC6"/>
    <w:rsid w:val="00982618"/>
  </w:style>
  <w:style w:type="paragraph" w:customStyle="1" w:styleId="A61F4FA23101478FBBFEF4D0DA064097">
    <w:name w:val="A61F4FA23101478FBBFEF4D0DA064097"/>
    <w:rsid w:val="00982618"/>
  </w:style>
  <w:style w:type="paragraph" w:customStyle="1" w:styleId="0CCE9DB311494125BC337CFF95E3C95B">
    <w:name w:val="0CCE9DB311494125BC337CFF95E3C95B"/>
    <w:rsid w:val="00982618"/>
  </w:style>
  <w:style w:type="paragraph" w:customStyle="1" w:styleId="1B95ADBAFE0C4D8FB6FC962F04413653">
    <w:name w:val="1B95ADBAFE0C4D8FB6FC962F04413653"/>
    <w:rsid w:val="00982618"/>
  </w:style>
  <w:style w:type="paragraph" w:customStyle="1" w:styleId="9206C01E687948DB89C11F62DC0F992E">
    <w:name w:val="9206C01E687948DB89C11F62DC0F992E"/>
    <w:rsid w:val="00982618"/>
  </w:style>
  <w:style w:type="paragraph" w:customStyle="1" w:styleId="5C118C31077F427FA57D1A7F50D089D1">
    <w:name w:val="5C118C31077F427FA57D1A7F50D089D1"/>
    <w:rsid w:val="00982618"/>
  </w:style>
  <w:style w:type="paragraph" w:customStyle="1" w:styleId="8379DB59CFFF45B8B7D0AA4E4BB61DC61">
    <w:name w:val="8379DB59CFFF45B8B7D0AA4E4BB61DC61"/>
    <w:rsid w:val="009826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9206C01E687948DB89C11F62DC0F992E1">
    <w:name w:val="9206C01E687948DB89C11F62DC0F992E1"/>
    <w:rsid w:val="0098261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/>
    </w:rPr>
  </w:style>
  <w:style w:type="paragraph" w:customStyle="1" w:styleId="A679714B3AF74EDE9B3827FFE021FB6B">
    <w:name w:val="A679714B3AF74EDE9B3827FFE021FB6B"/>
    <w:rsid w:val="00982618"/>
  </w:style>
  <w:style w:type="paragraph" w:customStyle="1" w:styleId="5FC6D0B3719A4558ABCD72EEFD8A31F5">
    <w:name w:val="5FC6D0B3719A4558ABCD72EEFD8A31F5"/>
    <w:rsid w:val="00982618"/>
  </w:style>
  <w:style w:type="paragraph" w:customStyle="1" w:styleId="50D6E4571AC24B13940641795FC9B2BB">
    <w:name w:val="50D6E4571AC24B13940641795FC9B2BB"/>
    <w:rsid w:val="00982618"/>
  </w:style>
  <w:style w:type="paragraph" w:customStyle="1" w:styleId="C5ED3A285D654E49A070CE66274E7CBF">
    <w:name w:val="C5ED3A285D654E49A070CE66274E7CBF"/>
    <w:rsid w:val="00982618"/>
  </w:style>
  <w:style w:type="paragraph" w:customStyle="1" w:styleId="B7AB31E2C96B434E846930C7C29CBF25">
    <w:name w:val="B7AB31E2C96B434E846930C7C29CBF25"/>
    <w:rsid w:val="00982618"/>
  </w:style>
  <w:style w:type="paragraph" w:customStyle="1" w:styleId="183C05A157974417BD07537E18572E6F">
    <w:name w:val="183C05A157974417BD07537E18572E6F"/>
    <w:rsid w:val="00982618"/>
  </w:style>
  <w:style w:type="paragraph" w:customStyle="1" w:styleId="FCBDCD00D28240A6A2009B6E9067C49A">
    <w:name w:val="FCBDCD00D28240A6A2009B6E9067C49A"/>
    <w:rsid w:val="00982618"/>
  </w:style>
  <w:style w:type="paragraph" w:customStyle="1" w:styleId="0021F44A954D49C5823343562B0D6386">
    <w:name w:val="0021F44A954D49C5823343562B0D6386"/>
    <w:rsid w:val="00982618"/>
  </w:style>
  <w:style w:type="paragraph" w:customStyle="1" w:styleId="7EC28D1AC2A44E0699AB24EC8C3D6021">
    <w:name w:val="7EC28D1AC2A44E0699AB24EC8C3D6021"/>
    <w:rsid w:val="0098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2020-12-09T00:00:00</HeaderDate>
    <Office/>
    <Dnr>N2020/02886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SNWENR3PSMA7-1925708159-1631</_dlc_DocId>
    <_dlc_DocIdUrl xmlns="35670e95-d5a3-4c2b-9f0d-a339565e4e06">
      <Url>https://dhs.sp.regeringskansliet.se/yta/n-lb/_layouts/15/DocIdRedir.aspx?ID=SNWENR3PSMA7-1925708159-1631</Url>
      <Description>SNWENR3PSMA7-1925708159-1631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56f3f475-9102-495d-85e4-3db254978547</RD_Svarsid>
  </documentManagement>
</p:properties>
</file>

<file path=customXml/itemProps1.xml><?xml version="1.0" encoding="utf-8"?>
<ds:datastoreItem xmlns:ds="http://schemas.openxmlformats.org/officeDocument/2006/customXml" ds:itemID="{39C27AE6-E72E-4496-981F-0E9E6BB9AEB2}"/>
</file>

<file path=customXml/itemProps2.xml><?xml version="1.0" encoding="utf-8"?>
<ds:datastoreItem xmlns:ds="http://schemas.openxmlformats.org/officeDocument/2006/customXml" ds:itemID="{3C067E3B-963D-4786-B0D6-BAA4245D6DE6}"/>
</file>

<file path=customXml/itemProps3.xml><?xml version="1.0" encoding="utf-8"?>
<ds:datastoreItem xmlns:ds="http://schemas.openxmlformats.org/officeDocument/2006/customXml" ds:itemID="{F3F503FD-1A9E-4DE1-AB8C-CD41B1FDBBB1}"/>
</file>

<file path=customXml/itemProps4.xml><?xml version="1.0" encoding="utf-8"?>
<ds:datastoreItem xmlns:ds="http://schemas.openxmlformats.org/officeDocument/2006/customXml" ds:itemID="{CFBE3579-9235-4F25-B51D-4BEF78BB2EB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2229392-83A8-419B-8DFD-7750B3ABF289}"/>
</file>

<file path=customXml/itemProps6.xml><?xml version="1.0" encoding="utf-8"?>
<ds:datastoreItem xmlns:ds="http://schemas.openxmlformats.org/officeDocument/2006/customXml" ds:itemID="{CFBE3579-9235-4F25-B51D-4BEF78BB2E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2020_21_722 av Sara Gille SD Djurplågeri.docx</dc:title>
  <dc:subject/>
  <dc:creator>Lisen Sjöling</dc:creator>
  <cp:keywords/>
  <dc:description/>
  <cp:lastModifiedBy>Lisen Sjöling</cp:lastModifiedBy>
  <cp:revision>8</cp:revision>
  <dcterms:created xsi:type="dcterms:W3CDTF">2020-11-30T16:03:00Z</dcterms:created>
  <dcterms:modified xsi:type="dcterms:W3CDTF">2020-12-01T08:12:00Z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a7b71f7d-2e62-4071-bb95-4d231f8495ac</vt:lpwstr>
  </property>
</Properties>
</file>