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56701B" w14:textId="5E059C57" w:rsidR="00E740D7" w:rsidRDefault="00E740D7" w:rsidP="00DA0661">
      <w:pPr>
        <w:pStyle w:val="Rubrik"/>
      </w:pPr>
      <w:bookmarkStart w:id="0" w:name="Start"/>
      <w:bookmarkEnd w:id="0"/>
      <w:r>
        <w:t>Svar på fråga 20</w:t>
      </w:r>
      <w:r w:rsidRPr="00E740D7">
        <w:t>2020/21:2524</w:t>
      </w:r>
      <w:r>
        <w:t xml:space="preserve"> av </w:t>
      </w:r>
      <w:r w:rsidRPr="00E740D7">
        <w:t>Marléne Lund Kopparklint</w:t>
      </w:r>
      <w:r>
        <w:t xml:space="preserve"> (M)</w:t>
      </w:r>
      <w:r>
        <w:br/>
        <w:t>angående b</w:t>
      </w:r>
      <w:r w:rsidRPr="00E740D7">
        <w:t>arns delaktighet i Sveriges krisberedskap</w:t>
      </w:r>
    </w:p>
    <w:p w14:paraId="39EF4F85" w14:textId="72E3517B" w:rsidR="00E740D7" w:rsidRDefault="00E740D7" w:rsidP="00E740D7">
      <w:pPr>
        <w:pStyle w:val="Brdtext"/>
      </w:pPr>
      <w:bookmarkStart w:id="1" w:name="_Hlk69464542"/>
      <w:r>
        <w:t>Marléne Lund Kopparklint har frågat mig om jag avser att ta initiativ för att se över barns deltagande i frågor som rör samhällsinformation och krisberedskap.</w:t>
      </w:r>
    </w:p>
    <w:p w14:paraId="4151FFA5" w14:textId="4E15CA4A" w:rsidR="00F154DE" w:rsidRDefault="00F154DE" w:rsidP="00F154DE">
      <w:pPr>
        <w:pStyle w:val="Brdtext"/>
      </w:pPr>
      <w:r>
        <w:t xml:space="preserve">Det är viktigt att barn och unga i tidig ålder får möjlighet att utveckla sitt riskmedvetande och sina kunskaper, för att öka sin förmåga att hantera olyckor och risker i sin vardag liksom </w:t>
      </w:r>
      <w:r w:rsidR="00614805">
        <w:t xml:space="preserve">vid </w:t>
      </w:r>
      <w:r>
        <w:t>allvarliga händelser och kriser.</w:t>
      </w:r>
      <w:r w:rsidR="00C14025">
        <w:t xml:space="preserve"> </w:t>
      </w:r>
      <w:r w:rsidR="00827EA5" w:rsidRPr="00827EA5">
        <w:t xml:space="preserve">Genom att sprida kunskap om krisberedskap och totalförsvar kan vi stärka både försvarsviljan och motståndskraften i vårt samhälle. </w:t>
      </w:r>
    </w:p>
    <w:p w14:paraId="764E3350" w14:textId="31CA4E63" w:rsidR="00F154DE" w:rsidRDefault="00F154DE" w:rsidP="00F154DE">
      <w:pPr>
        <w:pStyle w:val="Brdtext"/>
      </w:pPr>
      <w:r>
        <w:t>M</w:t>
      </w:r>
      <w:r w:rsidR="00373501">
        <w:t xml:space="preserve">yndigheten för samhällsskydd och beredskap </w:t>
      </w:r>
      <w:r>
        <w:t>har inom ramen för sitt uppdrag tagit fram skolmaterial riktat till de som arbetar inom förskola, grundskola och gymnasium</w:t>
      </w:r>
      <w:r w:rsidR="00DC1DD0">
        <w:t>.</w:t>
      </w:r>
      <w:r>
        <w:t xml:space="preserve"> Syftet är att öka barns och ungas riskmedvetande och att utveckla deras kunskap och förmåga att hantera risker och olyckor i den egna vardagen, samt ge dem kunskap om sårbarheter och hot i samhället.</w:t>
      </w:r>
      <w:r w:rsidR="00C14025">
        <w:t xml:space="preserve"> </w:t>
      </w:r>
      <w:r>
        <w:t xml:space="preserve">Utbildningsmaterialet omfattar </w:t>
      </w:r>
      <w:r w:rsidR="00614805">
        <w:t>flera olika ä</w:t>
      </w:r>
      <w:r>
        <w:t xml:space="preserve">mnen </w:t>
      </w:r>
      <w:r w:rsidR="00C14025">
        <w:t>som bland annat b</w:t>
      </w:r>
      <w:r>
        <w:t xml:space="preserve">rand, </w:t>
      </w:r>
      <w:r w:rsidR="00C14025">
        <w:t>o</w:t>
      </w:r>
      <w:r>
        <w:t xml:space="preserve">lyckor, </w:t>
      </w:r>
      <w:r w:rsidR="00C14025">
        <w:t>k</w:t>
      </w:r>
      <w:r>
        <w:t>risberedskap och civilt försvar</w:t>
      </w:r>
      <w:r w:rsidR="00C14025">
        <w:t xml:space="preserve">, och finns i olika versioner </w:t>
      </w:r>
      <w:r w:rsidR="00614805">
        <w:t xml:space="preserve">anpassade </w:t>
      </w:r>
      <w:r w:rsidR="00C14025">
        <w:t xml:space="preserve">för </w:t>
      </w:r>
      <w:r w:rsidR="00614805">
        <w:t xml:space="preserve">olika </w:t>
      </w:r>
      <w:r w:rsidR="00C14025">
        <w:t xml:space="preserve">åldersgrupper. </w:t>
      </w:r>
    </w:p>
    <w:p w14:paraId="49B34CCB" w14:textId="375AED59" w:rsidR="00B4657A" w:rsidRDefault="00F154DE" w:rsidP="00B4657A">
      <w:pPr>
        <w:pStyle w:val="Brdtext"/>
      </w:pPr>
      <w:r>
        <w:t>På Krisinformation.se, under rubriken ”Barn och föräldrar”</w:t>
      </w:r>
      <w:r w:rsidRPr="00F154DE">
        <w:t xml:space="preserve"> </w:t>
      </w:r>
      <w:r>
        <w:t>har MSB samlat information och länkar riktade till både barn och föräldrar. Det finns tips och råd om var</w:t>
      </w:r>
      <w:r w:rsidR="00B6634A">
        <w:t>t</w:t>
      </w:r>
      <w:r>
        <w:t xml:space="preserve"> </w:t>
      </w:r>
      <w:r w:rsidR="00BA551A">
        <w:t xml:space="preserve">barn kan vända sig om de är </w:t>
      </w:r>
      <w:r>
        <w:t>orolig</w:t>
      </w:r>
      <w:r w:rsidR="00BA551A">
        <w:t xml:space="preserve">a och vill prata med någon, men också till föräldrar om hur de </w:t>
      </w:r>
      <w:r>
        <w:t>får vardagsrutinerna att fungera och hur d</w:t>
      </w:r>
      <w:r w:rsidR="00BA551A">
        <w:t>e</w:t>
      </w:r>
      <w:r>
        <w:t xml:space="preserve"> kan prata med </w:t>
      </w:r>
      <w:r w:rsidR="00BA551A">
        <w:t xml:space="preserve">sina </w:t>
      </w:r>
      <w:r>
        <w:t>barn om coronaviruset.</w:t>
      </w:r>
      <w:r w:rsidR="00B4657A">
        <w:t xml:space="preserve"> En ambition med att Krisinformation</w:t>
      </w:r>
      <w:r w:rsidR="00B6634A">
        <w:t>.se</w:t>
      </w:r>
      <w:r w:rsidR="00B4657A">
        <w:t xml:space="preserve"> finns på sociala medier såsom Facebook, Twitter och Instagram är också att nå ut till unga med krisinformation från myndigheter </w:t>
      </w:r>
      <w:r w:rsidR="00B4657A">
        <w:lastRenderedPageBreak/>
        <w:t>och andra aktörer</w:t>
      </w:r>
      <w:r w:rsidR="008158E8">
        <w:t>, och informera om t</w:t>
      </w:r>
      <w:r w:rsidR="00195D73">
        <w:t>ill exempel</w:t>
      </w:r>
      <w:r w:rsidR="008158E8">
        <w:t xml:space="preserve"> </w:t>
      </w:r>
      <w:r w:rsidR="00195189">
        <w:t xml:space="preserve">vikten av </w:t>
      </w:r>
      <w:r w:rsidR="008158E8">
        <w:t>källkritik vid kriser</w:t>
      </w:r>
      <w:r w:rsidR="00B4657A">
        <w:t>.</w:t>
      </w:r>
    </w:p>
    <w:p w14:paraId="7B958CCB" w14:textId="526A86FF" w:rsidR="00B4657A" w:rsidRDefault="00B4657A" w:rsidP="00B84FEA">
      <w:pPr>
        <w:pStyle w:val="Brdtext"/>
      </w:pPr>
      <w:r>
        <w:t>Frivilligorganisat</w:t>
      </w:r>
      <w:r w:rsidR="00DC1DD0">
        <w:t xml:space="preserve">ioner gör också insatser inom området barn och ungdomar. Till exempel har </w:t>
      </w:r>
      <w:r>
        <w:t>Civilförsvarsförbundet material och utbildningar för barn och unga</w:t>
      </w:r>
      <w:r w:rsidR="00B84FEA">
        <w:t>, för att minska olycksrisker och hantera krissituationer.</w:t>
      </w:r>
    </w:p>
    <w:p w14:paraId="3CFA094A" w14:textId="2E7DB9C9" w:rsidR="00724A2B" w:rsidRDefault="00827EA5" w:rsidP="00724A2B">
      <w:pPr>
        <w:pStyle w:val="Brdtext"/>
      </w:pPr>
      <w:r>
        <w:t>De frivilliga resurserna i samhället är något som vi måsta värna och ta tillvara.</w:t>
      </w:r>
      <w:r w:rsidR="00614805">
        <w:t xml:space="preserve"> Det finns otroligt många exempel på hur frivilliga organisationer har stöttat samhället vid svåra påfrestningar.</w:t>
      </w:r>
      <w:r w:rsidR="00B50CA9">
        <w:t xml:space="preserve"> </w:t>
      </w:r>
      <w:r w:rsidR="00B50CA9" w:rsidRPr="00B50CA9">
        <w:t>Dessa organisationer är också öppna för ungdomar och unga vuxna att engagera sig i.</w:t>
      </w:r>
      <w:r w:rsidR="00614805">
        <w:t xml:space="preserve"> </w:t>
      </w:r>
      <w:r>
        <w:t xml:space="preserve">Även när staten nedmonterade stora delar av det civila försvaret fortsatte de frivilliga försvarsorganisationerna att utbilda och öva, och de är idag en viktig del av återtagandet av det civila försvaret. Därför satsar också regeringen på att förstärka de frivilliga försvarsorganisationerna. </w:t>
      </w:r>
      <w:r w:rsidR="00724A2B" w:rsidRPr="00724A2B">
        <w:t xml:space="preserve">Regeringen tillför de </w:t>
      </w:r>
      <w:r w:rsidR="00724A2B">
        <w:t>f</w:t>
      </w:r>
      <w:r w:rsidR="00724A2B" w:rsidRPr="00724A2B">
        <w:t xml:space="preserve">rivilliga försvarsorganisationerna 30 miljoner 2021 och har beräknat att tillföra samma belopp årligen 2022 och 2023, och </w:t>
      </w:r>
      <w:r w:rsidR="00724A2B">
        <w:t>40 miljoner kronor per år från 2024. </w:t>
      </w:r>
    </w:p>
    <w:p w14:paraId="1AF1EA88" w14:textId="77777777" w:rsidR="00724A2B" w:rsidRDefault="00724A2B" w:rsidP="00827EA5">
      <w:pPr>
        <w:pStyle w:val="Brdtext"/>
      </w:pPr>
    </w:p>
    <w:p w14:paraId="2CCA7576" w14:textId="7B7F30C3" w:rsidR="00E740D7" w:rsidRDefault="00E740D7" w:rsidP="006A12F1">
      <w:pPr>
        <w:pStyle w:val="Brdtext"/>
      </w:pPr>
      <w:r>
        <w:t xml:space="preserve">Stockholm den </w:t>
      </w:r>
      <w:sdt>
        <w:sdtPr>
          <w:id w:val="-1225218591"/>
          <w:placeholder>
            <w:docPart w:val="0E5BC1B52E604AE8BBB97CC2BFEEBD57"/>
          </w:placeholder>
          <w:dataBinding w:prefixMappings="xmlns:ns0='http://lp/documentinfo/RK' " w:xpath="/ns0:DocumentInfo[1]/ns0:BaseInfo[1]/ns0:HeaderDate[1]" w:storeItemID="{51587579-6733-4858-9FDA-02C6F9481800}"/>
          <w:date w:fullDate="2021-04-21T00:00:00Z">
            <w:dateFormat w:val="d MMMM yyyy"/>
            <w:lid w:val="sv-SE"/>
            <w:storeMappedDataAs w:val="dateTime"/>
            <w:calendar w:val="gregorian"/>
          </w:date>
        </w:sdtPr>
        <w:sdtEndPr/>
        <w:sdtContent>
          <w:r w:rsidR="00614805">
            <w:t>21 april 2021</w:t>
          </w:r>
        </w:sdtContent>
      </w:sdt>
    </w:p>
    <w:p w14:paraId="6E090908" w14:textId="77777777" w:rsidR="00E740D7" w:rsidRDefault="00E740D7" w:rsidP="004E7A8F">
      <w:pPr>
        <w:pStyle w:val="Brdtextutanavstnd"/>
      </w:pPr>
    </w:p>
    <w:p w14:paraId="6BAC5796" w14:textId="77777777" w:rsidR="00E740D7" w:rsidRDefault="00E740D7" w:rsidP="004E7A8F">
      <w:pPr>
        <w:pStyle w:val="Brdtextutanavstnd"/>
      </w:pPr>
    </w:p>
    <w:p w14:paraId="4DA9140C" w14:textId="77777777" w:rsidR="00E740D7" w:rsidRDefault="00E740D7" w:rsidP="004E7A8F">
      <w:pPr>
        <w:pStyle w:val="Brdtextutanavstnd"/>
      </w:pPr>
    </w:p>
    <w:p w14:paraId="6A72E241" w14:textId="3BFF14B0" w:rsidR="00E740D7" w:rsidRDefault="00E740D7" w:rsidP="00422A41">
      <w:pPr>
        <w:pStyle w:val="Brdtext"/>
      </w:pPr>
      <w:r>
        <w:t>Mikael Damberg</w:t>
      </w:r>
    </w:p>
    <w:bookmarkEnd w:id="1"/>
    <w:p w14:paraId="42179460" w14:textId="453ABACC" w:rsidR="00E740D7" w:rsidRPr="00DB48AB" w:rsidRDefault="00E740D7" w:rsidP="00DB48AB">
      <w:pPr>
        <w:pStyle w:val="Brdtext"/>
      </w:pPr>
    </w:p>
    <w:sectPr w:rsidR="00E740D7"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065A90" w14:textId="77777777" w:rsidR="00E740D7" w:rsidRDefault="00E740D7" w:rsidP="00A87A54">
      <w:pPr>
        <w:spacing w:after="0" w:line="240" w:lineRule="auto"/>
      </w:pPr>
      <w:r>
        <w:separator/>
      </w:r>
    </w:p>
  </w:endnote>
  <w:endnote w:type="continuationSeparator" w:id="0">
    <w:p w14:paraId="417F3102" w14:textId="77777777" w:rsidR="00E740D7" w:rsidRDefault="00E740D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FF54104" w14:textId="77777777" w:rsidTr="006A26EC">
      <w:trPr>
        <w:trHeight w:val="227"/>
        <w:jc w:val="right"/>
      </w:trPr>
      <w:tc>
        <w:tcPr>
          <w:tcW w:w="708" w:type="dxa"/>
          <w:vAlign w:val="bottom"/>
        </w:tcPr>
        <w:p w14:paraId="37248B0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FFF7F73" w14:textId="77777777" w:rsidTr="006A26EC">
      <w:trPr>
        <w:trHeight w:val="850"/>
        <w:jc w:val="right"/>
      </w:trPr>
      <w:tc>
        <w:tcPr>
          <w:tcW w:w="708" w:type="dxa"/>
          <w:vAlign w:val="bottom"/>
        </w:tcPr>
        <w:p w14:paraId="4ECBEAE7" w14:textId="77777777" w:rsidR="005606BC" w:rsidRPr="00347E11" w:rsidRDefault="005606BC" w:rsidP="005606BC">
          <w:pPr>
            <w:pStyle w:val="Sidfot"/>
            <w:spacing w:line="276" w:lineRule="auto"/>
            <w:jc w:val="right"/>
          </w:pPr>
        </w:p>
      </w:tc>
    </w:tr>
  </w:tbl>
  <w:p w14:paraId="07C94F5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784A1D0" w14:textId="77777777" w:rsidTr="001F4302">
      <w:trPr>
        <w:trHeight w:val="510"/>
      </w:trPr>
      <w:tc>
        <w:tcPr>
          <w:tcW w:w="8525" w:type="dxa"/>
          <w:gridSpan w:val="2"/>
          <w:vAlign w:val="bottom"/>
        </w:tcPr>
        <w:p w14:paraId="64331A4B" w14:textId="77777777" w:rsidR="00347E11" w:rsidRPr="00347E11" w:rsidRDefault="00347E11" w:rsidP="00347E11">
          <w:pPr>
            <w:pStyle w:val="Sidfot"/>
            <w:rPr>
              <w:sz w:val="8"/>
            </w:rPr>
          </w:pPr>
        </w:p>
      </w:tc>
    </w:tr>
    <w:tr w:rsidR="00093408" w:rsidRPr="00EE3C0F" w14:paraId="1C5E7BF2" w14:textId="77777777" w:rsidTr="00C26068">
      <w:trPr>
        <w:trHeight w:val="227"/>
      </w:trPr>
      <w:tc>
        <w:tcPr>
          <w:tcW w:w="4074" w:type="dxa"/>
        </w:tcPr>
        <w:p w14:paraId="564077FC" w14:textId="77777777" w:rsidR="00347E11" w:rsidRPr="00F53AEA" w:rsidRDefault="00347E11" w:rsidP="00C26068">
          <w:pPr>
            <w:pStyle w:val="Sidfot"/>
            <w:spacing w:line="276" w:lineRule="auto"/>
          </w:pPr>
        </w:p>
      </w:tc>
      <w:tc>
        <w:tcPr>
          <w:tcW w:w="4451" w:type="dxa"/>
        </w:tcPr>
        <w:p w14:paraId="0247ED12" w14:textId="77777777" w:rsidR="00093408" w:rsidRPr="00F53AEA" w:rsidRDefault="00093408" w:rsidP="00F53AEA">
          <w:pPr>
            <w:pStyle w:val="Sidfot"/>
            <w:spacing w:line="276" w:lineRule="auto"/>
          </w:pPr>
        </w:p>
      </w:tc>
    </w:tr>
  </w:tbl>
  <w:p w14:paraId="6FC5B36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AB2395" w14:textId="77777777" w:rsidR="00E740D7" w:rsidRDefault="00E740D7" w:rsidP="00A87A54">
      <w:pPr>
        <w:spacing w:after="0" w:line="240" w:lineRule="auto"/>
      </w:pPr>
      <w:r>
        <w:separator/>
      </w:r>
    </w:p>
  </w:footnote>
  <w:footnote w:type="continuationSeparator" w:id="0">
    <w:p w14:paraId="1EF93774" w14:textId="77777777" w:rsidR="00E740D7" w:rsidRDefault="00E740D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740D7" w14:paraId="2FE846AB" w14:textId="77777777" w:rsidTr="00C93EBA">
      <w:trPr>
        <w:trHeight w:val="227"/>
      </w:trPr>
      <w:tc>
        <w:tcPr>
          <w:tcW w:w="5534" w:type="dxa"/>
        </w:tcPr>
        <w:p w14:paraId="5ADDBB8A" w14:textId="77777777" w:rsidR="00E740D7" w:rsidRPr="007D73AB" w:rsidRDefault="00E740D7">
          <w:pPr>
            <w:pStyle w:val="Sidhuvud"/>
          </w:pPr>
        </w:p>
      </w:tc>
      <w:tc>
        <w:tcPr>
          <w:tcW w:w="3170" w:type="dxa"/>
          <w:vAlign w:val="bottom"/>
        </w:tcPr>
        <w:p w14:paraId="077087E9" w14:textId="77777777" w:rsidR="00E740D7" w:rsidRPr="007D73AB" w:rsidRDefault="00E740D7" w:rsidP="00340DE0">
          <w:pPr>
            <w:pStyle w:val="Sidhuvud"/>
          </w:pPr>
        </w:p>
      </w:tc>
      <w:tc>
        <w:tcPr>
          <w:tcW w:w="1134" w:type="dxa"/>
        </w:tcPr>
        <w:p w14:paraId="031AA2E8" w14:textId="77777777" w:rsidR="00E740D7" w:rsidRDefault="00E740D7" w:rsidP="005A703A">
          <w:pPr>
            <w:pStyle w:val="Sidhuvud"/>
          </w:pPr>
        </w:p>
      </w:tc>
    </w:tr>
    <w:tr w:rsidR="00E740D7" w14:paraId="29D2B4C3" w14:textId="77777777" w:rsidTr="00C93EBA">
      <w:trPr>
        <w:trHeight w:val="1928"/>
      </w:trPr>
      <w:tc>
        <w:tcPr>
          <w:tcW w:w="5534" w:type="dxa"/>
        </w:tcPr>
        <w:p w14:paraId="7CEBE44A" w14:textId="77777777" w:rsidR="00E740D7" w:rsidRPr="00340DE0" w:rsidRDefault="00E740D7" w:rsidP="00340DE0">
          <w:pPr>
            <w:pStyle w:val="Sidhuvud"/>
          </w:pPr>
          <w:r>
            <w:rPr>
              <w:noProof/>
            </w:rPr>
            <w:drawing>
              <wp:inline distT="0" distB="0" distL="0" distR="0" wp14:anchorId="3FC5FB24" wp14:editId="29405CAF">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0A1D762" w14:textId="77777777" w:rsidR="00E740D7" w:rsidRPr="00710A6C" w:rsidRDefault="00E740D7" w:rsidP="00EE3C0F">
          <w:pPr>
            <w:pStyle w:val="Sidhuvud"/>
            <w:rPr>
              <w:b/>
            </w:rPr>
          </w:pPr>
        </w:p>
        <w:p w14:paraId="5BD07EAD" w14:textId="77777777" w:rsidR="00E740D7" w:rsidRDefault="00E740D7" w:rsidP="00EE3C0F">
          <w:pPr>
            <w:pStyle w:val="Sidhuvud"/>
          </w:pPr>
        </w:p>
        <w:p w14:paraId="689895E7" w14:textId="77777777" w:rsidR="00E740D7" w:rsidRDefault="00E740D7" w:rsidP="00EE3C0F">
          <w:pPr>
            <w:pStyle w:val="Sidhuvud"/>
          </w:pPr>
        </w:p>
        <w:p w14:paraId="40BBA92B" w14:textId="77777777" w:rsidR="00E740D7" w:rsidRDefault="00E740D7" w:rsidP="00EE3C0F">
          <w:pPr>
            <w:pStyle w:val="Sidhuvud"/>
          </w:pPr>
        </w:p>
        <w:sdt>
          <w:sdtPr>
            <w:alias w:val="Dnr"/>
            <w:tag w:val="ccRKShow_Dnr"/>
            <w:id w:val="-829283628"/>
            <w:placeholder>
              <w:docPart w:val="FC8C5B0DADB648BFBE5A22C579F0BF72"/>
            </w:placeholder>
            <w:dataBinding w:prefixMappings="xmlns:ns0='http://lp/documentinfo/RK' " w:xpath="/ns0:DocumentInfo[1]/ns0:BaseInfo[1]/ns0:Dnr[1]" w:storeItemID="{51587579-6733-4858-9FDA-02C6F9481800}"/>
            <w:text/>
          </w:sdtPr>
          <w:sdtEndPr/>
          <w:sdtContent>
            <w:p w14:paraId="7A559FD3" w14:textId="7934B9BB" w:rsidR="00E740D7" w:rsidRDefault="00CE3F51" w:rsidP="00EE3C0F">
              <w:pPr>
                <w:pStyle w:val="Sidhuvud"/>
              </w:pPr>
              <w:r w:rsidRPr="00CE3F51">
                <w:t>Ju2021/01576</w:t>
              </w:r>
            </w:p>
          </w:sdtContent>
        </w:sdt>
        <w:sdt>
          <w:sdtPr>
            <w:alias w:val="DocNumber"/>
            <w:tag w:val="DocNumber"/>
            <w:id w:val="1726028884"/>
            <w:placeholder>
              <w:docPart w:val="E21D6FE84F9D40D094151860F05119E8"/>
            </w:placeholder>
            <w:showingPlcHdr/>
            <w:dataBinding w:prefixMappings="xmlns:ns0='http://lp/documentinfo/RK' " w:xpath="/ns0:DocumentInfo[1]/ns0:BaseInfo[1]/ns0:DocNumber[1]" w:storeItemID="{51587579-6733-4858-9FDA-02C6F9481800}"/>
            <w:text/>
          </w:sdtPr>
          <w:sdtEndPr/>
          <w:sdtContent>
            <w:p w14:paraId="41E14D40" w14:textId="77777777" w:rsidR="00E740D7" w:rsidRDefault="00E740D7" w:rsidP="00EE3C0F">
              <w:pPr>
                <w:pStyle w:val="Sidhuvud"/>
              </w:pPr>
              <w:r>
                <w:rPr>
                  <w:rStyle w:val="Platshllartext"/>
                </w:rPr>
                <w:t xml:space="preserve"> </w:t>
              </w:r>
            </w:p>
          </w:sdtContent>
        </w:sdt>
        <w:p w14:paraId="7B5D63CB" w14:textId="77777777" w:rsidR="00E740D7" w:rsidRDefault="00E740D7" w:rsidP="00EE3C0F">
          <w:pPr>
            <w:pStyle w:val="Sidhuvud"/>
          </w:pPr>
        </w:p>
      </w:tc>
      <w:tc>
        <w:tcPr>
          <w:tcW w:w="1134" w:type="dxa"/>
        </w:tcPr>
        <w:p w14:paraId="48CA50E4" w14:textId="77777777" w:rsidR="00E740D7" w:rsidRDefault="00E740D7" w:rsidP="0094502D">
          <w:pPr>
            <w:pStyle w:val="Sidhuvud"/>
          </w:pPr>
        </w:p>
        <w:p w14:paraId="148E1545" w14:textId="77777777" w:rsidR="00E740D7" w:rsidRPr="0094502D" w:rsidRDefault="00E740D7" w:rsidP="00EC71A6">
          <w:pPr>
            <w:pStyle w:val="Sidhuvud"/>
          </w:pPr>
        </w:p>
      </w:tc>
    </w:tr>
    <w:tr w:rsidR="00E740D7" w14:paraId="767EC290" w14:textId="77777777" w:rsidTr="00C93EBA">
      <w:trPr>
        <w:trHeight w:val="2268"/>
      </w:trPr>
      <w:sdt>
        <w:sdtPr>
          <w:rPr>
            <w:b/>
          </w:rPr>
          <w:alias w:val="SenderText"/>
          <w:tag w:val="ccRKShow_SenderText"/>
          <w:id w:val="1374046025"/>
          <w:placeholder>
            <w:docPart w:val="4EC4632BE77C4705A3530EE1875546EE"/>
          </w:placeholder>
        </w:sdtPr>
        <w:sdtEndPr>
          <w:rPr>
            <w:b w:val="0"/>
          </w:rPr>
        </w:sdtEndPr>
        <w:sdtContent>
          <w:tc>
            <w:tcPr>
              <w:tcW w:w="5534" w:type="dxa"/>
              <w:tcMar>
                <w:right w:w="1134" w:type="dxa"/>
              </w:tcMar>
            </w:tcPr>
            <w:p w14:paraId="5CC83D4F" w14:textId="77777777" w:rsidR="00E740D7" w:rsidRPr="00E740D7" w:rsidRDefault="00E740D7" w:rsidP="00340DE0">
              <w:pPr>
                <w:pStyle w:val="Sidhuvud"/>
                <w:rPr>
                  <w:b/>
                </w:rPr>
              </w:pPr>
              <w:r w:rsidRPr="00E740D7">
                <w:rPr>
                  <w:b/>
                </w:rPr>
                <w:t>Justitiedepartementet</w:t>
              </w:r>
            </w:p>
            <w:p w14:paraId="136D5544" w14:textId="08E4E8D4" w:rsidR="00E740D7" w:rsidRPr="00340DE0" w:rsidRDefault="00E740D7" w:rsidP="00340DE0">
              <w:pPr>
                <w:pStyle w:val="Sidhuvud"/>
              </w:pPr>
              <w:r w:rsidRPr="00E740D7">
                <w:t>Inrikesministern</w:t>
              </w:r>
            </w:p>
          </w:tc>
        </w:sdtContent>
      </w:sdt>
      <w:sdt>
        <w:sdtPr>
          <w:alias w:val="Recipient"/>
          <w:tag w:val="ccRKShow_Recipient"/>
          <w:id w:val="-28344517"/>
          <w:placeholder>
            <w:docPart w:val="F43FCB3AA3AC4B82802230869F73E5A6"/>
          </w:placeholder>
          <w:dataBinding w:prefixMappings="xmlns:ns0='http://lp/documentinfo/RK' " w:xpath="/ns0:DocumentInfo[1]/ns0:BaseInfo[1]/ns0:Recipient[1]" w:storeItemID="{51587579-6733-4858-9FDA-02C6F9481800}"/>
          <w:text w:multiLine="1"/>
        </w:sdtPr>
        <w:sdtEndPr/>
        <w:sdtContent>
          <w:tc>
            <w:tcPr>
              <w:tcW w:w="3170" w:type="dxa"/>
            </w:tcPr>
            <w:p w14:paraId="646CBC8F" w14:textId="77777777" w:rsidR="00E740D7" w:rsidRDefault="00E740D7" w:rsidP="00547B89">
              <w:pPr>
                <w:pStyle w:val="Sidhuvud"/>
              </w:pPr>
              <w:r>
                <w:t>Till riksdagen</w:t>
              </w:r>
            </w:p>
          </w:tc>
        </w:sdtContent>
      </w:sdt>
      <w:tc>
        <w:tcPr>
          <w:tcW w:w="1134" w:type="dxa"/>
        </w:tcPr>
        <w:p w14:paraId="3A8AB642" w14:textId="77777777" w:rsidR="00E740D7" w:rsidRDefault="00E740D7" w:rsidP="003E6020">
          <w:pPr>
            <w:pStyle w:val="Sidhuvud"/>
          </w:pPr>
        </w:p>
      </w:tc>
    </w:tr>
  </w:tbl>
  <w:p w14:paraId="77FAFE2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0D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16D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2482"/>
    <w:rsid w:val="000B56A9"/>
    <w:rsid w:val="000C61D1"/>
    <w:rsid w:val="000D31A9"/>
    <w:rsid w:val="000D370F"/>
    <w:rsid w:val="000D5449"/>
    <w:rsid w:val="000D7110"/>
    <w:rsid w:val="000E12D9"/>
    <w:rsid w:val="000E431B"/>
    <w:rsid w:val="000E59A9"/>
    <w:rsid w:val="000E638A"/>
    <w:rsid w:val="000E6472"/>
    <w:rsid w:val="000E64CB"/>
    <w:rsid w:val="000F00B8"/>
    <w:rsid w:val="000F0B40"/>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5189"/>
    <w:rsid w:val="00195D73"/>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08C7"/>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7350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09EB"/>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E7FF9"/>
    <w:rsid w:val="005F08C5"/>
    <w:rsid w:val="005F6EB0"/>
    <w:rsid w:val="00604782"/>
    <w:rsid w:val="00605718"/>
    <w:rsid w:val="00605C66"/>
    <w:rsid w:val="00606310"/>
    <w:rsid w:val="00607814"/>
    <w:rsid w:val="00610D87"/>
    <w:rsid w:val="00610E88"/>
    <w:rsid w:val="00613827"/>
    <w:rsid w:val="00614805"/>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24A2B"/>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8E8"/>
    <w:rsid w:val="00815A8F"/>
    <w:rsid w:val="00817098"/>
    <w:rsid w:val="008178E6"/>
    <w:rsid w:val="0082249C"/>
    <w:rsid w:val="00824CCE"/>
    <w:rsid w:val="00827EA5"/>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87F4F"/>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02D2"/>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657A"/>
    <w:rsid w:val="00B47018"/>
    <w:rsid w:val="00B47956"/>
    <w:rsid w:val="00B50CA9"/>
    <w:rsid w:val="00B517E1"/>
    <w:rsid w:val="00B556E8"/>
    <w:rsid w:val="00B55E70"/>
    <w:rsid w:val="00B60238"/>
    <w:rsid w:val="00B640A8"/>
    <w:rsid w:val="00B64962"/>
    <w:rsid w:val="00B6634A"/>
    <w:rsid w:val="00B66AC0"/>
    <w:rsid w:val="00B71634"/>
    <w:rsid w:val="00B73091"/>
    <w:rsid w:val="00B75139"/>
    <w:rsid w:val="00B80840"/>
    <w:rsid w:val="00B815FC"/>
    <w:rsid w:val="00B81623"/>
    <w:rsid w:val="00B82A05"/>
    <w:rsid w:val="00B84409"/>
    <w:rsid w:val="00B84E2D"/>
    <w:rsid w:val="00B84FEA"/>
    <w:rsid w:val="00B8746A"/>
    <w:rsid w:val="00B9277F"/>
    <w:rsid w:val="00B927C9"/>
    <w:rsid w:val="00B96EFA"/>
    <w:rsid w:val="00B97CCF"/>
    <w:rsid w:val="00BA551A"/>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0EF"/>
    <w:rsid w:val="00BE4BF7"/>
    <w:rsid w:val="00BE62F6"/>
    <w:rsid w:val="00BE638E"/>
    <w:rsid w:val="00BF27B2"/>
    <w:rsid w:val="00BF4F06"/>
    <w:rsid w:val="00BF534E"/>
    <w:rsid w:val="00BF5717"/>
    <w:rsid w:val="00BF5C91"/>
    <w:rsid w:val="00BF66D2"/>
    <w:rsid w:val="00C01585"/>
    <w:rsid w:val="00C0764A"/>
    <w:rsid w:val="00C14025"/>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E3F51"/>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DD0"/>
    <w:rsid w:val="00DC1EB8"/>
    <w:rsid w:val="00DC3E45"/>
    <w:rsid w:val="00DC4598"/>
    <w:rsid w:val="00DD0722"/>
    <w:rsid w:val="00DD0B3D"/>
    <w:rsid w:val="00DD212F"/>
    <w:rsid w:val="00DE18F5"/>
    <w:rsid w:val="00DE73D2"/>
    <w:rsid w:val="00DF5BFB"/>
    <w:rsid w:val="00DF5CD6"/>
    <w:rsid w:val="00E022DA"/>
    <w:rsid w:val="00E03858"/>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0D7"/>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4DE"/>
    <w:rsid w:val="00F15DB1"/>
    <w:rsid w:val="00F24297"/>
    <w:rsid w:val="00F2564A"/>
    <w:rsid w:val="00F25761"/>
    <w:rsid w:val="00F259D7"/>
    <w:rsid w:val="00F32D05"/>
    <w:rsid w:val="00F35263"/>
    <w:rsid w:val="00F35E34"/>
    <w:rsid w:val="00F372F1"/>
    <w:rsid w:val="00F403BF"/>
    <w:rsid w:val="00F4342F"/>
    <w:rsid w:val="00F45227"/>
    <w:rsid w:val="00F5045C"/>
    <w:rsid w:val="00F520C7"/>
    <w:rsid w:val="00F52EFE"/>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02A"/>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0A33688"/>
  <w15:docId w15:val="{9DB1DE12-C26D-47FC-B759-550E4D564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352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C8C5B0DADB648BFBE5A22C579F0BF72"/>
        <w:category>
          <w:name w:val="Allmänt"/>
          <w:gallery w:val="placeholder"/>
        </w:category>
        <w:types>
          <w:type w:val="bbPlcHdr"/>
        </w:types>
        <w:behaviors>
          <w:behavior w:val="content"/>
        </w:behaviors>
        <w:guid w:val="{0892C592-81A4-4E1D-92A3-6F1A0A3BA767}"/>
      </w:docPartPr>
      <w:docPartBody>
        <w:p w:rsidR="005D665B" w:rsidRDefault="00F85152" w:rsidP="00F85152">
          <w:pPr>
            <w:pStyle w:val="FC8C5B0DADB648BFBE5A22C579F0BF72"/>
          </w:pPr>
          <w:r>
            <w:rPr>
              <w:rStyle w:val="Platshllartext"/>
            </w:rPr>
            <w:t xml:space="preserve"> </w:t>
          </w:r>
        </w:p>
      </w:docPartBody>
    </w:docPart>
    <w:docPart>
      <w:docPartPr>
        <w:name w:val="E21D6FE84F9D40D094151860F05119E8"/>
        <w:category>
          <w:name w:val="Allmänt"/>
          <w:gallery w:val="placeholder"/>
        </w:category>
        <w:types>
          <w:type w:val="bbPlcHdr"/>
        </w:types>
        <w:behaviors>
          <w:behavior w:val="content"/>
        </w:behaviors>
        <w:guid w:val="{56F260F0-35F4-4A8E-9E16-43C0E9F941CA}"/>
      </w:docPartPr>
      <w:docPartBody>
        <w:p w:rsidR="005D665B" w:rsidRDefault="00F85152" w:rsidP="00F85152">
          <w:pPr>
            <w:pStyle w:val="E21D6FE84F9D40D094151860F05119E81"/>
          </w:pPr>
          <w:r>
            <w:rPr>
              <w:rStyle w:val="Platshllartext"/>
            </w:rPr>
            <w:t xml:space="preserve"> </w:t>
          </w:r>
        </w:p>
      </w:docPartBody>
    </w:docPart>
    <w:docPart>
      <w:docPartPr>
        <w:name w:val="4EC4632BE77C4705A3530EE1875546EE"/>
        <w:category>
          <w:name w:val="Allmänt"/>
          <w:gallery w:val="placeholder"/>
        </w:category>
        <w:types>
          <w:type w:val="bbPlcHdr"/>
        </w:types>
        <w:behaviors>
          <w:behavior w:val="content"/>
        </w:behaviors>
        <w:guid w:val="{9460B797-7FB2-4A08-80FC-00DC52B12C1F}"/>
      </w:docPartPr>
      <w:docPartBody>
        <w:p w:rsidR="005D665B" w:rsidRDefault="00F85152" w:rsidP="00F85152">
          <w:pPr>
            <w:pStyle w:val="4EC4632BE77C4705A3530EE1875546EE1"/>
          </w:pPr>
          <w:r>
            <w:rPr>
              <w:rStyle w:val="Platshllartext"/>
            </w:rPr>
            <w:t xml:space="preserve"> </w:t>
          </w:r>
        </w:p>
      </w:docPartBody>
    </w:docPart>
    <w:docPart>
      <w:docPartPr>
        <w:name w:val="F43FCB3AA3AC4B82802230869F73E5A6"/>
        <w:category>
          <w:name w:val="Allmänt"/>
          <w:gallery w:val="placeholder"/>
        </w:category>
        <w:types>
          <w:type w:val="bbPlcHdr"/>
        </w:types>
        <w:behaviors>
          <w:behavior w:val="content"/>
        </w:behaviors>
        <w:guid w:val="{41B51985-F083-4A35-9B5C-AE9688D8F107}"/>
      </w:docPartPr>
      <w:docPartBody>
        <w:p w:rsidR="005D665B" w:rsidRDefault="00F85152" w:rsidP="00F85152">
          <w:pPr>
            <w:pStyle w:val="F43FCB3AA3AC4B82802230869F73E5A6"/>
          </w:pPr>
          <w:r>
            <w:rPr>
              <w:rStyle w:val="Platshllartext"/>
            </w:rPr>
            <w:t xml:space="preserve"> </w:t>
          </w:r>
        </w:p>
      </w:docPartBody>
    </w:docPart>
    <w:docPart>
      <w:docPartPr>
        <w:name w:val="0E5BC1B52E604AE8BBB97CC2BFEEBD57"/>
        <w:category>
          <w:name w:val="Allmänt"/>
          <w:gallery w:val="placeholder"/>
        </w:category>
        <w:types>
          <w:type w:val="bbPlcHdr"/>
        </w:types>
        <w:behaviors>
          <w:behavior w:val="content"/>
        </w:behaviors>
        <w:guid w:val="{BEEC83F9-98BA-4D88-8CCA-BCC6F64C3AC9}"/>
      </w:docPartPr>
      <w:docPartBody>
        <w:p w:rsidR="005D665B" w:rsidRDefault="00F85152" w:rsidP="00F85152">
          <w:pPr>
            <w:pStyle w:val="0E5BC1B52E604AE8BBB97CC2BFEEBD5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152"/>
    <w:rsid w:val="005D665B"/>
    <w:rsid w:val="00F851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47F9BA6644C4C53A15824618E316BBA">
    <w:name w:val="647F9BA6644C4C53A15824618E316BBA"/>
    <w:rsid w:val="00F85152"/>
  </w:style>
  <w:style w:type="character" w:styleId="Platshllartext">
    <w:name w:val="Placeholder Text"/>
    <w:basedOn w:val="Standardstycketeckensnitt"/>
    <w:uiPriority w:val="99"/>
    <w:semiHidden/>
    <w:rsid w:val="00F85152"/>
    <w:rPr>
      <w:noProof w:val="0"/>
      <w:color w:val="808080"/>
    </w:rPr>
  </w:style>
  <w:style w:type="paragraph" w:customStyle="1" w:styleId="AB4FB60859654AE89F3764FEF76831E7">
    <w:name w:val="AB4FB60859654AE89F3764FEF76831E7"/>
    <w:rsid w:val="00F85152"/>
  </w:style>
  <w:style w:type="paragraph" w:customStyle="1" w:styleId="C24C2A39C3D14E678F461E7F72AE04FB">
    <w:name w:val="C24C2A39C3D14E678F461E7F72AE04FB"/>
    <w:rsid w:val="00F85152"/>
  </w:style>
  <w:style w:type="paragraph" w:customStyle="1" w:styleId="6EE4B848A9084E95B180BE84BFA8F6E7">
    <w:name w:val="6EE4B848A9084E95B180BE84BFA8F6E7"/>
    <w:rsid w:val="00F85152"/>
  </w:style>
  <w:style w:type="paragraph" w:customStyle="1" w:styleId="FC8C5B0DADB648BFBE5A22C579F0BF72">
    <w:name w:val="FC8C5B0DADB648BFBE5A22C579F0BF72"/>
    <w:rsid w:val="00F85152"/>
  </w:style>
  <w:style w:type="paragraph" w:customStyle="1" w:styleId="E21D6FE84F9D40D094151860F05119E8">
    <w:name w:val="E21D6FE84F9D40D094151860F05119E8"/>
    <w:rsid w:val="00F85152"/>
  </w:style>
  <w:style w:type="paragraph" w:customStyle="1" w:styleId="57F403A4A3744889BCEDED7FB78377E2">
    <w:name w:val="57F403A4A3744889BCEDED7FB78377E2"/>
    <w:rsid w:val="00F85152"/>
  </w:style>
  <w:style w:type="paragraph" w:customStyle="1" w:styleId="5F2E7FD8DB3547D1AD48CDE836030C50">
    <w:name w:val="5F2E7FD8DB3547D1AD48CDE836030C50"/>
    <w:rsid w:val="00F85152"/>
  </w:style>
  <w:style w:type="paragraph" w:customStyle="1" w:styleId="86BF2E7536304B9ABF7C9C22160DC3E6">
    <w:name w:val="86BF2E7536304B9ABF7C9C22160DC3E6"/>
    <w:rsid w:val="00F85152"/>
  </w:style>
  <w:style w:type="paragraph" w:customStyle="1" w:styleId="4EC4632BE77C4705A3530EE1875546EE">
    <w:name w:val="4EC4632BE77C4705A3530EE1875546EE"/>
    <w:rsid w:val="00F85152"/>
  </w:style>
  <w:style w:type="paragraph" w:customStyle="1" w:styleId="F43FCB3AA3AC4B82802230869F73E5A6">
    <w:name w:val="F43FCB3AA3AC4B82802230869F73E5A6"/>
    <w:rsid w:val="00F85152"/>
  </w:style>
  <w:style w:type="paragraph" w:customStyle="1" w:styleId="E21D6FE84F9D40D094151860F05119E81">
    <w:name w:val="E21D6FE84F9D40D094151860F05119E81"/>
    <w:rsid w:val="00F8515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EC4632BE77C4705A3530EE1875546EE1">
    <w:name w:val="4EC4632BE77C4705A3530EE1875546EE1"/>
    <w:rsid w:val="00F8515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4673C306FCF4727A2D9ABC96D381022">
    <w:name w:val="84673C306FCF4727A2D9ABC96D381022"/>
    <w:rsid w:val="00F85152"/>
  </w:style>
  <w:style w:type="paragraph" w:customStyle="1" w:styleId="0BAD9B86774B4E11B94107FF1A24C34F">
    <w:name w:val="0BAD9B86774B4E11B94107FF1A24C34F"/>
    <w:rsid w:val="00F85152"/>
  </w:style>
  <w:style w:type="paragraph" w:customStyle="1" w:styleId="C0C3D2726771471790A658AC06D38D0A">
    <w:name w:val="C0C3D2726771471790A658AC06D38D0A"/>
    <w:rsid w:val="00F85152"/>
  </w:style>
  <w:style w:type="paragraph" w:customStyle="1" w:styleId="3BA3B120DF2842FCB05967D796B8C2CF">
    <w:name w:val="3BA3B120DF2842FCB05967D796B8C2CF"/>
    <w:rsid w:val="00F85152"/>
  </w:style>
  <w:style w:type="paragraph" w:customStyle="1" w:styleId="71EF4F1BA1EF4519B0CE98A98A745BD7">
    <w:name w:val="71EF4F1BA1EF4519B0CE98A98A745BD7"/>
    <w:rsid w:val="00F85152"/>
  </w:style>
  <w:style w:type="paragraph" w:customStyle="1" w:styleId="0E5BC1B52E604AE8BBB97CC2BFEEBD57">
    <w:name w:val="0E5BC1B52E604AE8BBB97CC2BFEEBD57"/>
    <w:rsid w:val="00F85152"/>
  </w:style>
  <w:style w:type="paragraph" w:customStyle="1" w:styleId="B05E2D52773E47BCACE6B55EA0ED65FC">
    <w:name w:val="B05E2D52773E47BCACE6B55EA0ED65FC"/>
    <w:rsid w:val="00F851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8344eef9-7e5e-45f8-816b-052ced0cdd6c</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A4DCED44FC678F4685EA11E7D8B17590" ma:contentTypeVersion="27" ma:contentTypeDescription="Skapa nytt dokument med möjlighet att välja RK-mall" ma:contentTypeScope="" ma:versionID="f46b9f5aa95499307d206280563be048">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bebd353c-4085-4179-89a0-a37c3f823aff" targetNamespace="http://schemas.microsoft.com/office/2006/metadata/properties" ma:root="true" ma:fieldsID="6f54a6843dedd7403749612dfc4ef5a9" ns2:_="" ns4:_="" ns5:_="" ns6:_="" ns7:_="">
    <xsd:import namespace="cc625d36-bb37-4650-91b9-0c96159295ba"/>
    <xsd:import namespace="4e9c2f0c-7bf8-49af-8356-cbf363fc78a7"/>
    <xsd:import namespace="18f3d968-6251-40b0-9f11-012b293496c2"/>
    <xsd:import namespace="9c9941df-7074-4a92-bf99-225d24d78d61"/>
    <xsd:import namespace="bebd353c-4085-4179-89a0-a37c3f823aff"/>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9c7f7827-2fdb-4150-b27c-d20c0fd6e78f}" ma:internalName="TaxCatchAll" ma:showField="CatchAllData" ma:web="454c06d5-c5d8-4ad9-802c-d60e97803ae3">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9c7f7827-2fdb-4150-b27c-d20c0fd6e78f}" ma:internalName="TaxCatchAllLabel" ma:readOnly="true" ma:showField="CatchAllDataLabel" ma:web="454c06d5-c5d8-4ad9-802c-d60e97803ae3">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ebd353c-4085-4179-89a0-a37c3f823aff"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2021-04-21T00:00:00</HeaderDate>
    <Office/>
    <Dnr>Ju2021/01576</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E95A3387-23FF-4104-A74F-2097A9D0C6C2}"/>
</file>

<file path=customXml/itemProps2.xml><?xml version="1.0" encoding="utf-8"?>
<ds:datastoreItem xmlns:ds="http://schemas.openxmlformats.org/officeDocument/2006/customXml" ds:itemID="{B63860A4-EBE3-454A-AC4A-E8284C0C189F}"/>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B63860A4-EBE3-454A-AC4A-E8284C0C189F}">
  <ds:schemaRefs>
    <ds:schemaRef ds:uri="http://purl.org/dc/elements/1.1/"/>
    <ds:schemaRef ds:uri="http://schemas.openxmlformats.org/package/2006/metadata/core-properties"/>
    <ds:schemaRef ds:uri="http://schemas.microsoft.com/office/infopath/2007/PartnerControls"/>
    <ds:schemaRef ds:uri="bebd353c-4085-4179-89a0-a37c3f823aff"/>
    <ds:schemaRef ds:uri="9c9941df-7074-4a92-bf99-225d24d78d61"/>
    <ds:schemaRef ds:uri="http://purl.org/dc/terms/"/>
    <ds:schemaRef ds:uri="18f3d968-6251-40b0-9f11-012b293496c2"/>
    <ds:schemaRef ds:uri="4e9c2f0c-7bf8-49af-8356-cbf363fc78a7"/>
    <ds:schemaRef ds:uri="http://schemas.microsoft.com/office/2006/documentManagement/types"/>
    <ds:schemaRef ds:uri="cc625d36-bb37-4650-91b9-0c96159295ba"/>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9444CE34-EA92-4610-B393-734A19FA999C}">
  <ds:schemaRefs>
    <ds:schemaRef ds:uri="http://schemas.microsoft.com/sharepoint/v3/contenttype/forms"/>
  </ds:schemaRefs>
</ds:datastoreItem>
</file>

<file path=customXml/itemProps6.xml><?xml version="1.0" encoding="utf-8"?>
<ds:datastoreItem xmlns:ds="http://schemas.openxmlformats.org/officeDocument/2006/customXml" ds:itemID="{5E7B1684-BA02-4CBF-BBFD-0E6B713CB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bebd353c-4085-4179-89a0-a37c3f823a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444CE34-EA92-4610-B393-734A19FA999C}"/>
</file>

<file path=customXml/itemProps8.xml><?xml version="1.0" encoding="utf-8"?>
<ds:datastoreItem xmlns:ds="http://schemas.openxmlformats.org/officeDocument/2006/customXml" ds:itemID="{51587579-6733-4858-9FDA-02C6F9481800}"/>
</file>

<file path=docProps/app.xml><?xml version="1.0" encoding="utf-8"?>
<Properties xmlns="http://schemas.openxmlformats.org/officeDocument/2006/extended-properties" xmlns:vt="http://schemas.openxmlformats.org/officeDocument/2006/docPropsVTypes">
  <Template>RK Basmall</Template>
  <TotalTime>0</TotalTime>
  <Pages>2</Pages>
  <Words>443</Words>
  <Characters>2354</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2524.docx</dc:title>
  <dc:subject/>
  <dc:creator>Stina Wessling</dc:creator>
  <cp:keywords/>
  <dc:description/>
  <cp:lastModifiedBy>Stina Wessling</cp:lastModifiedBy>
  <cp:revision>2</cp:revision>
  <dcterms:created xsi:type="dcterms:W3CDTF">2021-04-16T13:29:00Z</dcterms:created>
  <dcterms:modified xsi:type="dcterms:W3CDTF">2021-04-16T13:29:00Z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84c40ff3-8117-4605-977e-d91af67928ed</vt:lpwstr>
  </property>
</Properties>
</file>