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49F2B" w14:textId="3B663BFB" w:rsidR="00B623E0" w:rsidRPr="00B623E0" w:rsidRDefault="00B623E0" w:rsidP="00C1102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bookmarkStart w:id="0" w:name="_GoBack"/>
      <w:bookmarkEnd w:id="0"/>
      <w:r w:rsidRPr="00B623E0">
        <w:rPr>
          <w:rFonts w:asciiTheme="majorHAnsi" w:hAnsiTheme="majorHAnsi" w:cstheme="majorHAnsi"/>
          <w:sz w:val="26"/>
          <w:szCs w:val="26"/>
        </w:rPr>
        <w:t xml:space="preserve">Svar på fråga </w:t>
      </w:r>
      <w:r w:rsidR="00C1102B" w:rsidRPr="00B623E0">
        <w:rPr>
          <w:rFonts w:asciiTheme="majorHAnsi" w:hAnsiTheme="majorHAnsi" w:cstheme="majorHAnsi"/>
          <w:sz w:val="26"/>
          <w:szCs w:val="26"/>
        </w:rPr>
        <w:t>2020/21:395</w:t>
      </w:r>
      <w:r w:rsidRPr="00B623E0">
        <w:rPr>
          <w:rFonts w:asciiTheme="majorHAnsi" w:hAnsiTheme="majorHAnsi" w:cstheme="majorHAnsi"/>
          <w:sz w:val="26"/>
          <w:szCs w:val="26"/>
        </w:rPr>
        <w:t xml:space="preserve"> av Hans Wallmark (M)</w:t>
      </w:r>
      <w:r w:rsidR="00C1102B" w:rsidRPr="00B623E0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5484485E" w14:textId="5E859DC8" w:rsidR="00C1102B" w:rsidRPr="00B623E0" w:rsidRDefault="00C1102B" w:rsidP="00C1102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B623E0">
        <w:rPr>
          <w:rFonts w:asciiTheme="majorHAnsi" w:hAnsiTheme="majorHAnsi" w:cstheme="majorHAnsi"/>
          <w:sz w:val="26"/>
          <w:szCs w:val="26"/>
        </w:rPr>
        <w:t>Artificiell intelligens och Kinas kommande femårsplan och</w:t>
      </w:r>
      <w:r w:rsidR="00B623E0" w:rsidRPr="00B623E0">
        <w:rPr>
          <w:rFonts w:asciiTheme="majorHAnsi" w:hAnsiTheme="majorHAnsi" w:cstheme="majorHAnsi"/>
          <w:sz w:val="26"/>
          <w:szCs w:val="26"/>
        </w:rPr>
        <w:t xml:space="preserve"> </w:t>
      </w:r>
      <w:r w:rsidRPr="00B623E0">
        <w:rPr>
          <w:rFonts w:asciiTheme="majorHAnsi" w:hAnsiTheme="majorHAnsi" w:cstheme="majorHAnsi"/>
          <w:sz w:val="26"/>
          <w:szCs w:val="26"/>
        </w:rPr>
        <w:t>långsiktiga mål</w:t>
      </w:r>
    </w:p>
    <w:p w14:paraId="53B6E84A" w14:textId="0A6F681C" w:rsidR="00B623E0" w:rsidRDefault="00B623E0" w:rsidP="00C110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191D25AB" w14:textId="77777777" w:rsidR="00B623E0" w:rsidRDefault="00B623E0" w:rsidP="00C110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187F6692" w14:textId="32F8DD47" w:rsidR="00B623E0" w:rsidRDefault="00B623E0" w:rsidP="00B623E0">
      <w:pPr>
        <w:pStyle w:val="Brdtext"/>
        <w:rPr>
          <w:rFonts w:cs="TimesNewRomanPSMT"/>
        </w:rPr>
      </w:pPr>
      <w:r w:rsidRPr="00B623E0">
        <w:rPr>
          <w:rFonts w:cs="TimesNewRomanPSMT"/>
        </w:rPr>
        <w:t>Hans Wallmark har frågat mig vilken analys</w:t>
      </w:r>
      <w:r>
        <w:rPr>
          <w:rFonts w:cs="TimesNewRomanPSMT"/>
        </w:rPr>
        <w:t xml:space="preserve"> jag</w:t>
      </w:r>
      <w:r w:rsidRPr="00B623E0">
        <w:rPr>
          <w:rFonts w:cs="TimesNewRomanPSMT"/>
        </w:rPr>
        <w:t xml:space="preserve"> gör av de detaljer som hittills kommit fram om Kinas kommande femårsplan och mål i förhållande till artificiell intelligens, och </w:t>
      </w:r>
      <w:r w:rsidR="001D553A">
        <w:rPr>
          <w:rFonts w:cs="TimesNewRomanPSMT"/>
        </w:rPr>
        <w:t xml:space="preserve">om </w:t>
      </w:r>
      <w:r w:rsidRPr="00B623E0">
        <w:rPr>
          <w:rFonts w:cs="TimesNewRomanPSMT"/>
        </w:rPr>
        <w:t xml:space="preserve">denna analys </w:t>
      </w:r>
      <w:r w:rsidR="001D553A">
        <w:rPr>
          <w:rFonts w:cs="TimesNewRomanPSMT"/>
        </w:rPr>
        <w:t xml:space="preserve">föranleder </w:t>
      </w:r>
      <w:r w:rsidRPr="00B623E0">
        <w:rPr>
          <w:rFonts w:cs="TimesNewRomanPSMT"/>
        </w:rPr>
        <w:t xml:space="preserve">någon åtgärd från </w:t>
      </w:r>
      <w:r w:rsidR="001D553A">
        <w:rPr>
          <w:rFonts w:cs="TimesNewRomanPSMT"/>
        </w:rPr>
        <w:t>min</w:t>
      </w:r>
      <w:r w:rsidR="001D553A" w:rsidRPr="00B623E0">
        <w:rPr>
          <w:rFonts w:cs="TimesNewRomanPSMT"/>
        </w:rPr>
        <w:t xml:space="preserve"> </w:t>
      </w:r>
      <w:r w:rsidRPr="00B623E0">
        <w:rPr>
          <w:rFonts w:cs="TimesNewRomanPSMT"/>
        </w:rPr>
        <w:t>sida</w:t>
      </w:r>
      <w:r w:rsidR="001D553A">
        <w:rPr>
          <w:rFonts w:cs="TimesNewRomanPSMT"/>
        </w:rPr>
        <w:t>.</w:t>
      </w:r>
      <w:r>
        <w:rPr>
          <w:rFonts w:cs="TimesNewRomanPSMT"/>
        </w:rPr>
        <w:t xml:space="preserve"> </w:t>
      </w:r>
    </w:p>
    <w:p w14:paraId="053F5BFE" w14:textId="70470549" w:rsidR="000B4B57" w:rsidRDefault="00A8381C" w:rsidP="000B4B57">
      <w:pPr>
        <w:pStyle w:val="Brdtext"/>
        <w:rPr>
          <w:rFonts w:cs="Arial"/>
        </w:rPr>
      </w:pPr>
      <w:r>
        <w:t>För regeringen är artificiell intelligens</w:t>
      </w:r>
      <w:r w:rsidR="00F66984">
        <w:t>,</w:t>
      </w:r>
      <w:r>
        <w:t xml:space="preserve"> </w:t>
      </w:r>
      <w:r w:rsidR="00D60794">
        <w:t>(</w:t>
      </w:r>
      <w:r>
        <w:t>AI</w:t>
      </w:r>
      <w:r w:rsidR="00D60794">
        <w:t>)</w:t>
      </w:r>
      <w:r>
        <w:t xml:space="preserve"> </w:t>
      </w:r>
      <w:r w:rsidR="00922516">
        <w:t>en viktig fråga</w:t>
      </w:r>
      <w:r>
        <w:t xml:space="preserve">. </w:t>
      </w:r>
      <w:r w:rsidRPr="00327E6A">
        <w:t xml:space="preserve">2018 publicerade regeringen en nationell inriktning för </w:t>
      </w:r>
      <w:r w:rsidR="00D60794">
        <w:t>AI</w:t>
      </w:r>
      <w:r w:rsidRPr="00327E6A">
        <w:t>. Det handlar om satsningar på flera områden</w:t>
      </w:r>
      <w:r w:rsidR="003D56AD">
        <w:t>, inklusive</w:t>
      </w:r>
      <w:r>
        <w:t xml:space="preserve"> forskning,</w:t>
      </w:r>
      <w:r w:rsidR="003D56AD">
        <w:t xml:space="preserve"> </w:t>
      </w:r>
      <w:r>
        <w:t>kompetensförsörjning, utbildning, infrastruktur, innovation och användning.</w:t>
      </w:r>
      <w:r w:rsidR="003D56AD">
        <w:t xml:space="preserve"> </w:t>
      </w:r>
      <w:r w:rsidR="00D97756" w:rsidRPr="00327E6A">
        <w:t>Sverige</w:t>
      </w:r>
      <w:r w:rsidR="00D97756">
        <w:t xml:space="preserve"> verkar också för </w:t>
      </w:r>
      <w:r w:rsidR="00D97756" w:rsidRPr="00D97756">
        <w:t>ett stärkt samarbete inom EU och internationellt på området.</w:t>
      </w:r>
      <w:r w:rsidR="00D97756">
        <w:t xml:space="preserve"> </w:t>
      </w:r>
      <w:r w:rsidR="00D97756" w:rsidRPr="00D97756">
        <w:rPr>
          <w:rFonts w:cs="Arial"/>
        </w:rPr>
        <w:t>I EU-kommissionens</w:t>
      </w:r>
      <w:r w:rsidR="00D97756">
        <w:rPr>
          <w:rFonts w:cs="Arial"/>
        </w:rPr>
        <w:t xml:space="preserve"> Vitbok om </w:t>
      </w:r>
      <w:r w:rsidR="00D60794">
        <w:rPr>
          <w:rFonts w:cs="Arial"/>
        </w:rPr>
        <w:t>AI</w:t>
      </w:r>
      <w:r w:rsidR="00D97756">
        <w:rPr>
          <w:rFonts w:cs="Arial"/>
        </w:rPr>
        <w:t xml:space="preserve"> som </w:t>
      </w:r>
      <w:r w:rsidR="00D97756" w:rsidRPr="00D97756">
        <w:rPr>
          <w:rFonts w:cs="Arial"/>
        </w:rPr>
        <w:t xml:space="preserve">publicerades </w:t>
      </w:r>
      <w:r w:rsidR="00D97756">
        <w:rPr>
          <w:rFonts w:cs="Arial"/>
        </w:rPr>
        <w:t>förra</w:t>
      </w:r>
      <w:r w:rsidR="00D97756" w:rsidRPr="00D97756">
        <w:rPr>
          <w:rFonts w:cs="Arial"/>
        </w:rPr>
        <w:t xml:space="preserve"> året framhävs etiska riktlinjer för utveckling och användning av AI som en av utgångspunkterna för ett framtida generellt rättsligt regelverk för AI</w:t>
      </w:r>
      <w:r w:rsidR="000B4B57">
        <w:rPr>
          <w:rFonts w:cs="Arial"/>
        </w:rPr>
        <w:t>,</w:t>
      </w:r>
      <w:r w:rsidR="00D97756" w:rsidRPr="00D97756">
        <w:rPr>
          <w:rFonts w:cs="Arial"/>
        </w:rPr>
        <w:t xml:space="preserve"> </w:t>
      </w:r>
      <w:r w:rsidR="000B4B57">
        <w:rPr>
          <w:rFonts w:cs="Arial"/>
        </w:rPr>
        <w:t>v</w:t>
      </w:r>
      <w:r w:rsidR="00D97756" w:rsidRPr="00D97756">
        <w:rPr>
          <w:rFonts w:cs="Arial"/>
        </w:rPr>
        <w:t xml:space="preserve">ilket </w:t>
      </w:r>
      <w:r w:rsidR="000B4B57">
        <w:rPr>
          <w:rFonts w:cs="Arial"/>
        </w:rPr>
        <w:t>är i</w:t>
      </w:r>
      <w:r w:rsidR="00D97756" w:rsidRPr="00D97756">
        <w:rPr>
          <w:rFonts w:cs="Arial"/>
        </w:rPr>
        <w:t xml:space="preserve"> linje med regeringens nationella inriktning för AI</w:t>
      </w:r>
      <w:r w:rsidR="000B4B57">
        <w:rPr>
          <w:rFonts w:cs="Arial"/>
        </w:rPr>
        <w:t>.</w:t>
      </w:r>
    </w:p>
    <w:p w14:paraId="75C61E9E" w14:textId="545729C4" w:rsidR="00D60794" w:rsidRDefault="00E01760" w:rsidP="000B4B57">
      <w:pPr>
        <w:pStyle w:val="Brdtext"/>
      </w:pPr>
      <w:r w:rsidRPr="001E4182">
        <w:t xml:space="preserve">Den snabba tekniska utvecklingen, liksom de kommersiella och sociala </w:t>
      </w:r>
      <w:r w:rsidRPr="005A58FA">
        <w:t>drivkrafterna där bakom,</w:t>
      </w:r>
      <w:r w:rsidR="00D60794" w:rsidRPr="005A58FA">
        <w:t xml:space="preserve"> </w:t>
      </w:r>
      <w:r w:rsidRPr="005A58FA">
        <w:t>har</w:t>
      </w:r>
      <w:r w:rsidR="000A2010" w:rsidRPr="00A6177A">
        <w:t xml:space="preserve"> </w:t>
      </w:r>
      <w:r w:rsidRPr="00A6177A">
        <w:t>inneburit ett växande globalt säkerhetsunderskott.</w:t>
      </w:r>
      <w:r w:rsidRPr="001E4182">
        <w:t xml:space="preserve"> Digitaliseringens betydelse för handel, ekonomisk och social </w:t>
      </w:r>
      <w:r>
        <w:t xml:space="preserve">hållbar </w:t>
      </w:r>
      <w:r w:rsidRPr="001E4182">
        <w:t xml:space="preserve">utveckling, liksom </w:t>
      </w:r>
      <w:r>
        <w:t xml:space="preserve">demokrati och </w:t>
      </w:r>
      <w:r w:rsidRPr="001E4182">
        <w:t>mänskliga rättigheter, skapar</w:t>
      </w:r>
      <w:r w:rsidR="00CC53DA">
        <w:t xml:space="preserve"> </w:t>
      </w:r>
      <w:r w:rsidR="000A2010">
        <w:t xml:space="preserve">dock </w:t>
      </w:r>
      <w:r w:rsidR="00D60794">
        <w:t>också</w:t>
      </w:r>
      <w:r w:rsidRPr="001E4182">
        <w:t xml:space="preserve"> förutsättningar för ökad säkerhet.</w:t>
      </w:r>
      <w:r w:rsidR="00CC53DA">
        <w:t xml:space="preserve"> </w:t>
      </w:r>
    </w:p>
    <w:p w14:paraId="257973AE" w14:textId="346C505D" w:rsidR="00096FE1" w:rsidRPr="001113BE" w:rsidRDefault="00CC53DA" w:rsidP="00CC53DA">
      <w:pPr>
        <w:rPr>
          <w:rFonts w:cs="Arial"/>
          <w:b/>
          <w:bCs/>
          <w:color w:val="000000" w:themeColor="text1"/>
          <w:sz w:val="24"/>
          <w:szCs w:val="24"/>
        </w:rPr>
      </w:pPr>
      <w:r w:rsidRPr="00327E6A">
        <w:t>Den svenska regeringens syn på hur vi i Sverige bäst möter utvecklingen är klar</w:t>
      </w:r>
      <w:r w:rsidR="00096FE1">
        <w:t xml:space="preserve">; </w:t>
      </w:r>
      <w:r w:rsidRPr="00327E6A">
        <w:t>med öppenhet</w:t>
      </w:r>
      <w:r w:rsidR="004D2C8B">
        <w:t xml:space="preserve"> och </w:t>
      </w:r>
      <w:r w:rsidR="004D2C8B" w:rsidRPr="001113BE">
        <w:rPr>
          <w:color w:val="000000" w:themeColor="text1"/>
        </w:rPr>
        <w:t>kunskap</w:t>
      </w:r>
      <w:r w:rsidRPr="001113BE">
        <w:rPr>
          <w:color w:val="000000" w:themeColor="text1"/>
        </w:rPr>
        <w:t>.</w:t>
      </w:r>
      <w:r w:rsidR="00BF28EF" w:rsidRPr="001113BE">
        <w:rPr>
          <w:color w:val="000000" w:themeColor="text1"/>
        </w:rPr>
        <w:t xml:space="preserve"> </w:t>
      </w:r>
      <w:r w:rsidR="008D498F" w:rsidRPr="001113BE">
        <w:rPr>
          <w:color w:val="000000" w:themeColor="text1"/>
        </w:rPr>
        <w:t xml:space="preserve">Vi ska upprätthålla en öppenhet för ny teknik, liksom en öppenhet för utländsk konkurrens. </w:t>
      </w:r>
      <w:r w:rsidR="004D2C8B" w:rsidRPr="001113BE">
        <w:rPr>
          <w:color w:val="000000" w:themeColor="text1"/>
        </w:rPr>
        <w:t>Vi ska också fortsätta</w:t>
      </w:r>
      <w:r w:rsidR="00546B95" w:rsidRPr="001113BE">
        <w:rPr>
          <w:color w:val="000000" w:themeColor="text1"/>
        </w:rPr>
        <w:t xml:space="preserve"> att</w:t>
      </w:r>
      <w:r w:rsidR="004D2C8B" w:rsidRPr="001113BE">
        <w:rPr>
          <w:color w:val="000000" w:themeColor="text1"/>
        </w:rPr>
        <w:t xml:space="preserve"> vara en ledande forskningsnation, där satsningar på forskning och innovation är en förutsättning för säker digital teknik och för människors </w:t>
      </w:r>
      <w:r w:rsidR="004D2C8B" w:rsidRPr="001113BE">
        <w:rPr>
          <w:color w:val="000000" w:themeColor="text1"/>
        </w:rPr>
        <w:lastRenderedPageBreak/>
        <w:t>kompetens att använda den digitala tekniken på ett säkert sätt. Detta är av grundläggande betydelse för att främja en demokratisk och inkluderande samhällsutveckling.</w:t>
      </w:r>
    </w:p>
    <w:p w14:paraId="574D9E36" w14:textId="6FA2C577" w:rsidR="00CC53DA" w:rsidRPr="001113BE" w:rsidRDefault="00CC53DA" w:rsidP="00CC53DA">
      <w:pPr>
        <w:rPr>
          <w:color w:val="000000" w:themeColor="text1"/>
        </w:rPr>
      </w:pPr>
      <w:r w:rsidRPr="001113BE">
        <w:rPr>
          <w:color w:val="000000" w:themeColor="text1"/>
        </w:rPr>
        <w:t>Regeringen är medveten om att det finns risker med att utländska aktörer investerar i känsliga verksamheter,</w:t>
      </w:r>
      <w:r w:rsidR="00D97756" w:rsidRPr="001113BE">
        <w:rPr>
          <w:color w:val="000000" w:themeColor="text1"/>
        </w:rPr>
        <w:t xml:space="preserve"> vilket </w:t>
      </w:r>
      <w:r w:rsidRPr="001113BE">
        <w:rPr>
          <w:color w:val="000000" w:themeColor="text1"/>
        </w:rPr>
        <w:t>också</w:t>
      </w:r>
      <w:r w:rsidR="00D97756" w:rsidRPr="001113BE">
        <w:rPr>
          <w:color w:val="000000" w:themeColor="text1"/>
        </w:rPr>
        <w:t xml:space="preserve"> kan</w:t>
      </w:r>
      <w:r w:rsidRPr="001113BE">
        <w:rPr>
          <w:color w:val="000000" w:themeColor="text1"/>
        </w:rPr>
        <w:t xml:space="preserve"> gälla AI. Investeringar som inte baseras på marknadsmässiga överväganden och hotar svenska skyddsvärda intressen måste hanteras. </w:t>
      </w:r>
    </w:p>
    <w:p w14:paraId="04C4E412" w14:textId="6D795100" w:rsidR="00BF28EF" w:rsidRPr="001113BE" w:rsidRDefault="001D553A" w:rsidP="00BF28EF">
      <w:pPr>
        <w:rPr>
          <w:rFonts w:cs="TimesNewRomanPSMT"/>
          <w:color w:val="000000" w:themeColor="text1"/>
        </w:rPr>
      </w:pPr>
      <w:r w:rsidRPr="001113BE">
        <w:rPr>
          <w:rFonts w:cs="TimesNewRomanPSMT"/>
          <w:color w:val="000000" w:themeColor="text1"/>
        </w:rPr>
        <w:t>Kina har under senare år genom</w:t>
      </w:r>
      <w:r w:rsidR="00797B02" w:rsidRPr="001113BE">
        <w:rPr>
          <w:rFonts w:cs="TimesNewRomanPSMT"/>
          <w:color w:val="000000" w:themeColor="text1"/>
        </w:rPr>
        <w:t>fö</w:t>
      </w:r>
      <w:r w:rsidRPr="001113BE">
        <w:rPr>
          <w:rFonts w:cs="TimesNewRomanPSMT"/>
          <w:color w:val="000000" w:themeColor="text1"/>
        </w:rPr>
        <w:t>rt betydande satsningar vad gäller n</w:t>
      </w:r>
      <w:r w:rsidR="00216F3C" w:rsidRPr="001113BE">
        <w:rPr>
          <w:rFonts w:cs="TimesNewRomanPSMT"/>
          <w:color w:val="000000" w:themeColor="text1"/>
        </w:rPr>
        <w:t>ya</w:t>
      </w:r>
      <w:r w:rsidRPr="001113BE">
        <w:rPr>
          <w:rFonts w:cs="TimesNewRomanPSMT"/>
          <w:color w:val="000000" w:themeColor="text1"/>
        </w:rPr>
        <w:t xml:space="preserve"> teknologier, inklusive </w:t>
      </w:r>
      <w:r w:rsidR="00D60794" w:rsidRPr="001113BE">
        <w:rPr>
          <w:rFonts w:cs="TimesNewRomanPSMT"/>
          <w:color w:val="000000" w:themeColor="text1"/>
        </w:rPr>
        <w:t>AI</w:t>
      </w:r>
      <w:r w:rsidRPr="001113BE">
        <w:rPr>
          <w:rFonts w:cs="TimesNewRomanPSMT"/>
          <w:color w:val="000000" w:themeColor="text1"/>
        </w:rPr>
        <w:t>. Vi har tagit del av uttalanden från kinesiska regeringsföreträdare om att dessa satsningar kommer att ges ytterligare prioritet och återspeglas i landets kommande femårsplan.</w:t>
      </w:r>
      <w:r w:rsidR="008D498F" w:rsidRPr="001113BE">
        <w:rPr>
          <w:rFonts w:eastAsia="Times New Roman"/>
          <w:color w:val="000000" w:themeColor="text1"/>
        </w:rPr>
        <w:t xml:space="preserve"> </w:t>
      </w:r>
      <w:r w:rsidRPr="001113BE">
        <w:rPr>
          <w:rFonts w:eastAsia="Times New Roman"/>
          <w:color w:val="000000" w:themeColor="text1"/>
        </w:rPr>
        <w:t xml:space="preserve">Som framhålls i regeringens skrivelse ’Arbetet i frågor som rör Kina’ kan tillgång till omfattande datamängder i förening med både superdatorkapacitet och algoritmer för </w:t>
      </w:r>
      <w:r w:rsidR="00D60794" w:rsidRPr="001113BE">
        <w:rPr>
          <w:rFonts w:eastAsia="Times New Roman"/>
          <w:color w:val="000000" w:themeColor="text1"/>
        </w:rPr>
        <w:t>AI</w:t>
      </w:r>
      <w:r w:rsidRPr="001113BE">
        <w:rPr>
          <w:rFonts w:eastAsia="Times New Roman"/>
          <w:color w:val="000000" w:themeColor="text1"/>
        </w:rPr>
        <w:t xml:space="preserve"> på sikt ge Kina en strategisk fördel inom teknologiska nyckelområden.</w:t>
      </w:r>
      <w:r w:rsidR="00DD31A7" w:rsidRPr="001113BE">
        <w:rPr>
          <w:rFonts w:eastAsia="Times New Roman"/>
          <w:color w:val="000000" w:themeColor="text1"/>
        </w:rPr>
        <w:t xml:space="preserve"> </w:t>
      </w:r>
      <w:r w:rsidR="00A8381C" w:rsidRPr="001113BE">
        <w:rPr>
          <w:rFonts w:eastAsia="Times New Roman"/>
          <w:color w:val="000000" w:themeColor="text1"/>
        </w:rPr>
        <w:t>Regeringen följer utvecklingen noga</w:t>
      </w:r>
      <w:r w:rsidR="00BF28EF" w:rsidRPr="001113BE">
        <w:rPr>
          <w:rFonts w:eastAsia="Times New Roman"/>
          <w:color w:val="000000" w:themeColor="text1"/>
        </w:rPr>
        <w:t xml:space="preserve"> och</w:t>
      </w:r>
      <w:r w:rsidR="00A8381C" w:rsidRPr="001113BE">
        <w:rPr>
          <w:rFonts w:eastAsia="Times New Roman"/>
          <w:color w:val="000000" w:themeColor="text1"/>
        </w:rPr>
        <w:t xml:space="preserve"> verkar</w:t>
      </w:r>
      <w:r w:rsidR="00CC53DA" w:rsidRPr="001113BE">
        <w:rPr>
          <w:rFonts w:eastAsia="Times New Roman"/>
          <w:color w:val="000000" w:themeColor="text1"/>
        </w:rPr>
        <w:t xml:space="preserve"> inom ramen</w:t>
      </w:r>
      <w:r w:rsidR="00A8381C" w:rsidRPr="001113BE">
        <w:rPr>
          <w:rFonts w:eastAsia="Times New Roman"/>
          <w:color w:val="000000" w:themeColor="text1"/>
        </w:rPr>
        <w:t xml:space="preserve"> för</w:t>
      </w:r>
      <w:r w:rsidR="00CC53DA" w:rsidRPr="001113BE">
        <w:rPr>
          <w:rFonts w:eastAsia="Times New Roman"/>
          <w:color w:val="000000" w:themeColor="text1"/>
        </w:rPr>
        <w:t xml:space="preserve"> det multilaterala samarbetet för</w:t>
      </w:r>
      <w:r w:rsidR="00A8381C" w:rsidRPr="001113BE">
        <w:rPr>
          <w:rFonts w:eastAsia="Times New Roman"/>
          <w:color w:val="000000" w:themeColor="text1"/>
        </w:rPr>
        <w:t xml:space="preserve"> en a</w:t>
      </w:r>
      <w:r w:rsidR="00A8381C" w:rsidRPr="001113BE">
        <w:rPr>
          <w:color w:val="000000" w:themeColor="text1"/>
        </w:rPr>
        <w:t xml:space="preserve">nvändning av </w:t>
      </w:r>
      <w:r w:rsidR="00D60794" w:rsidRPr="001113BE">
        <w:rPr>
          <w:color w:val="000000" w:themeColor="text1"/>
        </w:rPr>
        <w:t>AI</w:t>
      </w:r>
      <w:r w:rsidR="00A8381C" w:rsidRPr="001113BE">
        <w:rPr>
          <w:color w:val="000000" w:themeColor="text1"/>
        </w:rPr>
        <w:t xml:space="preserve"> som </w:t>
      </w:r>
      <w:r w:rsidRPr="001113BE">
        <w:rPr>
          <w:color w:val="000000" w:themeColor="text1"/>
        </w:rPr>
        <w:t xml:space="preserve">präglas av öppenhet och </w:t>
      </w:r>
      <w:r w:rsidR="00A8381C" w:rsidRPr="001113BE">
        <w:rPr>
          <w:color w:val="000000" w:themeColor="text1"/>
        </w:rPr>
        <w:t>hänsyn till etiska och juridiska principer</w:t>
      </w:r>
      <w:r w:rsidR="00F0691D" w:rsidRPr="001113BE">
        <w:rPr>
          <w:color w:val="000000" w:themeColor="text1"/>
        </w:rPr>
        <w:t xml:space="preserve"> med folkrätten</w:t>
      </w:r>
      <w:r w:rsidR="008664AF" w:rsidRPr="001113BE">
        <w:rPr>
          <w:color w:val="000000" w:themeColor="text1"/>
        </w:rPr>
        <w:t>, inklusive mänskliga rättigheter,</w:t>
      </w:r>
      <w:r w:rsidR="00F0691D" w:rsidRPr="001113BE">
        <w:rPr>
          <w:color w:val="000000" w:themeColor="text1"/>
        </w:rPr>
        <w:t xml:space="preserve"> som grund</w:t>
      </w:r>
      <w:r w:rsidR="00A8381C" w:rsidRPr="001113BE">
        <w:rPr>
          <w:color w:val="000000" w:themeColor="text1"/>
        </w:rPr>
        <w:t>.</w:t>
      </w:r>
    </w:p>
    <w:p w14:paraId="3EF830B2" w14:textId="7DDC1C19" w:rsidR="00A627A6" w:rsidRPr="001113BE" w:rsidRDefault="00A627A6" w:rsidP="006A12F1">
      <w:pPr>
        <w:pStyle w:val="Brdtext"/>
        <w:rPr>
          <w:color w:val="000000" w:themeColor="text1"/>
        </w:rPr>
      </w:pPr>
      <w:r w:rsidRPr="001113BE">
        <w:rPr>
          <w:color w:val="000000" w:themeColor="text1"/>
        </w:rPr>
        <w:t xml:space="preserve">Stockholm den </w:t>
      </w:r>
      <w:sdt>
        <w:sdtPr>
          <w:rPr>
            <w:color w:val="000000" w:themeColor="text1"/>
          </w:rPr>
          <w:id w:val="-1225218591"/>
          <w:placeholder>
            <w:docPart w:val="81531818DEE344A8B02ACED3D6132E90"/>
          </w:placeholder>
          <w:dataBinding w:prefixMappings="xmlns:ns0='http://lp/documentinfo/RK' " w:xpath="/ns0:DocumentInfo[1]/ns0:BaseInfo[1]/ns0:HeaderDate[1]" w:storeItemID="{DB1C7E19-72E1-4B02-BEE3-386905D4CAD6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623E0" w:rsidRPr="001113BE">
            <w:rPr>
              <w:color w:val="000000" w:themeColor="text1"/>
            </w:rPr>
            <w:t>18</w:t>
          </w:r>
          <w:r w:rsidR="009E3FD6" w:rsidRPr="001113BE">
            <w:rPr>
              <w:color w:val="000000" w:themeColor="text1"/>
            </w:rPr>
            <w:t xml:space="preserve"> </w:t>
          </w:r>
          <w:r w:rsidR="00B623E0" w:rsidRPr="001113BE">
            <w:rPr>
              <w:color w:val="000000" w:themeColor="text1"/>
            </w:rPr>
            <w:t>november</w:t>
          </w:r>
          <w:r w:rsidR="009E3FD6" w:rsidRPr="001113BE">
            <w:rPr>
              <w:color w:val="000000" w:themeColor="text1"/>
            </w:rPr>
            <w:t xml:space="preserve"> 2020</w:t>
          </w:r>
        </w:sdtContent>
      </w:sdt>
    </w:p>
    <w:p w14:paraId="3EF830B3" w14:textId="77777777" w:rsidR="00A627A6" w:rsidRPr="001113BE" w:rsidRDefault="00A627A6" w:rsidP="004E7A8F">
      <w:pPr>
        <w:pStyle w:val="Brdtextutanavstnd"/>
        <w:rPr>
          <w:color w:val="000000" w:themeColor="text1"/>
        </w:rPr>
      </w:pPr>
    </w:p>
    <w:p w14:paraId="3EF830B4" w14:textId="77777777" w:rsidR="00A627A6" w:rsidRPr="001113BE" w:rsidRDefault="00A627A6" w:rsidP="004E7A8F">
      <w:pPr>
        <w:pStyle w:val="Brdtextutanavstnd"/>
        <w:rPr>
          <w:color w:val="000000" w:themeColor="text1"/>
        </w:rPr>
      </w:pPr>
    </w:p>
    <w:p w14:paraId="3EF830B6" w14:textId="332C94EE" w:rsidR="00A627A6" w:rsidRPr="001113BE" w:rsidRDefault="00A627A6" w:rsidP="00422A41">
      <w:pPr>
        <w:pStyle w:val="Brdtext"/>
        <w:rPr>
          <w:color w:val="000000" w:themeColor="text1"/>
        </w:rPr>
      </w:pPr>
      <w:r w:rsidRPr="001113BE">
        <w:rPr>
          <w:color w:val="000000" w:themeColor="text1"/>
        </w:rPr>
        <w:t>Ann</w:t>
      </w:r>
      <w:r w:rsidR="003F345F" w:rsidRPr="001113BE">
        <w:rPr>
          <w:color w:val="000000" w:themeColor="text1"/>
        </w:rPr>
        <w:t>a</w:t>
      </w:r>
      <w:r w:rsidRPr="001113BE">
        <w:rPr>
          <w:color w:val="000000" w:themeColor="text1"/>
        </w:rPr>
        <w:t xml:space="preserve"> </w:t>
      </w:r>
      <w:r w:rsidR="003F345F" w:rsidRPr="001113BE">
        <w:rPr>
          <w:color w:val="000000" w:themeColor="text1"/>
        </w:rPr>
        <w:t>Hallberg</w:t>
      </w:r>
    </w:p>
    <w:p w14:paraId="69F81FC1" w14:textId="6EE71E87" w:rsidR="00FB6819" w:rsidRPr="00B623E0" w:rsidRDefault="00FB6819" w:rsidP="00DB48AB">
      <w:pPr>
        <w:pStyle w:val="Brdtext"/>
      </w:pPr>
    </w:p>
    <w:p w14:paraId="338B2511" w14:textId="7C19D91C" w:rsidR="00FB6819" w:rsidRPr="00B623E0" w:rsidRDefault="00FB6819" w:rsidP="00DB48AB">
      <w:pPr>
        <w:pStyle w:val="Brdtext"/>
      </w:pPr>
    </w:p>
    <w:p w14:paraId="06AB0282" w14:textId="698BE81A" w:rsidR="00FB6819" w:rsidRPr="00B623E0" w:rsidRDefault="00FB6819" w:rsidP="00DB48AB">
      <w:pPr>
        <w:pStyle w:val="Brdtext"/>
      </w:pPr>
    </w:p>
    <w:p w14:paraId="37541419" w14:textId="77777777" w:rsidR="00FB6819" w:rsidRPr="00B623E0" w:rsidRDefault="00FB6819" w:rsidP="00DB48AB">
      <w:pPr>
        <w:pStyle w:val="Brdtext"/>
      </w:pPr>
    </w:p>
    <w:sectPr w:rsidR="00FB6819" w:rsidRPr="00B623E0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1D665" w14:textId="77777777" w:rsidR="005931E9" w:rsidRDefault="005931E9" w:rsidP="00A87A54">
      <w:pPr>
        <w:spacing w:after="0" w:line="240" w:lineRule="auto"/>
      </w:pPr>
      <w:r>
        <w:separator/>
      </w:r>
    </w:p>
  </w:endnote>
  <w:endnote w:type="continuationSeparator" w:id="0">
    <w:p w14:paraId="6700F2C5" w14:textId="77777777" w:rsidR="005931E9" w:rsidRDefault="005931E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97400" w14:textId="77777777" w:rsidR="007400D4" w:rsidRDefault="007400D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EF830C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EF830B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EF830C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EF830C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EF830C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EF830D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EF830D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EF830DD" w14:textId="77777777" w:rsidTr="00C26068">
      <w:trPr>
        <w:trHeight w:val="227"/>
      </w:trPr>
      <w:tc>
        <w:tcPr>
          <w:tcW w:w="4074" w:type="dxa"/>
        </w:tcPr>
        <w:p w14:paraId="3EF830D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EF830D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EF830D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51228" w14:textId="77777777" w:rsidR="005931E9" w:rsidRDefault="005931E9" w:rsidP="00A87A54">
      <w:pPr>
        <w:spacing w:after="0" w:line="240" w:lineRule="auto"/>
      </w:pPr>
      <w:r>
        <w:separator/>
      </w:r>
    </w:p>
  </w:footnote>
  <w:footnote w:type="continuationSeparator" w:id="0">
    <w:p w14:paraId="35BCF71E" w14:textId="77777777" w:rsidR="005931E9" w:rsidRDefault="005931E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2D3F5" w14:textId="77777777" w:rsidR="007400D4" w:rsidRDefault="007400D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83ECC" w14:textId="77777777" w:rsidR="007400D4" w:rsidRDefault="007400D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627A6" w14:paraId="3EF830C7" w14:textId="77777777" w:rsidTr="00C93EBA">
      <w:trPr>
        <w:trHeight w:val="227"/>
      </w:trPr>
      <w:tc>
        <w:tcPr>
          <w:tcW w:w="5534" w:type="dxa"/>
        </w:tcPr>
        <w:p w14:paraId="3EF830C4" w14:textId="77777777" w:rsidR="00A627A6" w:rsidRPr="007D73AB" w:rsidRDefault="00A627A6">
          <w:pPr>
            <w:pStyle w:val="Sidhuvud"/>
          </w:pPr>
        </w:p>
      </w:tc>
      <w:tc>
        <w:tcPr>
          <w:tcW w:w="3170" w:type="dxa"/>
          <w:vAlign w:val="bottom"/>
        </w:tcPr>
        <w:p w14:paraId="3EF830C5" w14:textId="77777777" w:rsidR="00A627A6" w:rsidRPr="007D73AB" w:rsidRDefault="00A627A6" w:rsidP="00340DE0">
          <w:pPr>
            <w:pStyle w:val="Sidhuvud"/>
          </w:pPr>
        </w:p>
      </w:tc>
      <w:tc>
        <w:tcPr>
          <w:tcW w:w="1134" w:type="dxa"/>
        </w:tcPr>
        <w:p w14:paraId="3EF830C6" w14:textId="77777777" w:rsidR="00A627A6" w:rsidRDefault="00A627A6" w:rsidP="005A703A">
          <w:pPr>
            <w:pStyle w:val="Sidhuvud"/>
          </w:pPr>
        </w:p>
      </w:tc>
    </w:tr>
    <w:tr w:rsidR="00A627A6" w14:paraId="3EF830D2" w14:textId="77777777" w:rsidTr="00C93EBA">
      <w:trPr>
        <w:trHeight w:val="1928"/>
      </w:trPr>
      <w:tc>
        <w:tcPr>
          <w:tcW w:w="5534" w:type="dxa"/>
        </w:tcPr>
        <w:p w14:paraId="3EF830C8" w14:textId="77777777" w:rsidR="00A627A6" w:rsidRPr="00340DE0" w:rsidRDefault="00A627A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EF830DF" wp14:editId="3EF830E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EF830C9" w14:textId="77777777" w:rsidR="00A627A6" w:rsidRPr="00710A6C" w:rsidRDefault="00A627A6" w:rsidP="00EE3C0F">
          <w:pPr>
            <w:pStyle w:val="Sidhuvud"/>
            <w:rPr>
              <w:b/>
            </w:rPr>
          </w:pPr>
        </w:p>
        <w:p w14:paraId="3EF830CA" w14:textId="77777777" w:rsidR="00A627A6" w:rsidRDefault="00A627A6" w:rsidP="00EE3C0F">
          <w:pPr>
            <w:pStyle w:val="Sidhuvud"/>
          </w:pPr>
        </w:p>
        <w:p w14:paraId="3EF830CB" w14:textId="77777777" w:rsidR="00A627A6" w:rsidRDefault="00A627A6" w:rsidP="00EE3C0F">
          <w:pPr>
            <w:pStyle w:val="Sidhuvud"/>
          </w:pPr>
        </w:p>
        <w:p w14:paraId="3EF830CC" w14:textId="77777777" w:rsidR="00A627A6" w:rsidRDefault="00A627A6" w:rsidP="00EE3C0F">
          <w:pPr>
            <w:pStyle w:val="Sidhuvud"/>
          </w:pPr>
        </w:p>
        <w:p w14:paraId="3EF830CD" w14:textId="591D2AC0" w:rsidR="00A627A6" w:rsidRDefault="00A627A6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59127EA6F2264FDEA8FC9EFB7E40698A"/>
            </w:placeholder>
            <w:showingPlcHdr/>
            <w:dataBinding w:prefixMappings="xmlns:ns0='http://lp/documentinfo/RK' " w:xpath="/ns0:DocumentInfo[1]/ns0:BaseInfo[1]/ns0:DocNumber[1]" w:storeItemID="{DB1C7E19-72E1-4B02-BEE3-386905D4CAD6}"/>
            <w:text/>
          </w:sdtPr>
          <w:sdtEndPr/>
          <w:sdtContent>
            <w:p w14:paraId="3EF830CE" w14:textId="77777777" w:rsidR="00A627A6" w:rsidRDefault="00A627A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EF830CF" w14:textId="77777777" w:rsidR="00A627A6" w:rsidRDefault="00A627A6" w:rsidP="00EE3C0F">
          <w:pPr>
            <w:pStyle w:val="Sidhuvud"/>
          </w:pPr>
        </w:p>
      </w:tc>
      <w:tc>
        <w:tcPr>
          <w:tcW w:w="1134" w:type="dxa"/>
        </w:tcPr>
        <w:p w14:paraId="3EF830D0" w14:textId="77777777" w:rsidR="00A627A6" w:rsidRDefault="00A627A6" w:rsidP="0094502D">
          <w:pPr>
            <w:pStyle w:val="Sidhuvud"/>
          </w:pPr>
        </w:p>
        <w:p w14:paraId="3EF830D1" w14:textId="77777777" w:rsidR="00A627A6" w:rsidRPr="0094502D" w:rsidRDefault="00A627A6" w:rsidP="00EC71A6">
          <w:pPr>
            <w:pStyle w:val="Sidhuvud"/>
          </w:pPr>
        </w:p>
      </w:tc>
    </w:tr>
    <w:tr w:rsidR="00A627A6" w14:paraId="3EF830D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344F51E7B1F4F4F8A80BED01AF3425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EF830D3" w14:textId="77777777" w:rsidR="00A627A6" w:rsidRPr="00A627A6" w:rsidRDefault="00A627A6" w:rsidP="00340DE0">
              <w:pPr>
                <w:pStyle w:val="Sidhuvud"/>
                <w:rPr>
                  <w:b/>
                </w:rPr>
              </w:pPr>
              <w:r w:rsidRPr="00A627A6">
                <w:rPr>
                  <w:b/>
                </w:rPr>
                <w:t>Utrikesdepartementet</w:t>
              </w:r>
            </w:p>
            <w:p w14:paraId="329E115C" w14:textId="3549663C" w:rsidR="00CE3DD8" w:rsidRDefault="007400D4" w:rsidP="00340DE0">
              <w:pPr>
                <w:pStyle w:val="Sidhuvud"/>
              </w:pPr>
              <w:r>
                <w:t>Statsrådet Hallberg</w:t>
              </w:r>
            </w:p>
            <w:p w14:paraId="33524B94" w14:textId="772A336C" w:rsidR="005045D4" w:rsidRDefault="005045D4" w:rsidP="00340DE0">
              <w:pPr>
                <w:pStyle w:val="Sidhuvud"/>
              </w:pPr>
            </w:p>
            <w:p w14:paraId="3EF830D4" w14:textId="6E4FB924" w:rsidR="00A627A6" w:rsidRPr="00340DE0" w:rsidRDefault="00A627A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E944161EB294AEDB4D9B624E62C6921"/>
          </w:placeholder>
          <w:dataBinding w:prefixMappings="xmlns:ns0='http://lp/documentinfo/RK' " w:xpath="/ns0:DocumentInfo[1]/ns0:BaseInfo[1]/ns0:Recipient[1]" w:storeItemID="{DB1C7E19-72E1-4B02-BEE3-386905D4CAD6}"/>
          <w:text w:multiLine="1"/>
        </w:sdtPr>
        <w:sdtEndPr/>
        <w:sdtContent>
          <w:tc>
            <w:tcPr>
              <w:tcW w:w="3170" w:type="dxa"/>
            </w:tcPr>
            <w:p w14:paraId="3EF830D5" w14:textId="75238F8D" w:rsidR="00A627A6" w:rsidRDefault="00A627A6" w:rsidP="00547B89">
              <w:pPr>
                <w:pStyle w:val="Sidhuvud"/>
              </w:pPr>
              <w:r>
                <w:t>Till riksdagen</w:t>
              </w:r>
              <w:r w:rsidR="005045D4">
                <w:br/>
              </w:r>
              <w:r w:rsidR="005045D4">
                <w:br/>
              </w:r>
              <w:r w:rsidR="00CE3DD8">
                <w:br/>
              </w:r>
              <w:r w:rsidR="00CE3DD8">
                <w:br/>
              </w:r>
            </w:p>
          </w:tc>
        </w:sdtContent>
      </w:sdt>
      <w:tc>
        <w:tcPr>
          <w:tcW w:w="1134" w:type="dxa"/>
        </w:tcPr>
        <w:p w14:paraId="3EF830D6" w14:textId="77777777" w:rsidR="00A627A6" w:rsidRDefault="00A627A6" w:rsidP="003E6020">
          <w:pPr>
            <w:pStyle w:val="Sidhuvud"/>
          </w:pPr>
        </w:p>
      </w:tc>
    </w:tr>
  </w:tbl>
  <w:p w14:paraId="3EF830D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0F0D1A90"/>
    <w:multiLevelType w:val="hybridMultilevel"/>
    <w:tmpl w:val="C9147F26"/>
    <w:lvl w:ilvl="0" w:tplc="59741F28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BF65759"/>
    <w:multiLevelType w:val="hybridMultilevel"/>
    <w:tmpl w:val="8C0404A6"/>
    <w:lvl w:ilvl="0" w:tplc="6802890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F88532F"/>
    <w:multiLevelType w:val="multilevel"/>
    <w:tmpl w:val="1B563932"/>
    <w:numStyleLink w:val="RKNumreradlista"/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272CE1"/>
    <w:multiLevelType w:val="hybridMultilevel"/>
    <w:tmpl w:val="C1F8BF4A"/>
    <w:lvl w:ilvl="0" w:tplc="6650704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56297E"/>
    <w:multiLevelType w:val="hybridMultilevel"/>
    <w:tmpl w:val="FDEAC7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66A28"/>
    <w:multiLevelType w:val="multilevel"/>
    <w:tmpl w:val="1A20A4CA"/>
    <w:numStyleLink w:val="RKPunktlista"/>
  </w:abstractNum>
  <w:abstractNum w:abstractNumId="43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2"/>
  </w:num>
  <w:num w:numId="10">
    <w:abstractNumId w:val="19"/>
  </w:num>
  <w:num w:numId="11">
    <w:abstractNumId w:val="23"/>
  </w:num>
  <w:num w:numId="12">
    <w:abstractNumId w:val="41"/>
  </w:num>
  <w:num w:numId="13">
    <w:abstractNumId w:val="32"/>
  </w:num>
  <w:num w:numId="14">
    <w:abstractNumId w:val="14"/>
  </w:num>
  <w:num w:numId="15">
    <w:abstractNumId w:val="11"/>
  </w:num>
  <w:num w:numId="16">
    <w:abstractNumId w:val="37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5"/>
  </w:num>
  <w:num w:numId="23">
    <w:abstractNumId w:val="29"/>
  </w:num>
  <w:num w:numId="24">
    <w:abstractNumId w:val="30"/>
  </w:num>
  <w:num w:numId="25">
    <w:abstractNumId w:val="42"/>
  </w:num>
  <w:num w:numId="26">
    <w:abstractNumId w:val="25"/>
  </w:num>
  <w:num w:numId="27">
    <w:abstractNumId w:val="38"/>
  </w:num>
  <w:num w:numId="28">
    <w:abstractNumId w:val="20"/>
  </w:num>
  <w:num w:numId="29">
    <w:abstractNumId w:val="18"/>
  </w:num>
  <w:num w:numId="30">
    <w:abstractNumId w:val="39"/>
  </w:num>
  <w:num w:numId="31">
    <w:abstractNumId w:val="17"/>
  </w:num>
  <w:num w:numId="32">
    <w:abstractNumId w:val="31"/>
  </w:num>
  <w:num w:numId="33">
    <w:abstractNumId w:val="35"/>
  </w:num>
  <w:num w:numId="34">
    <w:abstractNumId w:val="43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6"/>
  </w:num>
  <w:num w:numId="45">
    <w:abstractNumId w:val="13"/>
  </w:num>
  <w:num w:numId="46">
    <w:abstractNumId w:val="40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A6"/>
    <w:rsid w:val="00000290"/>
    <w:rsid w:val="00001068"/>
    <w:rsid w:val="0000412C"/>
    <w:rsid w:val="00004D5C"/>
    <w:rsid w:val="00005F68"/>
    <w:rsid w:val="00006CA7"/>
    <w:rsid w:val="00010598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05E"/>
    <w:rsid w:val="00072C86"/>
    <w:rsid w:val="00072FFC"/>
    <w:rsid w:val="00073B75"/>
    <w:rsid w:val="000757FC"/>
    <w:rsid w:val="00076667"/>
    <w:rsid w:val="00080631"/>
    <w:rsid w:val="0008198E"/>
    <w:rsid w:val="00082374"/>
    <w:rsid w:val="000862E0"/>
    <w:rsid w:val="000873C3"/>
    <w:rsid w:val="000904D4"/>
    <w:rsid w:val="00093408"/>
    <w:rsid w:val="00093BBF"/>
    <w:rsid w:val="0009435C"/>
    <w:rsid w:val="000949F9"/>
    <w:rsid w:val="00096FE1"/>
    <w:rsid w:val="000A13CA"/>
    <w:rsid w:val="000A2010"/>
    <w:rsid w:val="000A456A"/>
    <w:rsid w:val="000A5E43"/>
    <w:rsid w:val="000B4B57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44E9"/>
    <w:rsid w:val="000F6462"/>
    <w:rsid w:val="00101DE6"/>
    <w:rsid w:val="001055DA"/>
    <w:rsid w:val="00106F29"/>
    <w:rsid w:val="001113BE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5D0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77B9E"/>
    <w:rsid w:val="00180BE1"/>
    <w:rsid w:val="001813DF"/>
    <w:rsid w:val="001857B5"/>
    <w:rsid w:val="00187E1F"/>
    <w:rsid w:val="0019051C"/>
    <w:rsid w:val="0019127B"/>
    <w:rsid w:val="00192350"/>
    <w:rsid w:val="001927F1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2967"/>
    <w:rsid w:val="001D512F"/>
    <w:rsid w:val="001D553A"/>
    <w:rsid w:val="001D761A"/>
    <w:rsid w:val="001E0986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6F3C"/>
    <w:rsid w:val="0022187E"/>
    <w:rsid w:val="00222258"/>
    <w:rsid w:val="00223AD6"/>
    <w:rsid w:val="0022666A"/>
    <w:rsid w:val="00227E43"/>
    <w:rsid w:val="002315F5"/>
    <w:rsid w:val="00232EC3"/>
    <w:rsid w:val="00233D52"/>
    <w:rsid w:val="002343E7"/>
    <w:rsid w:val="00237147"/>
    <w:rsid w:val="00242AD1"/>
    <w:rsid w:val="0024412C"/>
    <w:rsid w:val="0024537C"/>
    <w:rsid w:val="00260D2D"/>
    <w:rsid w:val="00261975"/>
    <w:rsid w:val="00263515"/>
    <w:rsid w:val="00264503"/>
    <w:rsid w:val="00271D00"/>
    <w:rsid w:val="00274AA3"/>
    <w:rsid w:val="00275872"/>
    <w:rsid w:val="00281106"/>
    <w:rsid w:val="00282263"/>
    <w:rsid w:val="00282417"/>
    <w:rsid w:val="00282D27"/>
    <w:rsid w:val="00286319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1900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56AD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345F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3C3E"/>
    <w:rsid w:val="0043623F"/>
    <w:rsid w:val="00437459"/>
    <w:rsid w:val="00441D70"/>
    <w:rsid w:val="004425C2"/>
    <w:rsid w:val="004451EF"/>
    <w:rsid w:val="00445604"/>
    <w:rsid w:val="00446BAE"/>
    <w:rsid w:val="0044743D"/>
    <w:rsid w:val="004508BA"/>
    <w:rsid w:val="004529CA"/>
    <w:rsid w:val="004557F3"/>
    <w:rsid w:val="0045607E"/>
    <w:rsid w:val="00456DC3"/>
    <w:rsid w:val="0046337E"/>
    <w:rsid w:val="00464CA1"/>
    <w:rsid w:val="004660C8"/>
    <w:rsid w:val="00467DEF"/>
    <w:rsid w:val="00471EB0"/>
    <w:rsid w:val="00472EBA"/>
    <w:rsid w:val="004735B6"/>
    <w:rsid w:val="004735F0"/>
    <w:rsid w:val="004745D7"/>
    <w:rsid w:val="00474676"/>
    <w:rsid w:val="00474EAF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00F4"/>
    <w:rsid w:val="004A1652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4575"/>
    <w:rsid w:val="004C52AA"/>
    <w:rsid w:val="004C5686"/>
    <w:rsid w:val="004C70EE"/>
    <w:rsid w:val="004D2C8B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45D4"/>
    <w:rsid w:val="00505905"/>
    <w:rsid w:val="00510A69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03CB"/>
    <w:rsid w:val="00544738"/>
    <w:rsid w:val="005456E4"/>
    <w:rsid w:val="00546B95"/>
    <w:rsid w:val="00547B89"/>
    <w:rsid w:val="00551027"/>
    <w:rsid w:val="00552EE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31E9"/>
    <w:rsid w:val="00595EDE"/>
    <w:rsid w:val="00596E2B"/>
    <w:rsid w:val="005A0CBA"/>
    <w:rsid w:val="005A2022"/>
    <w:rsid w:val="005A3272"/>
    <w:rsid w:val="005A5193"/>
    <w:rsid w:val="005A58FA"/>
    <w:rsid w:val="005A6034"/>
    <w:rsid w:val="005A7AC1"/>
    <w:rsid w:val="005B115A"/>
    <w:rsid w:val="005B537F"/>
    <w:rsid w:val="005C120D"/>
    <w:rsid w:val="005C15B3"/>
    <w:rsid w:val="005C6F80"/>
    <w:rsid w:val="005D07C2"/>
    <w:rsid w:val="005D365F"/>
    <w:rsid w:val="005E2F29"/>
    <w:rsid w:val="005E400D"/>
    <w:rsid w:val="005E49D4"/>
    <w:rsid w:val="005E4E79"/>
    <w:rsid w:val="005E5CE7"/>
    <w:rsid w:val="005E790C"/>
    <w:rsid w:val="005F08C5"/>
    <w:rsid w:val="005F2508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29EB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81"/>
    <w:rsid w:val="00663196"/>
    <w:rsid w:val="0066378C"/>
    <w:rsid w:val="00665064"/>
    <w:rsid w:val="00665597"/>
    <w:rsid w:val="00667D1E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1D12"/>
    <w:rsid w:val="006B4A30"/>
    <w:rsid w:val="006B7569"/>
    <w:rsid w:val="006C28EE"/>
    <w:rsid w:val="006C4FF1"/>
    <w:rsid w:val="006D2998"/>
    <w:rsid w:val="006D3188"/>
    <w:rsid w:val="006D5159"/>
    <w:rsid w:val="006D65C1"/>
    <w:rsid w:val="006D6779"/>
    <w:rsid w:val="006E08FC"/>
    <w:rsid w:val="006F2588"/>
    <w:rsid w:val="0070557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00D4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97B02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C85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526"/>
    <w:rsid w:val="00830B7B"/>
    <w:rsid w:val="00831A12"/>
    <w:rsid w:val="00832661"/>
    <w:rsid w:val="008349AA"/>
    <w:rsid w:val="008375D5"/>
    <w:rsid w:val="00841486"/>
    <w:rsid w:val="00842BC9"/>
    <w:rsid w:val="008431AF"/>
    <w:rsid w:val="0084476E"/>
    <w:rsid w:val="00845137"/>
    <w:rsid w:val="00845A68"/>
    <w:rsid w:val="008504F6"/>
    <w:rsid w:val="0085240E"/>
    <w:rsid w:val="00852484"/>
    <w:rsid w:val="008573B9"/>
    <w:rsid w:val="0085782D"/>
    <w:rsid w:val="00863BB7"/>
    <w:rsid w:val="008664AF"/>
    <w:rsid w:val="008730FD"/>
    <w:rsid w:val="00873DA1"/>
    <w:rsid w:val="00875DDD"/>
    <w:rsid w:val="00881BC6"/>
    <w:rsid w:val="00885FB3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98F"/>
    <w:rsid w:val="008D4DC4"/>
    <w:rsid w:val="008D7CAF"/>
    <w:rsid w:val="008E02EE"/>
    <w:rsid w:val="008E65A8"/>
    <w:rsid w:val="008E77D6"/>
    <w:rsid w:val="008F24C4"/>
    <w:rsid w:val="009036E7"/>
    <w:rsid w:val="00905D6F"/>
    <w:rsid w:val="0090605F"/>
    <w:rsid w:val="0091053B"/>
    <w:rsid w:val="00912158"/>
    <w:rsid w:val="00912945"/>
    <w:rsid w:val="009144EE"/>
    <w:rsid w:val="00915D4C"/>
    <w:rsid w:val="009175DA"/>
    <w:rsid w:val="00922516"/>
    <w:rsid w:val="009279B2"/>
    <w:rsid w:val="00935814"/>
    <w:rsid w:val="0094502D"/>
    <w:rsid w:val="00946561"/>
    <w:rsid w:val="00946B39"/>
    <w:rsid w:val="00947013"/>
    <w:rsid w:val="0095062C"/>
    <w:rsid w:val="00956EA9"/>
    <w:rsid w:val="00961471"/>
    <w:rsid w:val="00966E40"/>
    <w:rsid w:val="00971BC4"/>
    <w:rsid w:val="00973084"/>
    <w:rsid w:val="00973CBD"/>
    <w:rsid w:val="00974520"/>
    <w:rsid w:val="00974B59"/>
    <w:rsid w:val="00974FC0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3F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073D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77A"/>
    <w:rsid w:val="00A61F6D"/>
    <w:rsid w:val="00A627A6"/>
    <w:rsid w:val="00A64934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81C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3B6B"/>
    <w:rsid w:val="00B06751"/>
    <w:rsid w:val="00B07931"/>
    <w:rsid w:val="00B13241"/>
    <w:rsid w:val="00B13699"/>
    <w:rsid w:val="00B149E2"/>
    <w:rsid w:val="00B15840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23E0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3771"/>
    <w:rsid w:val="00BA61AC"/>
    <w:rsid w:val="00BB17B0"/>
    <w:rsid w:val="00BB28BF"/>
    <w:rsid w:val="00BB2F42"/>
    <w:rsid w:val="00BB4AC0"/>
    <w:rsid w:val="00BB5683"/>
    <w:rsid w:val="00BC112B"/>
    <w:rsid w:val="00BC17DF"/>
    <w:rsid w:val="00BC360B"/>
    <w:rsid w:val="00BC6832"/>
    <w:rsid w:val="00BD0826"/>
    <w:rsid w:val="00BD0A84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28EF"/>
    <w:rsid w:val="00BF4F06"/>
    <w:rsid w:val="00BF534E"/>
    <w:rsid w:val="00BF5717"/>
    <w:rsid w:val="00BF5C91"/>
    <w:rsid w:val="00BF66D2"/>
    <w:rsid w:val="00C01585"/>
    <w:rsid w:val="00C0764A"/>
    <w:rsid w:val="00C07FA2"/>
    <w:rsid w:val="00C1102B"/>
    <w:rsid w:val="00C131BA"/>
    <w:rsid w:val="00C1410E"/>
    <w:rsid w:val="00C141C6"/>
    <w:rsid w:val="00C15663"/>
    <w:rsid w:val="00C16508"/>
    <w:rsid w:val="00C16F5A"/>
    <w:rsid w:val="00C2071A"/>
    <w:rsid w:val="00C20ACB"/>
    <w:rsid w:val="00C23703"/>
    <w:rsid w:val="00C24C42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67A02"/>
    <w:rsid w:val="00C73A90"/>
    <w:rsid w:val="00C76D49"/>
    <w:rsid w:val="00C80AD4"/>
    <w:rsid w:val="00C80B5E"/>
    <w:rsid w:val="00C82055"/>
    <w:rsid w:val="00C8579D"/>
    <w:rsid w:val="00C8630A"/>
    <w:rsid w:val="00C9061B"/>
    <w:rsid w:val="00C93EBA"/>
    <w:rsid w:val="00C96C70"/>
    <w:rsid w:val="00CA0BD8"/>
    <w:rsid w:val="00CA2FD7"/>
    <w:rsid w:val="00CA318B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53D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3779"/>
    <w:rsid w:val="00CE3DD8"/>
    <w:rsid w:val="00CE49A6"/>
    <w:rsid w:val="00CF16D8"/>
    <w:rsid w:val="00CF1FD8"/>
    <w:rsid w:val="00CF20D0"/>
    <w:rsid w:val="00CF44A1"/>
    <w:rsid w:val="00CF45F2"/>
    <w:rsid w:val="00CF4FDC"/>
    <w:rsid w:val="00CF63BE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59D9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794"/>
    <w:rsid w:val="00D60F51"/>
    <w:rsid w:val="00D61205"/>
    <w:rsid w:val="00D65E43"/>
    <w:rsid w:val="00D6730A"/>
    <w:rsid w:val="00D674A6"/>
    <w:rsid w:val="00D7168E"/>
    <w:rsid w:val="00D72719"/>
    <w:rsid w:val="00D73B3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756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1A7"/>
    <w:rsid w:val="00DE18F5"/>
    <w:rsid w:val="00DE73D2"/>
    <w:rsid w:val="00DF5BFB"/>
    <w:rsid w:val="00DF5CD6"/>
    <w:rsid w:val="00E01760"/>
    <w:rsid w:val="00E022DA"/>
    <w:rsid w:val="00E03BCB"/>
    <w:rsid w:val="00E04671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C90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2D68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691D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3122"/>
    <w:rsid w:val="00F35263"/>
    <w:rsid w:val="00F35E34"/>
    <w:rsid w:val="00F403BF"/>
    <w:rsid w:val="00F42E18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6984"/>
    <w:rsid w:val="00F6751E"/>
    <w:rsid w:val="00F70848"/>
    <w:rsid w:val="00F73A60"/>
    <w:rsid w:val="00F76508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36E4"/>
    <w:rsid w:val="00FB43A8"/>
    <w:rsid w:val="00FB4D12"/>
    <w:rsid w:val="00FB5279"/>
    <w:rsid w:val="00FB681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F830AD"/>
  <w15:docId w15:val="{8AE4981F-3B65-4983-94EC-D007C269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aliases w:val="Normal bullet 2,Bullet list,List Paragraph1,Numbered List,1st level - Bullet List Paragraph,Lettre d'introduction,Paragrafo elenco,List Paragraph11,Normal bullet 21,List Paragraph111,Bullet list1,Dot pt,F5 List Paragraph,No Spacing1,Bullet 1"/>
    <w:basedOn w:val="Normal"/>
    <w:link w:val="ListstyckeChar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263515"/>
    <w:pPr>
      <w:spacing w:after="0" w:line="240" w:lineRule="auto"/>
    </w:pPr>
  </w:style>
  <w:style w:type="character" w:customStyle="1" w:styleId="ListstyckeChar">
    <w:name w:val="Liststycke Char"/>
    <w:aliases w:val="Normal bullet 2 Char,Bullet list Char,List Paragraph1 Char,Numbered List Char,1st level - Bullet List Paragraph Char,Lettre d'introduction Char,Paragrafo elenco Char,List Paragraph11 Char,Normal bullet 21 Char,List Paragraph111 Char"/>
    <w:basedOn w:val="Standardstycketeckensnitt"/>
    <w:link w:val="Liststycke"/>
    <w:uiPriority w:val="34"/>
    <w:qFormat/>
    <w:locked/>
    <w:rsid w:val="001D2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127EA6F2264FDEA8FC9EFB7E4069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9827B3-DACB-4175-8AD5-B0A0B5A1DE4B}"/>
      </w:docPartPr>
      <w:docPartBody>
        <w:p w:rsidR="00E846E9" w:rsidRDefault="00FB1958" w:rsidP="00FB1958">
          <w:pPr>
            <w:pStyle w:val="59127EA6F2264FDEA8FC9EFB7E40698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44F51E7B1F4F4F8A80BED01AF342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287725-134F-4F05-84A0-5916A5B5BD71}"/>
      </w:docPartPr>
      <w:docPartBody>
        <w:p w:rsidR="00E846E9" w:rsidRDefault="00FB1958" w:rsidP="00FB1958">
          <w:pPr>
            <w:pStyle w:val="0344F51E7B1F4F4F8A80BED01AF3425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944161EB294AEDB4D9B624E62C69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7F2884-07BB-4C84-8971-04009B9329C7}"/>
      </w:docPartPr>
      <w:docPartBody>
        <w:p w:rsidR="00E846E9" w:rsidRDefault="00FB1958" w:rsidP="00FB1958">
          <w:pPr>
            <w:pStyle w:val="8E944161EB294AEDB4D9B624E62C69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531818DEE344A8B02ACED3D6132E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7FDBCE-CFBC-4149-B866-67346EF0264B}"/>
      </w:docPartPr>
      <w:docPartBody>
        <w:p w:rsidR="00E846E9" w:rsidRDefault="00FB1958" w:rsidP="00FB1958">
          <w:pPr>
            <w:pStyle w:val="81531818DEE344A8B02ACED3D6132E9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58"/>
    <w:rsid w:val="005F56F8"/>
    <w:rsid w:val="006D652A"/>
    <w:rsid w:val="00BD399F"/>
    <w:rsid w:val="00E846E9"/>
    <w:rsid w:val="00FB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645ACB892C6449E86F334EE7F25B47A">
    <w:name w:val="4645ACB892C6449E86F334EE7F25B47A"/>
    <w:rsid w:val="00FB1958"/>
  </w:style>
  <w:style w:type="character" w:styleId="Platshllartext">
    <w:name w:val="Placeholder Text"/>
    <w:basedOn w:val="Standardstycketeckensnitt"/>
    <w:uiPriority w:val="99"/>
    <w:semiHidden/>
    <w:rsid w:val="00FB1958"/>
    <w:rPr>
      <w:noProof w:val="0"/>
      <w:color w:val="808080"/>
    </w:rPr>
  </w:style>
  <w:style w:type="paragraph" w:customStyle="1" w:styleId="3C23F202276343AC95F184804E050122">
    <w:name w:val="3C23F202276343AC95F184804E050122"/>
    <w:rsid w:val="00FB1958"/>
  </w:style>
  <w:style w:type="paragraph" w:customStyle="1" w:styleId="C4DFF95A3E754ECE8482DB5E4F098D97">
    <w:name w:val="C4DFF95A3E754ECE8482DB5E4F098D97"/>
    <w:rsid w:val="00FB1958"/>
  </w:style>
  <w:style w:type="paragraph" w:customStyle="1" w:styleId="F2B1D476FA9F48A8B02F152CAC9A2E14">
    <w:name w:val="F2B1D476FA9F48A8B02F152CAC9A2E14"/>
    <w:rsid w:val="00FB1958"/>
  </w:style>
  <w:style w:type="paragraph" w:customStyle="1" w:styleId="B8DC02235B9D42879CAD0953306558FF">
    <w:name w:val="B8DC02235B9D42879CAD0953306558FF"/>
    <w:rsid w:val="00FB1958"/>
  </w:style>
  <w:style w:type="paragraph" w:customStyle="1" w:styleId="59127EA6F2264FDEA8FC9EFB7E40698A">
    <w:name w:val="59127EA6F2264FDEA8FC9EFB7E40698A"/>
    <w:rsid w:val="00FB1958"/>
  </w:style>
  <w:style w:type="paragraph" w:customStyle="1" w:styleId="37813A0C05EE4D8CB7FE3E2A54A9E8D4">
    <w:name w:val="37813A0C05EE4D8CB7FE3E2A54A9E8D4"/>
    <w:rsid w:val="00FB1958"/>
  </w:style>
  <w:style w:type="paragraph" w:customStyle="1" w:styleId="46A312C16742442686C93FA816996813">
    <w:name w:val="46A312C16742442686C93FA816996813"/>
    <w:rsid w:val="00FB1958"/>
  </w:style>
  <w:style w:type="paragraph" w:customStyle="1" w:styleId="F067FFA5DB9346739B9759A400C9F8CC">
    <w:name w:val="F067FFA5DB9346739B9759A400C9F8CC"/>
    <w:rsid w:val="00FB1958"/>
  </w:style>
  <w:style w:type="paragraph" w:customStyle="1" w:styleId="0344F51E7B1F4F4F8A80BED01AF34254">
    <w:name w:val="0344F51E7B1F4F4F8A80BED01AF34254"/>
    <w:rsid w:val="00FB1958"/>
  </w:style>
  <w:style w:type="paragraph" w:customStyle="1" w:styleId="8E944161EB294AEDB4D9B624E62C6921">
    <w:name w:val="8E944161EB294AEDB4D9B624E62C6921"/>
    <w:rsid w:val="00FB1958"/>
  </w:style>
  <w:style w:type="paragraph" w:customStyle="1" w:styleId="59127EA6F2264FDEA8FC9EFB7E40698A1">
    <w:name w:val="59127EA6F2264FDEA8FC9EFB7E40698A1"/>
    <w:rsid w:val="00FB195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344F51E7B1F4F4F8A80BED01AF342541">
    <w:name w:val="0344F51E7B1F4F4F8A80BED01AF342541"/>
    <w:rsid w:val="00FB195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B3E89796DC2442AB0BE61523DDB33A2">
    <w:name w:val="9B3E89796DC2442AB0BE61523DDB33A2"/>
    <w:rsid w:val="00FB1958"/>
  </w:style>
  <w:style w:type="paragraph" w:customStyle="1" w:styleId="80C61720A3EA40EC86F4B9051E9DF721">
    <w:name w:val="80C61720A3EA40EC86F4B9051E9DF721"/>
    <w:rsid w:val="00FB1958"/>
  </w:style>
  <w:style w:type="paragraph" w:customStyle="1" w:styleId="BA961D744DA74328A7D9F16CD247E712">
    <w:name w:val="BA961D744DA74328A7D9F16CD247E712"/>
    <w:rsid w:val="00FB1958"/>
  </w:style>
  <w:style w:type="paragraph" w:customStyle="1" w:styleId="F871DA25B11041E38654474C49A55533">
    <w:name w:val="F871DA25B11041E38654474C49A55533"/>
    <w:rsid w:val="00FB1958"/>
  </w:style>
  <w:style w:type="paragraph" w:customStyle="1" w:styleId="55F37BAA3ED64A4B8A02C01F17A1C4F6">
    <w:name w:val="55F37BAA3ED64A4B8A02C01F17A1C4F6"/>
    <w:rsid w:val="00FB1958"/>
  </w:style>
  <w:style w:type="paragraph" w:customStyle="1" w:styleId="81531818DEE344A8B02ACED3D6132E90">
    <w:name w:val="81531818DEE344A8B02ACED3D6132E90"/>
    <w:rsid w:val="00FB1958"/>
  </w:style>
  <w:style w:type="paragraph" w:customStyle="1" w:styleId="C5BCD85C109C4A998C126DA13F3EAE5D">
    <w:name w:val="C5BCD85C109C4A998C126DA13F3EAE5D"/>
    <w:rsid w:val="00FB19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nn Lind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2020-11-18T00:00:00</HeaderDate>
    <Office/>
    <Dnr>UD2020/</Dnr>
    <ParagrafNr/>
    <DocumentTitle/>
    <VisitingAddress/>
    <Extra1/>
    <Extra2/>
    <Extra3>ans Wallmar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SY2CVNDC5XDY-2144184403-22043</_dlc_DocId>
    <_dlc_DocIdUrl xmlns="a9ec56ab-dea3-443b-ae99-35f2199b5204">
      <Url>https://dhs.sp.regeringskansliet.se/yta/ud-mk_ur/_layouts/15/DocIdRedir.aspx?ID=SY2CVNDC5XDY-2144184403-22043</Url>
      <Description>SY2CVNDC5XDY-2144184403-22043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c918cf41-9b77-4289-87f7-57ad655b8608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B0179-D8F9-4A87-96A6-A69DAD095C22}"/>
</file>

<file path=customXml/itemProps2.xml><?xml version="1.0" encoding="utf-8"?>
<ds:datastoreItem xmlns:ds="http://schemas.openxmlformats.org/officeDocument/2006/customXml" ds:itemID="{EEA682B5-028A-463A-9080-2CA36671A212}"/>
</file>

<file path=customXml/itemProps3.xml><?xml version="1.0" encoding="utf-8"?>
<ds:datastoreItem xmlns:ds="http://schemas.openxmlformats.org/officeDocument/2006/customXml" ds:itemID="{DB1C7E19-72E1-4B02-BEE3-386905D4CAD6}"/>
</file>

<file path=customXml/itemProps4.xml><?xml version="1.0" encoding="utf-8"?>
<ds:datastoreItem xmlns:ds="http://schemas.openxmlformats.org/officeDocument/2006/customXml" ds:itemID="{71176D20-CFCE-4CFA-B2B5-C82D37E1726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EA682B5-028A-463A-9080-2CA36671A21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5B9835B-0270-4AB5-ACC4-DE012E5E247E}">
  <ds:schemaRefs>
    <ds:schemaRef ds:uri="http://purl.org/dc/elements/1.1/"/>
    <ds:schemaRef ds:uri="http://schemas.microsoft.com/office/2006/metadata/properties"/>
    <ds:schemaRef ds:uri="a9ec56ab-dea3-443b-ae99-35f2199b5204"/>
    <ds:schemaRef ds:uri="http://schemas.microsoft.com/office/infopath/2007/PartnerControls"/>
    <ds:schemaRef ds:uri="9c9941df-7074-4a92-bf99-225d24d78d61"/>
    <ds:schemaRef ds:uri="http://schemas.openxmlformats.org/package/2006/metadata/core-properties"/>
    <ds:schemaRef ds:uri="http://purl.org/dc/terms/"/>
    <ds:schemaRef ds:uri="18f3d968-6251-40b0-9f11-012b293496c2"/>
    <ds:schemaRef ds:uri="cc625d36-bb37-4650-91b9-0c96159295ba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B5B9835B-0270-4AB5-ACC4-DE012E5E247E}"/>
</file>

<file path=customXml/itemProps8.xml><?xml version="1.0" encoding="utf-8"?>
<ds:datastoreItem xmlns:ds="http://schemas.openxmlformats.org/officeDocument/2006/customXml" ds:itemID="{1967A837-7991-41E0-963B-5932D52A0E3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461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395 Artificiell intelligens och Kinas kommande femårsplan och långsiktiga mål.docx</dc:title>
  <dc:subject/>
  <dc:creator>Isak Myrestam</dc:creator>
  <cp:keywords/>
  <dc:description/>
  <cp:lastModifiedBy>Eva-Lena Gustafsson</cp:lastModifiedBy>
  <cp:revision>2</cp:revision>
  <cp:lastPrinted>2020-08-06T10:59:00Z</cp:lastPrinted>
  <dcterms:created xsi:type="dcterms:W3CDTF">2020-11-18T11:02:00Z</dcterms:created>
  <dcterms:modified xsi:type="dcterms:W3CDTF">2020-11-18T11:02:00Z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c5e425c9-25c3-4c80-a351-c308a967babf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